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6B619" w14:textId="77777777" w:rsidR="00155D03" w:rsidRDefault="00155D03" w:rsidP="004A4FA3">
      <w:pPr>
        <w:pStyle w:val="Stopka"/>
        <w:tabs>
          <w:tab w:val="clear" w:pos="4536"/>
          <w:tab w:val="left" w:pos="4608"/>
        </w:tabs>
        <w:ind w:right="425"/>
        <w:rPr>
          <w:rFonts w:ascii="Bookman Old Style" w:hAnsi="Bookman Old Style"/>
          <w:b/>
          <w:sz w:val="18"/>
          <w:szCs w:val="18"/>
        </w:rPr>
      </w:pPr>
    </w:p>
    <w:p w14:paraId="48F4B100" w14:textId="77777777" w:rsidR="00155D03" w:rsidRDefault="00155D03" w:rsidP="007C5923">
      <w:pPr>
        <w:pStyle w:val="Stopka"/>
        <w:tabs>
          <w:tab w:val="clear" w:pos="4536"/>
          <w:tab w:val="left" w:pos="4608"/>
        </w:tabs>
        <w:ind w:left="425" w:right="425"/>
        <w:jc w:val="center"/>
        <w:rPr>
          <w:rFonts w:ascii="Bookman Old Style" w:hAnsi="Bookman Old Style"/>
          <w:b/>
        </w:rPr>
      </w:pPr>
      <w:r w:rsidRPr="007A1AA8">
        <w:rPr>
          <w:rFonts w:ascii="Bookman Old Style" w:hAnsi="Bookman Old Style"/>
          <w:b/>
        </w:rPr>
        <w:t>SPECYFIKACJA ISTOTNYCH WARUNKÓW ZAMÓWIENIA</w:t>
      </w:r>
    </w:p>
    <w:p w14:paraId="575DBACF" w14:textId="77777777" w:rsidR="00155D03" w:rsidRPr="007A1AA8" w:rsidRDefault="00155D03" w:rsidP="004A4FA3">
      <w:pPr>
        <w:pStyle w:val="Stopka"/>
        <w:tabs>
          <w:tab w:val="clear" w:pos="4536"/>
          <w:tab w:val="left" w:pos="4608"/>
        </w:tabs>
        <w:ind w:right="425"/>
        <w:rPr>
          <w:rFonts w:ascii="Bookman Old Style" w:hAnsi="Bookman Old Style"/>
          <w:b/>
        </w:rPr>
      </w:pPr>
    </w:p>
    <w:p w14:paraId="41D46E57" w14:textId="1EFE5D53" w:rsidR="00155D03" w:rsidRPr="005F1286" w:rsidRDefault="00155D03" w:rsidP="007C5923">
      <w:pPr>
        <w:shd w:val="clear" w:color="auto" w:fill="FFFFFF"/>
        <w:tabs>
          <w:tab w:val="left" w:pos="540"/>
        </w:tabs>
        <w:jc w:val="center"/>
        <w:rPr>
          <w:rFonts w:ascii="Bookman Old Style" w:hAnsi="Bookman Old Style" w:cs="Tahoma"/>
          <w:b/>
          <w:i/>
          <w:sz w:val="20"/>
          <w:szCs w:val="20"/>
        </w:rPr>
      </w:pPr>
      <w:r w:rsidRPr="007A1AA8">
        <w:rPr>
          <w:rFonts w:ascii="Bookman Old Style" w:hAnsi="Bookman Old Style"/>
          <w:b/>
          <w:sz w:val="20"/>
          <w:szCs w:val="20"/>
        </w:rPr>
        <w:t>na zadanie pn</w:t>
      </w:r>
      <w:r w:rsidRPr="005F1286">
        <w:rPr>
          <w:rFonts w:ascii="Bookman Old Style" w:hAnsi="Bookman Old Style"/>
          <w:b/>
          <w:sz w:val="20"/>
          <w:szCs w:val="20"/>
        </w:rPr>
        <w:t>.</w:t>
      </w:r>
      <w:r w:rsidR="00C97C07">
        <w:rPr>
          <w:rFonts w:ascii="Bookman Old Style" w:hAnsi="Bookman Old Style"/>
          <w:b/>
          <w:sz w:val="20"/>
          <w:szCs w:val="20"/>
        </w:rPr>
        <w:t xml:space="preserve"> </w:t>
      </w:r>
      <w:r w:rsidRPr="005F1286">
        <w:rPr>
          <w:rFonts w:ascii="Bookman Old Style" w:hAnsi="Bookman Old Style"/>
          <w:i/>
          <w:sz w:val="20"/>
          <w:szCs w:val="20"/>
        </w:rPr>
        <w:t>„</w:t>
      </w:r>
      <w:r w:rsidR="00D87398">
        <w:rPr>
          <w:rFonts w:ascii="Bookman Old Style" w:hAnsi="Bookman Old Style"/>
          <w:b/>
          <w:i/>
          <w:sz w:val="20"/>
          <w:szCs w:val="20"/>
        </w:rPr>
        <w:t>Ś</w:t>
      </w:r>
      <w:r w:rsidR="00756A1E" w:rsidRPr="00756A1E">
        <w:rPr>
          <w:rFonts w:ascii="Bookman Old Style" w:hAnsi="Bookman Old Style"/>
          <w:b/>
          <w:i/>
          <w:sz w:val="20"/>
          <w:szCs w:val="20"/>
        </w:rPr>
        <w:t>wiadczenie usług serwisowych system</w:t>
      </w:r>
      <w:r w:rsidR="009D126B">
        <w:rPr>
          <w:rFonts w:ascii="Bookman Old Style" w:hAnsi="Bookman Old Style"/>
          <w:b/>
          <w:i/>
          <w:sz w:val="20"/>
          <w:szCs w:val="20"/>
        </w:rPr>
        <w:t>ów</w:t>
      </w:r>
      <w:r w:rsidR="00756A1E" w:rsidRPr="00756A1E">
        <w:rPr>
          <w:rFonts w:ascii="Bookman Old Style" w:hAnsi="Bookman Old Style"/>
          <w:b/>
          <w:i/>
          <w:sz w:val="20"/>
          <w:szCs w:val="20"/>
        </w:rPr>
        <w:t xml:space="preserve"> </w:t>
      </w:r>
      <w:r w:rsidR="009D126B">
        <w:rPr>
          <w:rFonts w:ascii="Bookman Old Style" w:hAnsi="Bookman Old Style"/>
          <w:b/>
          <w:i/>
          <w:sz w:val="20"/>
          <w:szCs w:val="20"/>
        </w:rPr>
        <w:t>Infomedica/</w:t>
      </w:r>
      <w:r w:rsidR="00756A1E" w:rsidRPr="00756A1E">
        <w:rPr>
          <w:rFonts w:ascii="Bookman Old Style" w:hAnsi="Bookman Old Style"/>
          <w:b/>
          <w:i/>
          <w:sz w:val="20"/>
          <w:szCs w:val="20"/>
        </w:rPr>
        <w:t>AMMS</w:t>
      </w:r>
      <w:r w:rsidRPr="005F1286">
        <w:rPr>
          <w:rFonts w:ascii="Bookman Old Style" w:hAnsi="Bookman Old Style"/>
          <w:b/>
          <w:i/>
          <w:sz w:val="20"/>
          <w:szCs w:val="20"/>
        </w:rPr>
        <w:t>”</w:t>
      </w:r>
    </w:p>
    <w:p w14:paraId="0D99E2F7" w14:textId="77777777" w:rsidR="00155D03" w:rsidRDefault="00155D03" w:rsidP="007C5923">
      <w:pPr>
        <w:pStyle w:val="Tytu"/>
        <w:ind w:left="425" w:right="425"/>
        <w:rPr>
          <w:rFonts w:ascii="Bookman Old Style" w:hAnsi="Bookman Old Style"/>
          <w:sz w:val="20"/>
          <w:szCs w:val="20"/>
        </w:rPr>
      </w:pPr>
    </w:p>
    <w:p w14:paraId="63A4CBA9" w14:textId="77777777" w:rsidR="00155D03" w:rsidRDefault="00155D03" w:rsidP="007C5923">
      <w:pPr>
        <w:pStyle w:val="Tytu"/>
        <w:ind w:left="425" w:right="425"/>
        <w:rPr>
          <w:rFonts w:ascii="Bookman Old Style" w:hAnsi="Bookman Old Style"/>
          <w:sz w:val="20"/>
          <w:szCs w:val="20"/>
        </w:rPr>
      </w:pPr>
    </w:p>
    <w:p w14:paraId="4425F97F" w14:textId="77777777" w:rsidR="00155D03" w:rsidRPr="007A1AA8" w:rsidRDefault="00155D03" w:rsidP="007C5923">
      <w:pPr>
        <w:pStyle w:val="Tytu"/>
        <w:ind w:left="425" w:right="425"/>
        <w:rPr>
          <w:rFonts w:ascii="Bookman Old Style" w:hAnsi="Bookman Old Style"/>
          <w:b w:val="0"/>
          <w:sz w:val="20"/>
          <w:szCs w:val="20"/>
        </w:rPr>
      </w:pPr>
      <w:r w:rsidRPr="007A1AA8">
        <w:rPr>
          <w:rFonts w:ascii="Bookman Old Style" w:hAnsi="Bookman Old Style"/>
          <w:sz w:val="20"/>
          <w:szCs w:val="20"/>
        </w:rPr>
        <w:t>POSTĘPOWANIE O UDZIELENIE ZAMÓWIENIA PUBLICZNEGO O WARTOŚCI</w:t>
      </w:r>
    </w:p>
    <w:p w14:paraId="7FE15493" w14:textId="77777777" w:rsidR="00155D03" w:rsidRPr="007A1AA8" w:rsidRDefault="00155D03" w:rsidP="007C5923">
      <w:pPr>
        <w:pStyle w:val="Tytu"/>
        <w:ind w:left="425" w:right="425"/>
        <w:rPr>
          <w:rFonts w:ascii="Bookman Old Style" w:hAnsi="Bookman Old Style"/>
          <w:sz w:val="20"/>
          <w:szCs w:val="20"/>
        </w:rPr>
      </w:pPr>
      <w:r w:rsidRPr="007A1AA8">
        <w:rPr>
          <w:rFonts w:ascii="Bookman Old Style" w:hAnsi="Bookman Old Style"/>
          <w:sz w:val="20"/>
          <w:szCs w:val="20"/>
        </w:rPr>
        <w:t>PONIŻEJ 2</w:t>
      </w:r>
      <w:r w:rsidR="00DB7762">
        <w:rPr>
          <w:rFonts w:ascii="Bookman Old Style" w:hAnsi="Bookman Old Style"/>
          <w:sz w:val="20"/>
          <w:szCs w:val="20"/>
        </w:rPr>
        <w:t>14</w:t>
      </w:r>
      <w:r w:rsidRPr="007A1AA8">
        <w:rPr>
          <w:rFonts w:ascii="Bookman Old Style" w:hAnsi="Bookman Old Style"/>
          <w:sz w:val="20"/>
          <w:szCs w:val="20"/>
        </w:rPr>
        <w:t xml:space="preserve"> 000  EURO </w:t>
      </w:r>
    </w:p>
    <w:p w14:paraId="02768AA2" w14:textId="77777777" w:rsidR="00155D03" w:rsidRPr="007A1AA8" w:rsidRDefault="00155D03" w:rsidP="007C5923">
      <w:pPr>
        <w:pStyle w:val="Tytu"/>
        <w:ind w:left="425" w:right="425"/>
        <w:rPr>
          <w:rFonts w:ascii="Bookman Old Style" w:hAnsi="Bookman Old Style"/>
          <w:sz w:val="20"/>
          <w:szCs w:val="20"/>
        </w:rPr>
      </w:pPr>
      <w:r w:rsidRPr="007A1AA8">
        <w:rPr>
          <w:rFonts w:ascii="Bookman Old Style" w:hAnsi="Bookman Old Style"/>
          <w:sz w:val="20"/>
          <w:szCs w:val="20"/>
        </w:rPr>
        <w:t xml:space="preserve">PROWADZONE W TRYBIE PRZETARGU NIEOGRANICZONEGO </w:t>
      </w:r>
    </w:p>
    <w:p w14:paraId="18B12CD0"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6010F7BD"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05FCE5C8"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207CE25" w14:textId="77777777" w:rsidR="00155D03" w:rsidRDefault="00155D03" w:rsidP="007A1AA8">
      <w:pPr>
        <w:pStyle w:val="Stopka"/>
        <w:tabs>
          <w:tab w:val="clear" w:pos="4536"/>
          <w:tab w:val="left" w:pos="3975"/>
          <w:tab w:val="left" w:pos="4608"/>
        </w:tabs>
        <w:ind w:left="425" w:right="425" w:hanging="425"/>
        <w:jc w:val="both"/>
        <w:rPr>
          <w:rFonts w:ascii="Bookman Old Style" w:hAnsi="Bookman Old Style"/>
        </w:rPr>
      </w:pPr>
    </w:p>
    <w:p w14:paraId="107C4CE4" w14:textId="77777777" w:rsidR="00155D03" w:rsidRPr="007A1AA8" w:rsidRDefault="00155D03" w:rsidP="007A1AA8">
      <w:pPr>
        <w:pStyle w:val="Stopka"/>
        <w:tabs>
          <w:tab w:val="clear" w:pos="4536"/>
          <w:tab w:val="left" w:pos="3975"/>
          <w:tab w:val="left" w:pos="4608"/>
        </w:tabs>
        <w:ind w:left="425" w:right="425" w:hanging="425"/>
        <w:jc w:val="both"/>
        <w:rPr>
          <w:rFonts w:ascii="Bookman Old Style" w:hAnsi="Bookman Old Style"/>
        </w:rPr>
      </w:pPr>
      <w:r w:rsidRPr="007A1AA8">
        <w:rPr>
          <w:rFonts w:ascii="Bookman Old Style" w:hAnsi="Bookman Old Style"/>
        </w:rPr>
        <w:t xml:space="preserve">Nr sprawy: </w:t>
      </w:r>
      <w:r w:rsidR="008802D3">
        <w:rPr>
          <w:rFonts w:ascii="Bookman Old Style" w:hAnsi="Bookman Old Style"/>
        </w:rPr>
        <w:t>ZP/</w:t>
      </w:r>
      <w:r w:rsidR="00C97C07">
        <w:rPr>
          <w:rFonts w:ascii="Bookman Old Style" w:hAnsi="Bookman Old Style"/>
        </w:rPr>
        <w:t>109</w:t>
      </w:r>
      <w:r w:rsidR="008802D3">
        <w:rPr>
          <w:rFonts w:ascii="Bookman Old Style" w:hAnsi="Bookman Old Style"/>
        </w:rPr>
        <w:t>/ZCO/2020</w:t>
      </w:r>
    </w:p>
    <w:p w14:paraId="0B9E8C71" w14:textId="77777777" w:rsidR="00155D03" w:rsidRPr="007A1AA8" w:rsidRDefault="00155D03" w:rsidP="007A1AA8">
      <w:pPr>
        <w:shd w:val="clear" w:color="auto" w:fill="FFFFFF"/>
        <w:autoSpaceDE w:val="0"/>
        <w:autoSpaceDN w:val="0"/>
        <w:adjustRightInd w:val="0"/>
        <w:ind w:right="119"/>
        <w:contextualSpacing/>
        <w:jc w:val="both"/>
        <w:rPr>
          <w:sz w:val="20"/>
          <w:szCs w:val="20"/>
        </w:rPr>
      </w:pPr>
    </w:p>
    <w:p w14:paraId="5C7E74B6" w14:textId="77777777" w:rsidR="00155D03" w:rsidRPr="007A1AA8" w:rsidRDefault="00155D03" w:rsidP="007A1AA8">
      <w:pPr>
        <w:widowControl w:val="0"/>
        <w:suppressAutoHyphens/>
        <w:rPr>
          <w:rFonts w:ascii="Bookman Old Style" w:hAnsi="Bookman Old Style"/>
          <w:sz w:val="20"/>
          <w:szCs w:val="20"/>
        </w:rPr>
      </w:pPr>
    </w:p>
    <w:p w14:paraId="7A5043A7" w14:textId="77777777" w:rsidR="00155D03" w:rsidRPr="007A1AA8" w:rsidRDefault="00155D03" w:rsidP="007A1AA8">
      <w:pPr>
        <w:widowControl w:val="0"/>
        <w:suppressAutoHyphens/>
        <w:rPr>
          <w:rFonts w:ascii="Bookman Old Style" w:hAnsi="Bookman Old Style"/>
          <w:sz w:val="20"/>
          <w:szCs w:val="20"/>
        </w:rPr>
      </w:pPr>
    </w:p>
    <w:p w14:paraId="74406031" w14:textId="77777777" w:rsidR="00155D03" w:rsidRDefault="00155D03" w:rsidP="007A1AA8">
      <w:pPr>
        <w:widowControl w:val="0"/>
        <w:suppressAutoHyphens/>
        <w:rPr>
          <w:rFonts w:ascii="Bookman Old Style" w:hAnsi="Bookman Old Style"/>
          <w:sz w:val="20"/>
          <w:szCs w:val="20"/>
        </w:rPr>
      </w:pPr>
    </w:p>
    <w:p w14:paraId="64B721D3" w14:textId="77777777" w:rsidR="008802D3" w:rsidRDefault="00155D03" w:rsidP="007A1AA8">
      <w:pPr>
        <w:widowControl w:val="0"/>
        <w:suppressAutoHyphens/>
        <w:rPr>
          <w:rFonts w:ascii="Bookman Old Style" w:hAnsi="Bookman Old Style"/>
          <w:sz w:val="20"/>
          <w:szCs w:val="20"/>
        </w:rPr>
      </w:pPr>
      <w:r w:rsidRPr="008802D3">
        <w:rPr>
          <w:rFonts w:ascii="Bookman Old Style" w:hAnsi="Bookman Old Style"/>
          <w:sz w:val="20"/>
          <w:szCs w:val="20"/>
        </w:rPr>
        <w:t xml:space="preserve">Kod CPV: </w:t>
      </w:r>
    </w:p>
    <w:p w14:paraId="60997664" w14:textId="128A6ACF" w:rsidR="00155D03" w:rsidRPr="008802D3" w:rsidRDefault="004A4FA3" w:rsidP="008802D3">
      <w:pPr>
        <w:widowControl w:val="0"/>
        <w:suppressAutoHyphens/>
        <w:ind w:firstLine="284"/>
        <w:rPr>
          <w:rFonts w:ascii="Bookman Old Style" w:hAnsi="Bookman Old Style" w:cs="Aharoni"/>
          <w:sz w:val="20"/>
          <w:szCs w:val="20"/>
          <w:lang w:bidi="he-IL"/>
        </w:rPr>
      </w:pPr>
      <w:r>
        <w:rPr>
          <w:rFonts w:ascii="Bookman Old Style" w:hAnsi="Bookman Old Style" w:cs="Aharoni"/>
          <w:sz w:val="20"/>
          <w:szCs w:val="20"/>
          <w:lang w:bidi="he-IL"/>
        </w:rPr>
        <w:t xml:space="preserve">  </w:t>
      </w:r>
      <w:r w:rsidR="00155D03" w:rsidRPr="008802D3">
        <w:rPr>
          <w:rFonts w:ascii="Bookman Old Style" w:hAnsi="Bookman Old Style" w:cs="Aharoni"/>
          <w:sz w:val="20"/>
          <w:szCs w:val="20"/>
          <w:lang w:bidi="he-IL"/>
        </w:rPr>
        <w:t xml:space="preserve">72.25.00.00 – 2 </w:t>
      </w:r>
      <w:r w:rsidR="006B7664">
        <w:rPr>
          <w:rFonts w:ascii="Bookman Old Style" w:hAnsi="Bookman Old Style" w:cs="Aharoni"/>
          <w:sz w:val="20"/>
          <w:szCs w:val="20"/>
          <w:lang w:bidi="he-IL"/>
        </w:rPr>
        <w:t xml:space="preserve">  </w:t>
      </w:r>
      <w:r w:rsidR="00155D03" w:rsidRPr="008802D3">
        <w:rPr>
          <w:rFonts w:ascii="Bookman Old Style" w:hAnsi="Bookman Old Style" w:cs="Aharoni"/>
          <w:sz w:val="20"/>
          <w:szCs w:val="20"/>
          <w:lang w:bidi="he-IL"/>
        </w:rPr>
        <w:t>Usługi w zakresie konserwacji i wsparcia systemów</w:t>
      </w:r>
    </w:p>
    <w:p w14:paraId="7A5FB2E4" w14:textId="77777777" w:rsidR="00367B59" w:rsidRPr="00367B59" w:rsidRDefault="00367B59" w:rsidP="008802D3">
      <w:pPr>
        <w:pStyle w:val="Stopka"/>
        <w:tabs>
          <w:tab w:val="clear" w:pos="4536"/>
          <w:tab w:val="clear" w:pos="9072"/>
        </w:tabs>
        <w:ind w:left="425" w:right="425"/>
        <w:rPr>
          <w:rFonts w:ascii="Bookman Old Style" w:eastAsia="Times New Roman" w:hAnsi="Bookman Old Style" w:cs="Tahoma"/>
        </w:rPr>
      </w:pPr>
      <w:r w:rsidRPr="00367B59">
        <w:rPr>
          <w:rFonts w:ascii="Bookman Old Style" w:eastAsia="Times New Roman" w:hAnsi="Bookman Old Style" w:cs="Tahoma"/>
        </w:rPr>
        <w:t>72.20.00.00-7</w:t>
      </w:r>
      <w:r w:rsidRPr="00367B59">
        <w:rPr>
          <w:rFonts w:ascii="Bookman Old Style" w:eastAsia="Times New Roman" w:hAnsi="Bookman Old Style" w:cs="Tahoma"/>
        </w:rPr>
        <w:tab/>
        <w:t xml:space="preserve">Usługi doradcze w zakresie programowania oprogramowania </w:t>
      </w:r>
    </w:p>
    <w:p w14:paraId="445EC97E" w14:textId="77777777" w:rsidR="00155D03" w:rsidRPr="00367B59" w:rsidRDefault="00367B59" w:rsidP="008802D3">
      <w:pPr>
        <w:pStyle w:val="Stopka"/>
        <w:tabs>
          <w:tab w:val="clear" w:pos="4536"/>
          <w:tab w:val="clear" w:pos="9072"/>
        </w:tabs>
        <w:ind w:left="425" w:right="425"/>
        <w:rPr>
          <w:rFonts w:ascii="Bookman Old Style" w:hAnsi="Bookman Old Style"/>
        </w:rPr>
      </w:pPr>
      <w:r w:rsidRPr="00367B59">
        <w:rPr>
          <w:rFonts w:ascii="Bookman Old Style" w:eastAsia="Times New Roman" w:hAnsi="Bookman Old Style" w:cs="Tahoma"/>
        </w:rPr>
        <w:t>72.26.70.00-4</w:t>
      </w:r>
      <w:r w:rsidRPr="00367B59">
        <w:rPr>
          <w:rFonts w:ascii="Bookman Old Style" w:eastAsia="Times New Roman" w:hAnsi="Bookman Old Style" w:cs="Tahoma"/>
        </w:rPr>
        <w:tab/>
        <w:t>Usługi w zakresie konserwacji i napraw oprogramowania.</w:t>
      </w:r>
    </w:p>
    <w:p w14:paraId="0364B993" w14:textId="77777777" w:rsidR="00155D03" w:rsidRPr="007A1AA8" w:rsidRDefault="00155D03" w:rsidP="007C5923">
      <w:pPr>
        <w:pStyle w:val="Stopka"/>
        <w:tabs>
          <w:tab w:val="clear" w:pos="4536"/>
          <w:tab w:val="left" w:pos="3975"/>
          <w:tab w:val="left" w:pos="4608"/>
        </w:tabs>
        <w:ind w:left="425" w:right="425"/>
        <w:jc w:val="center"/>
        <w:rPr>
          <w:rFonts w:ascii="Bookman Old Style" w:hAnsi="Bookman Old Style"/>
        </w:rPr>
      </w:pPr>
    </w:p>
    <w:p w14:paraId="4A2FE4DD"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A6BCF6C" w14:textId="77777777"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14:paraId="0501339C" w14:textId="77777777"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14:paraId="1A25A531" w14:textId="190BDC1F"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14:paraId="770859F0" w14:textId="166F53BC"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47EC1D67" w14:textId="4830C48C"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11F0F751" w14:textId="644CAAB3"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6C3D91C8" w14:textId="110E900F"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76B94039" w14:textId="3BE1D46D"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619F2E0A" w14:textId="32B62AAC"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118FD7B0" w14:textId="77777777"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313F0126" w14:textId="77777777"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14:paraId="591BD90F" w14:textId="77777777"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14:paraId="1C62EE84" w14:textId="3106FF52" w:rsidR="00155D03" w:rsidRDefault="006B7664" w:rsidP="00D87398">
      <w:pPr>
        <w:pStyle w:val="Stopka"/>
        <w:tabs>
          <w:tab w:val="clear" w:pos="4536"/>
          <w:tab w:val="left" w:pos="3975"/>
          <w:tab w:val="left" w:pos="4608"/>
        </w:tabs>
        <w:jc w:val="center"/>
        <w:rPr>
          <w:rFonts w:ascii="Bookman Old Style" w:hAnsi="Bookman Old Style" w:cs="Bookman Old Style"/>
          <w:sz w:val="18"/>
          <w:szCs w:val="18"/>
        </w:rPr>
      </w:pPr>
      <w:r>
        <w:rPr>
          <w:rFonts w:ascii="Bookman Old Style" w:hAnsi="Bookman Old Style" w:cs="Bookman Old Style"/>
          <w:sz w:val="18"/>
          <w:szCs w:val="18"/>
        </w:rPr>
        <w:t xml:space="preserve">                                                                                </w:t>
      </w:r>
      <w:r w:rsidR="00155D03">
        <w:rPr>
          <w:rFonts w:ascii="Bookman Old Style" w:hAnsi="Bookman Old Style" w:cs="Bookman Old Style"/>
          <w:sz w:val="18"/>
          <w:szCs w:val="18"/>
        </w:rPr>
        <w:t>Zatwierdził:</w:t>
      </w:r>
    </w:p>
    <w:p w14:paraId="1A64FE2B" w14:textId="77777777" w:rsidR="00C97C07" w:rsidRDefault="00C97C07" w:rsidP="007A1AA8">
      <w:pPr>
        <w:pStyle w:val="Stopka"/>
        <w:tabs>
          <w:tab w:val="clear" w:pos="4536"/>
          <w:tab w:val="left" w:pos="3975"/>
          <w:tab w:val="left" w:pos="4608"/>
        </w:tabs>
        <w:jc w:val="right"/>
        <w:rPr>
          <w:rFonts w:ascii="Bookman Old Style" w:hAnsi="Bookman Old Style" w:cs="Bookman Old Style"/>
          <w:sz w:val="18"/>
          <w:szCs w:val="18"/>
        </w:rPr>
      </w:pPr>
    </w:p>
    <w:p w14:paraId="2F7784A6" w14:textId="77777777" w:rsidR="00C97C07" w:rsidRDefault="00C97C07" w:rsidP="007A1AA8">
      <w:pPr>
        <w:pStyle w:val="Stopka"/>
        <w:tabs>
          <w:tab w:val="clear" w:pos="4536"/>
          <w:tab w:val="left" w:pos="3975"/>
          <w:tab w:val="left" w:pos="4608"/>
        </w:tabs>
        <w:jc w:val="right"/>
        <w:rPr>
          <w:rFonts w:ascii="Bookman Old Style" w:hAnsi="Bookman Old Style" w:cs="Bookman Old Style"/>
          <w:sz w:val="18"/>
          <w:szCs w:val="18"/>
        </w:rPr>
      </w:pPr>
    </w:p>
    <w:p w14:paraId="1728A3A8" w14:textId="77777777" w:rsidR="00C97C07" w:rsidRDefault="00C97C07" w:rsidP="007A1AA8">
      <w:pPr>
        <w:pStyle w:val="Stopka"/>
        <w:tabs>
          <w:tab w:val="clear" w:pos="4536"/>
          <w:tab w:val="left" w:pos="3975"/>
          <w:tab w:val="left" w:pos="4608"/>
        </w:tabs>
        <w:jc w:val="right"/>
        <w:rPr>
          <w:rFonts w:ascii="Bookman Old Style" w:hAnsi="Bookman Old Style" w:cs="Bookman Old Style"/>
          <w:sz w:val="18"/>
          <w:szCs w:val="18"/>
        </w:rPr>
      </w:pPr>
    </w:p>
    <w:p w14:paraId="0F5F3382" w14:textId="77777777" w:rsidR="009405FC" w:rsidRPr="009405FC" w:rsidRDefault="006B7664" w:rsidP="009405FC">
      <w:pPr>
        <w:tabs>
          <w:tab w:val="left" w:pos="3975"/>
          <w:tab w:val="left" w:pos="4608"/>
          <w:tab w:val="right" w:pos="9072"/>
        </w:tabs>
        <w:jc w:val="center"/>
        <w:rPr>
          <w:sz w:val="22"/>
          <w:szCs w:val="22"/>
        </w:rPr>
      </w:pPr>
      <w:r>
        <w:rPr>
          <w:rFonts w:ascii="Bookman Old Style" w:hAnsi="Bookman Old Style" w:cs="Bookman Old Style"/>
          <w:sz w:val="18"/>
          <w:szCs w:val="18"/>
        </w:rPr>
        <w:tab/>
      </w:r>
      <w:r>
        <w:rPr>
          <w:rFonts w:ascii="Bookman Old Style" w:hAnsi="Bookman Old Style" w:cs="Bookman Old Style"/>
          <w:sz w:val="18"/>
          <w:szCs w:val="18"/>
        </w:rPr>
        <w:tab/>
      </w:r>
      <w:r w:rsidR="009405FC" w:rsidRPr="009405FC">
        <w:rPr>
          <w:sz w:val="22"/>
          <w:szCs w:val="22"/>
        </w:rPr>
        <w:t xml:space="preserve">Z-ca Dyrektora </w:t>
      </w:r>
    </w:p>
    <w:p w14:paraId="5247C91C" w14:textId="77777777" w:rsidR="009405FC" w:rsidRPr="009405FC" w:rsidRDefault="009405FC" w:rsidP="009405FC">
      <w:pPr>
        <w:tabs>
          <w:tab w:val="left" w:pos="3975"/>
          <w:tab w:val="left" w:pos="4608"/>
          <w:tab w:val="right" w:pos="9072"/>
        </w:tabs>
        <w:jc w:val="center"/>
        <w:rPr>
          <w:sz w:val="22"/>
          <w:szCs w:val="22"/>
        </w:rPr>
      </w:pPr>
      <w:r w:rsidRPr="009405FC">
        <w:rPr>
          <w:sz w:val="22"/>
          <w:szCs w:val="22"/>
        </w:rPr>
        <w:tab/>
      </w:r>
      <w:r w:rsidRPr="009405FC">
        <w:rPr>
          <w:sz w:val="22"/>
          <w:szCs w:val="22"/>
        </w:rPr>
        <w:tab/>
      </w:r>
      <w:r w:rsidRPr="009405FC">
        <w:rPr>
          <w:sz w:val="22"/>
          <w:szCs w:val="22"/>
        </w:rPr>
        <w:tab/>
        <w:t>ds. Pielęgniarstwa , Kontraktowania</w:t>
      </w:r>
    </w:p>
    <w:p w14:paraId="26FB0A92" w14:textId="77777777" w:rsidR="009405FC" w:rsidRPr="009405FC" w:rsidRDefault="009405FC" w:rsidP="009405FC">
      <w:pPr>
        <w:tabs>
          <w:tab w:val="left" w:pos="3975"/>
          <w:tab w:val="left" w:pos="4608"/>
          <w:tab w:val="right" w:pos="9072"/>
        </w:tabs>
        <w:jc w:val="center"/>
        <w:rPr>
          <w:sz w:val="22"/>
          <w:szCs w:val="22"/>
        </w:rPr>
      </w:pPr>
      <w:r w:rsidRPr="009405FC">
        <w:rPr>
          <w:sz w:val="22"/>
          <w:szCs w:val="22"/>
        </w:rPr>
        <w:tab/>
      </w:r>
      <w:r w:rsidRPr="009405FC">
        <w:rPr>
          <w:sz w:val="22"/>
          <w:szCs w:val="22"/>
        </w:rPr>
        <w:tab/>
      </w:r>
      <w:r w:rsidRPr="009405FC">
        <w:rPr>
          <w:sz w:val="22"/>
          <w:szCs w:val="22"/>
        </w:rPr>
        <w:tab/>
        <w:t xml:space="preserve"> i Spraw Organizacyjno-Administracyjnych</w:t>
      </w:r>
    </w:p>
    <w:p w14:paraId="07D13CE3" w14:textId="77777777" w:rsidR="009405FC" w:rsidRPr="009405FC" w:rsidRDefault="009405FC" w:rsidP="009405FC">
      <w:pPr>
        <w:tabs>
          <w:tab w:val="left" w:pos="3975"/>
          <w:tab w:val="left" w:pos="4608"/>
          <w:tab w:val="right" w:pos="9072"/>
        </w:tabs>
        <w:jc w:val="center"/>
        <w:rPr>
          <w:sz w:val="22"/>
          <w:szCs w:val="22"/>
        </w:rPr>
      </w:pPr>
      <w:r w:rsidRPr="009405FC">
        <w:rPr>
          <w:sz w:val="22"/>
          <w:szCs w:val="22"/>
        </w:rPr>
        <w:tab/>
      </w:r>
      <w:r w:rsidRPr="009405FC">
        <w:rPr>
          <w:sz w:val="22"/>
          <w:szCs w:val="22"/>
        </w:rPr>
        <w:tab/>
        <w:t xml:space="preserve">Agnieszka Kocot </w:t>
      </w:r>
    </w:p>
    <w:p w14:paraId="656FB03B" w14:textId="01198CA3" w:rsidR="00155D03" w:rsidRDefault="00155D03" w:rsidP="009405FC">
      <w:pPr>
        <w:pStyle w:val="Stopka"/>
        <w:tabs>
          <w:tab w:val="clear" w:pos="4536"/>
          <w:tab w:val="left" w:pos="3975"/>
          <w:tab w:val="left" w:pos="4608"/>
        </w:tabs>
        <w:jc w:val="center"/>
        <w:rPr>
          <w:rFonts w:ascii="Bookman Old Style" w:hAnsi="Bookman Old Style"/>
          <w:sz w:val="18"/>
          <w:szCs w:val="18"/>
        </w:rPr>
      </w:pPr>
    </w:p>
    <w:p w14:paraId="08C8ADF0"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15C59640"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821C25B"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22A043D"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40F15035"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049ED600"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C84822F"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62832A27"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CF4F548"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3C72A033"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1478A497"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734EE315"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346A9F9B"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7979C443"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4F6B3F11"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605F4B69"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B786078" w14:textId="77777777" w:rsidR="009405FC" w:rsidRDefault="009405FC" w:rsidP="009405FC">
      <w:pPr>
        <w:ind w:right="425"/>
        <w:jc w:val="both"/>
        <w:rPr>
          <w:b/>
          <w:sz w:val="22"/>
          <w:szCs w:val="22"/>
          <w:u w:val="single"/>
        </w:rPr>
      </w:pPr>
    </w:p>
    <w:p w14:paraId="59C383CF" w14:textId="54F87A4B" w:rsidR="00155D03" w:rsidRPr="00DB7762" w:rsidRDefault="00155D03" w:rsidP="009405FC">
      <w:pPr>
        <w:ind w:right="425"/>
        <w:jc w:val="both"/>
        <w:rPr>
          <w:b/>
          <w:sz w:val="22"/>
          <w:szCs w:val="22"/>
          <w:u w:val="single"/>
        </w:rPr>
      </w:pPr>
      <w:r w:rsidRPr="00DB7762">
        <w:rPr>
          <w:b/>
          <w:sz w:val="22"/>
          <w:szCs w:val="22"/>
          <w:u w:val="single"/>
        </w:rPr>
        <w:lastRenderedPageBreak/>
        <w:t>ZAMAWIAJĄCY</w:t>
      </w:r>
    </w:p>
    <w:p w14:paraId="3CA49163" w14:textId="77777777" w:rsidR="00155D03" w:rsidRPr="00DB7762" w:rsidRDefault="00155D03" w:rsidP="00813B49">
      <w:pPr>
        <w:ind w:left="425" w:right="425"/>
        <w:jc w:val="both"/>
        <w:rPr>
          <w:b/>
          <w:sz w:val="22"/>
          <w:szCs w:val="22"/>
          <w:u w:val="single"/>
        </w:rPr>
      </w:pPr>
    </w:p>
    <w:p w14:paraId="106A601B" w14:textId="77777777" w:rsidR="00155D03" w:rsidRPr="00DB7762" w:rsidRDefault="00155D03" w:rsidP="00813B49">
      <w:pPr>
        <w:ind w:right="425"/>
        <w:jc w:val="both"/>
        <w:rPr>
          <w:sz w:val="22"/>
          <w:szCs w:val="22"/>
        </w:rPr>
      </w:pPr>
      <w:r w:rsidRPr="00DB7762">
        <w:rPr>
          <w:sz w:val="22"/>
          <w:szCs w:val="22"/>
        </w:rPr>
        <w:t>Zagłębiowskie Centrum Onkologii</w:t>
      </w:r>
    </w:p>
    <w:p w14:paraId="5BF596D1" w14:textId="77777777" w:rsidR="00155D03" w:rsidRPr="00DB7762" w:rsidRDefault="00155D03" w:rsidP="00813B49">
      <w:pPr>
        <w:ind w:right="425"/>
        <w:jc w:val="both"/>
        <w:rPr>
          <w:sz w:val="22"/>
          <w:szCs w:val="22"/>
        </w:rPr>
      </w:pPr>
      <w:r w:rsidRPr="00DB7762">
        <w:rPr>
          <w:sz w:val="22"/>
          <w:szCs w:val="22"/>
        </w:rPr>
        <w:t>Szpital Specjalistyczny im. Sz. Starkiewicza</w:t>
      </w:r>
    </w:p>
    <w:p w14:paraId="77A7B3CD" w14:textId="77777777" w:rsidR="00155D03" w:rsidRPr="00DB7762" w:rsidRDefault="00155D03" w:rsidP="00813B49">
      <w:pPr>
        <w:ind w:right="425"/>
        <w:jc w:val="both"/>
        <w:rPr>
          <w:sz w:val="22"/>
          <w:szCs w:val="22"/>
        </w:rPr>
      </w:pPr>
      <w:r w:rsidRPr="00DB7762">
        <w:rPr>
          <w:sz w:val="22"/>
          <w:szCs w:val="22"/>
        </w:rPr>
        <w:t>ul. Szpitalna 13</w:t>
      </w:r>
    </w:p>
    <w:p w14:paraId="77A9C48B" w14:textId="77777777" w:rsidR="00155D03" w:rsidRPr="00DB7762" w:rsidRDefault="00155D03" w:rsidP="00813B49">
      <w:pPr>
        <w:tabs>
          <w:tab w:val="center" w:pos="5233"/>
        </w:tabs>
        <w:ind w:right="425"/>
        <w:jc w:val="both"/>
        <w:rPr>
          <w:sz w:val="22"/>
          <w:szCs w:val="22"/>
        </w:rPr>
      </w:pPr>
      <w:r w:rsidRPr="00DB7762">
        <w:rPr>
          <w:sz w:val="22"/>
          <w:szCs w:val="22"/>
        </w:rPr>
        <w:t xml:space="preserve">41-300 Dąbrowa Górnicza </w:t>
      </w:r>
      <w:r w:rsidRPr="00DB7762">
        <w:rPr>
          <w:sz w:val="22"/>
          <w:szCs w:val="22"/>
        </w:rPr>
        <w:tab/>
      </w:r>
    </w:p>
    <w:p w14:paraId="46E5F91D" w14:textId="77777777" w:rsidR="00155D03" w:rsidRPr="00225E16" w:rsidRDefault="00155D03" w:rsidP="00813B49">
      <w:pPr>
        <w:ind w:right="425"/>
        <w:jc w:val="both"/>
        <w:rPr>
          <w:sz w:val="22"/>
          <w:szCs w:val="22"/>
        </w:rPr>
      </w:pPr>
      <w:r w:rsidRPr="00225E16">
        <w:rPr>
          <w:sz w:val="22"/>
          <w:szCs w:val="22"/>
        </w:rPr>
        <w:t>NIP: 629 – 21 – 15 – 781</w:t>
      </w:r>
    </w:p>
    <w:p w14:paraId="7F92A7AC" w14:textId="77777777" w:rsidR="00155D03" w:rsidRPr="00225E16" w:rsidRDefault="00155D03" w:rsidP="00813B49">
      <w:pPr>
        <w:ind w:right="425"/>
        <w:jc w:val="both"/>
        <w:rPr>
          <w:sz w:val="22"/>
          <w:szCs w:val="22"/>
        </w:rPr>
      </w:pPr>
      <w:r w:rsidRPr="00225E16">
        <w:rPr>
          <w:sz w:val="22"/>
          <w:szCs w:val="22"/>
        </w:rPr>
        <w:t>Regon 000310077</w:t>
      </w:r>
    </w:p>
    <w:p w14:paraId="38375F08" w14:textId="77777777" w:rsidR="00155D03" w:rsidRPr="00225E16" w:rsidRDefault="00050859" w:rsidP="00813B49">
      <w:pPr>
        <w:ind w:right="425"/>
        <w:jc w:val="both"/>
        <w:rPr>
          <w:sz w:val="22"/>
          <w:szCs w:val="22"/>
        </w:rPr>
      </w:pPr>
      <w:hyperlink r:id="rId8" w:history="1">
        <w:r w:rsidR="00155D03" w:rsidRPr="00225E16">
          <w:rPr>
            <w:rStyle w:val="Hipercze"/>
            <w:sz w:val="22"/>
            <w:szCs w:val="22"/>
          </w:rPr>
          <w:t>zamowienia.publiczne@zco-dg.pl</w:t>
        </w:r>
      </w:hyperlink>
    </w:p>
    <w:p w14:paraId="3F457EF6" w14:textId="77777777" w:rsidR="00155D03" w:rsidRPr="00DB7762" w:rsidRDefault="00050859" w:rsidP="00813B49">
      <w:pPr>
        <w:ind w:right="425"/>
        <w:rPr>
          <w:b/>
          <w:sz w:val="22"/>
          <w:szCs w:val="22"/>
        </w:rPr>
      </w:pPr>
      <w:hyperlink r:id="rId9" w:history="1">
        <w:r w:rsidR="00155D03" w:rsidRPr="00DB7762">
          <w:rPr>
            <w:rStyle w:val="Hipercze"/>
            <w:b/>
            <w:sz w:val="22"/>
            <w:szCs w:val="22"/>
          </w:rPr>
          <w:t>www.zco-dg.pl</w:t>
        </w:r>
      </w:hyperlink>
    </w:p>
    <w:p w14:paraId="68248107" w14:textId="77777777" w:rsidR="00155D03" w:rsidRPr="00DB7762" w:rsidRDefault="00155D03" w:rsidP="007C5923">
      <w:pPr>
        <w:pStyle w:val="Nagwek1"/>
        <w:tabs>
          <w:tab w:val="left" w:pos="1620"/>
        </w:tabs>
        <w:spacing w:before="0" w:after="0"/>
        <w:ind w:left="425" w:right="425" w:hanging="540"/>
        <w:rPr>
          <w:rFonts w:ascii="Times New Roman" w:hAnsi="Times New Roman"/>
          <w:sz w:val="22"/>
          <w:szCs w:val="22"/>
          <w:u w:val="single"/>
        </w:rPr>
      </w:pPr>
    </w:p>
    <w:p w14:paraId="5B76C554" w14:textId="77777777" w:rsidR="00155D03" w:rsidRPr="00DB7762" w:rsidRDefault="00155D03" w:rsidP="007C5923">
      <w:pPr>
        <w:pStyle w:val="Nagwek1"/>
        <w:tabs>
          <w:tab w:val="left" w:pos="1620"/>
        </w:tabs>
        <w:spacing w:before="0" w:after="0"/>
        <w:ind w:left="425" w:right="425" w:hanging="540"/>
        <w:rPr>
          <w:rFonts w:ascii="Times New Roman" w:hAnsi="Times New Roman"/>
          <w:sz w:val="22"/>
          <w:szCs w:val="22"/>
          <w:u w:val="single"/>
        </w:rPr>
      </w:pPr>
    </w:p>
    <w:p w14:paraId="767D14E8" w14:textId="77777777" w:rsidR="00155D03" w:rsidRPr="00DB7762" w:rsidRDefault="00155D03" w:rsidP="0035367E">
      <w:pPr>
        <w:pStyle w:val="Nagwek1"/>
        <w:numPr>
          <w:ilvl w:val="0"/>
          <w:numId w:val="40"/>
        </w:numPr>
        <w:spacing w:before="0" w:after="0"/>
        <w:ind w:left="142" w:right="425" w:hanging="257"/>
        <w:rPr>
          <w:rFonts w:ascii="Times New Roman" w:hAnsi="Times New Roman"/>
          <w:sz w:val="22"/>
          <w:szCs w:val="22"/>
          <w:u w:val="single"/>
        </w:rPr>
      </w:pPr>
      <w:r w:rsidRPr="00DB7762">
        <w:rPr>
          <w:rFonts w:ascii="Times New Roman" w:hAnsi="Times New Roman"/>
          <w:sz w:val="22"/>
          <w:szCs w:val="22"/>
          <w:u w:val="single"/>
        </w:rPr>
        <w:t>UWAGI OGÓLNE</w:t>
      </w:r>
    </w:p>
    <w:p w14:paraId="37980FFA" w14:textId="77777777" w:rsidR="00155D03" w:rsidRPr="00DB7762" w:rsidRDefault="00155D03" w:rsidP="007C5923">
      <w:pPr>
        <w:ind w:left="425" w:right="425"/>
        <w:rPr>
          <w:sz w:val="22"/>
          <w:szCs w:val="22"/>
        </w:rPr>
      </w:pPr>
    </w:p>
    <w:p w14:paraId="5FA9C1DC" w14:textId="77777777" w:rsidR="00155D03" w:rsidRPr="00DB7762" w:rsidRDefault="00155D03" w:rsidP="007C5923">
      <w:pPr>
        <w:numPr>
          <w:ilvl w:val="0"/>
          <w:numId w:val="2"/>
        </w:numPr>
        <w:ind w:left="425" w:right="-165"/>
        <w:jc w:val="both"/>
        <w:rPr>
          <w:sz w:val="22"/>
          <w:szCs w:val="22"/>
        </w:rPr>
      </w:pPr>
      <w:r w:rsidRPr="00DB7762">
        <w:rPr>
          <w:sz w:val="22"/>
          <w:szCs w:val="22"/>
        </w:rPr>
        <w:t>Postępowanie niniejsze prowadzone jest na zasadach przewidzianych przez ustawę z 29.1.2004 r. – Prawo zamówień publicznych</w:t>
      </w:r>
      <w:r w:rsidRPr="00DB7762">
        <w:rPr>
          <w:i/>
          <w:sz w:val="22"/>
          <w:szCs w:val="22"/>
        </w:rPr>
        <w:t>,</w:t>
      </w:r>
      <w:r w:rsidRPr="00DB7762">
        <w:rPr>
          <w:sz w:val="22"/>
          <w:szCs w:val="22"/>
        </w:rPr>
        <w:t xml:space="preserve"> zwaną dalej ustawą Pzp oraz w przepisach wykonawczych do niej.</w:t>
      </w:r>
    </w:p>
    <w:p w14:paraId="0E7EFF2C"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dopuszcza składania ofert częściowych.</w:t>
      </w:r>
    </w:p>
    <w:p w14:paraId="39100431"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dopuszcza  składania ofert wariantowych.</w:t>
      </w:r>
    </w:p>
    <w:p w14:paraId="367D9109"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zamierza zwoływać zebrania Wykonawców, o którym mowa w art. 38 ust. 3 ustawy</w:t>
      </w:r>
      <w:r w:rsidR="00C97C07">
        <w:rPr>
          <w:sz w:val="22"/>
          <w:szCs w:val="22"/>
        </w:rPr>
        <w:t xml:space="preserve"> </w:t>
      </w:r>
      <w:r w:rsidR="00DB7762" w:rsidRPr="00DB7762">
        <w:rPr>
          <w:sz w:val="22"/>
          <w:szCs w:val="22"/>
        </w:rPr>
        <w:t>Pzp</w:t>
      </w:r>
      <w:r w:rsidRPr="00DB7762">
        <w:rPr>
          <w:sz w:val="22"/>
          <w:szCs w:val="22"/>
        </w:rPr>
        <w:t xml:space="preserve">. </w:t>
      </w:r>
    </w:p>
    <w:p w14:paraId="0A31D9D1"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przewiduje zastosowania aukcji elektronicznej oraz nie przewiduje zawarcia umowy ramowej.</w:t>
      </w:r>
    </w:p>
    <w:p w14:paraId="357DEEB5" w14:textId="77777777" w:rsidR="00155D03" w:rsidRPr="00DB7762" w:rsidRDefault="00155D03" w:rsidP="007C5923">
      <w:pPr>
        <w:numPr>
          <w:ilvl w:val="0"/>
          <w:numId w:val="2"/>
        </w:numPr>
        <w:ind w:left="425" w:right="-165"/>
        <w:jc w:val="both"/>
        <w:rPr>
          <w:sz w:val="22"/>
          <w:szCs w:val="22"/>
        </w:rPr>
      </w:pPr>
      <w:r w:rsidRPr="00DB7762">
        <w:rPr>
          <w:sz w:val="22"/>
          <w:szCs w:val="22"/>
        </w:rPr>
        <w:t>Treść złożonych ofert musi być zgodna z treścią specyfikacji istotnych warunków zamówienia (SIWZ) pod rygorem ich odrzucenia.</w:t>
      </w:r>
    </w:p>
    <w:p w14:paraId="3B3B700B" w14:textId="77777777" w:rsidR="00155D03" w:rsidRPr="00DB7762" w:rsidRDefault="00155D03" w:rsidP="007C5923">
      <w:pPr>
        <w:numPr>
          <w:ilvl w:val="0"/>
          <w:numId w:val="2"/>
        </w:numPr>
        <w:ind w:left="425" w:right="-165"/>
        <w:jc w:val="both"/>
        <w:rPr>
          <w:sz w:val="22"/>
          <w:szCs w:val="22"/>
        </w:rPr>
      </w:pPr>
      <w:r w:rsidRPr="00DB7762">
        <w:rPr>
          <w:sz w:val="22"/>
          <w:szCs w:val="22"/>
        </w:rPr>
        <w:t>Wykonawca ponosi wszelkie koszty związane z przygotowaniem i złożeniem oferty.</w:t>
      </w:r>
    </w:p>
    <w:p w14:paraId="72462B1D" w14:textId="77777777" w:rsidR="00155D03" w:rsidRPr="00DB7762" w:rsidRDefault="00155D03" w:rsidP="007C5923">
      <w:pPr>
        <w:numPr>
          <w:ilvl w:val="0"/>
          <w:numId w:val="2"/>
        </w:numPr>
        <w:ind w:left="425" w:right="-165"/>
        <w:jc w:val="both"/>
        <w:rPr>
          <w:sz w:val="22"/>
          <w:szCs w:val="22"/>
        </w:rPr>
      </w:pPr>
      <w:r w:rsidRPr="00DB7762">
        <w:rPr>
          <w:sz w:val="22"/>
          <w:szCs w:val="22"/>
        </w:rPr>
        <w:t>Postępowanie jest prowadzone w języku polskim  Zamawiający nie dopuszcza złożenia ofert w innym języku.</w:t>
      </w:r>
    </w:p>
    <w:p w14:paraId="08F0DE91" w14:textId="77777777" w:rsidR="00155D03" w:rsidRPr="00DB7762" w:rsidRDefault="00155D03" w:rsidP="007C5923">
      <w:pPr>
        <w:numPr>
          <w:ilvl w:val="0"/>
          <w:numId w:val="2"/>
        </w:numPr>
        <w:spacing w:after="62" w:line="249" w:lineRule="auto"/>
        <w:ind w:left="425" w:right="-165"/>
        <w:jc w:val="both"/>
        <w:rPr>
          <w:sz w:val="22"/>
          <w:szCs w:val="22"/>
        </w:rPr>
      </w:pPr>
      <w:r w:rsidRPr="00DB7762">
        <w:rPr>
          <w:sz w:val="22"/>
          <w:szCs w:val="22"/>
        </w:rPr>
        <w:t xml:space="preserve">W zakresie nieuregulowanym niniejszą Specyfikacją Istotnych Warunków Zamówienia, zwaną dalej „SIWZ”, zastosowanie mają przepisy ustawy Pzp.  </w:t>
      </w:r>
    </w:p>
    <w:p w14:paraId="1B970ADD" w14:textId="77777777" w:rsidR="00155D03" w:rsidRPr="00DB7762" w:rsidRDefault="00155D03" w:rsidP="007C5923">
      <w:pPr>
        <w:numPr>
          <w:ilvl w:val="0"/>
          <w:numId w:val="2"/>
        </w:numPr>
        <w:spacing w:after="62" w:line="249" w:lineRule="auto"/>
        <w:ind w:left="425" w:right="-165"/>
        <w:jc w:val="both"/>
        <w:rPr>
          <w:sz w:val="22"/>
          <w:szCs w:val="22"/>
        </w:rPr>
      </w:pPr>
      <w:r w:rsidRPr="00DB7762">
        <w:rPr>
          <w:sz w:val="22"/>
          <w:szCs w:val="22"/>
        </w:rPr>
        <w:t>Zamawiający informuje, że postępowanie prowadzone jest na zasadach określonych w art. 24aa ustawy Pzp i zastrzega, iż w pierwszej kolejności dokona oceny ofert, a następnie badać będzie czy Wykonawca, którego oferta została oceniona jako najkorzystniejsza, nie podlega wykluczeniu oraz spełnia warunki udziału w postępowaniu.</w:t>
      </w:r>
    </w:p>
    <w:p w14:paraId="0C887DE1" w14:textId="77777777" w:rsidR="00DB7762" w:rsidRPr="00DB7762" w:rsidRDefault="00DB7762" w:rsidP="00DB7762">
      <w:pPr>
        <w:pStyle w:val="NormalnyWeb"/>
        <w:numPr>
          <w:ilvl w:val="0"/>
          <w:numId w:val="2"/>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Załączniki:</w:t>
      </w:r>
    </w:p>
    <w:p w14:paraId="6B51E00D" w14:textId="77777777" w:rsidR="00DB7762" w:rsidRPr="00DB7762" w:rsidRDefault="00DB7762" w:rsidP="0035367E">
      <w:pPr>
        <w:pStyle w:val="NormalnyWeb"/>
        <w:numPr>
          <w:ilvl w:val="0"/>
          <w:numId w:val="48"/>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1 – Formularz oferty</w:t>
      </w:r>
    </w:p>
    <w:p w14:paraId="3F0D3F38" w14:textId="77777777" w:rsidR="00DB7762" w:rsidRPr="00DB7762" w:rsidRDefault="00DB7762" w:rsidP="0035367E">
      <w:pPr>
        <w:pStyle w:val="NormalnyWeb"/>
        <w:numPr>
          <w:ilvl w:val="0"/>
          <w:numId w:val="48"/>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2 – Oświadczenie Wykonawcy o spełnianiu warunków udziału w postępowaniu</w:t>
      </w:r>
    </w:p>
    <w:p w14:paraId="7A3F21C7" w14:textId="77777777" w:rsidR="00DB7762" w:rsidRPr="00DB7762" w:rsidRDefault="00DB7762" w:rsidP="0035367E">
      <w:pPr>
        <w:pStyle w:val="NormalnyWeb"/>
        <w:numPr>
          <w:ilvl w:val="0"/>
          <w:numId w:val="48"/>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3 – Oświadczenie Wykonawcy w przedmiocie przesłanek wykluczenia z postępowania</w:t>
      </w:r>
    </w:p>
    <w:p w14:paraId="62FFD8B6" w14:textId="77777777" w:rsidR="00DB7762" w:rsidRPr="00DB7762" w:rsidRDefault="00DB7762" w:rsidP="0035367E">
      <w:pPr>
        <w:pStyle w:val="NormalnyWeb"/>
        <w:numPr>
          <w:ilvl w:val="0"/>
          <w:numId w:val="48"/>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4 – Oświadczenie Wykonawcy w przedmiocie przynależenia do grupy kapitałowej</w:t>
      </w:r>
    </w:p>
    <w:p w14:paraId="0C299D0E" w14:textId="77777777" w:rsidR="00DB7762" w:rsidRPr="00DB7762" w:rsidRDefault="00DB7762" w:rsidP="0035367E">
      <w:pPr>
        <w:pStyle w:val="NormalnyWeb"/>
        <w:numPr>
          <w:ilvl w:val="0"/>
          <w:numId w:val="48"/>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 nr 5 – Wzór umowy</w:t>
      </w:r>
    </w:p>
    <w:p w14:paraId="0B2BDDCE" w14:textId="79C349CE" w:rsidR="00DB7762" w:rsidRPr="004A4FA3" w:rsidRDefault="00DB7762" w:rsidP="004A4FA3">
      <w:pPr>
        <w:pStyle w:val="NormalnyWeb"/>
        <w:numPr>
          <w:ilvl w:val="0"/>
          <w:numId w:val="48"/>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 xml:space="preserve">załącznik nr 6 – </w:t>
      </w:r>
      <w:r w:rsidR="00613DF6">
        <w:rPr>
          <w:rFonts w:ascii="Times New Roman" w:eastAsia="Times New Roman" w:hAnsi="Times New Roman"/>
          <w:sz w:val="22"/>
          <w:szCs w:val="22"/>
          <w:lang w:val="pl-PL"/>
        </w:rPr>
        <w:t>Szczegółowy opis przedmiotu umowy</w:t>
      </w:r>
    </w:p>
    <w:p w14:paraId="2CE8E92D" w14:textId="77777777" w:rsidR="00155D03" w:rsidRPr="00DB7762" w:rsidRDefault="00155D03" w:rsidP="007C5923">
      <w:pPr>
        <w:pStyle w:val="Nagwek1"/>
        <w:spacing w:after="0" w:line="360" w:lineRule="auto"/>
        <w:ind w:right="425"/>
        <w:rPr>
          <w:rFonts w:ascii="Times New Roman" w:hAnsi="Times New Roman"/>
          <w:sz w:val="22"/>
          <w:szCs w:val="22"/>
          <w:u w:val="single"/>
        </w:rPr>
      </w:pPr>
      <w:r w:rsidRPr="00DB7762">
        <w:rPr>
          <w:rFonts w:ascii="Times New Roman" w:hAnsi="Times New Roman"/>
          <w:sz w:val="22"/>
          <w:szCs w:val="22"/>
          <w:u w:val="single"/>
        </w:rPr>
        <w:t>II.TRYB UDZIELENIA ZAMÓWIENIA</w:t>
      </w:r>
    </w:p>
    <w:p w14:paraId="7E4625CE" w14:textId="77777777" w:rsidR="00155D03" w:rsidRPr="00DB7762" w:rsidRDefault="00155D03" w:rsidP="007C5923">
      <w:pPr>
        <w:autoSpaceDE w:val="0"/>
        <w:autoSpaceDN w:val="0"/>
        <w:adjustRightInd w:val="0"/>
        <w:ind w:right="-23"/>
        <w:jc w:val="both"/>
        <w:rPr>
          <w:b/>
          <w:sz w:val="22"/>
          <w:szCs w:val="22"/>
          <w:u w:val="single"/>
        </w:rPr>
      </w:pPr>
      <w:r w:rsidRPr="00DB7762">
        <w:rPr>
          <w:sz w:val="22"/>
          <w:szCs w:val="22"/>
        </w:rPr>
        <w:t xml:space="preserve">Postępowanie o udzielenie niniejszego zamówienia prowadzone jest w trybie  przetargu nieograniczonego, zgodnie z </w:t>
      </w:r>
      <w:r w:rsidR="00C97C07">
        <w:rPr>
          <w:sz w:val="22"/>
          <w:szCs w:val="22"/>
        </w:rPr>
        <w:t>przepisami</w:t>
      </w:r>
      <w:r w:rsidRPr="00DB7762">
        <w:rPr>
          <w:sz w:val="22"/>
          <w:szCs w:val="22"/>
        </w:rPr>
        <w:t xml:space="preserve"> ustawy Pzp.</w:t>
      </w:r>
    </w:p>
    <w:p w14:paraId="64255475" w14:textId="77777777" w:rsidR="00155D03" w:rsidRPr="00DB7762" w:rsidRDefault="00155D03" w:rsidP="007C5923">
      <w:pPr>
        <w:ind w:left="425" w:right="425"/>
        <w:rPr>
          <w:b/>
          <w:sz w:val="22"/>
          <w:szCs w:val="22"/>
          <w:u w:val="single"/>
        </w:rPr>
      </w:pPr>
    </w:p>
    <w:p w14:paraId="0725F9D4" w14:textId="77777777" w:rsidR="00155D03" w:rsidRPr="00DB7762" w:rsidRDefault="00155D03" w:rsidP="007C5923">
      <w:pPr>
        <w:ind w:right="425"/>
        <w:rPr>
          <w:b/>
          <w:sz w:val="22"/>
          <w:szCs w:val="22"/>
          <w:u w:val="single"/>
        </w:rPr>
      </w:pPr>
      <w:r w:rsidRPr="00DB7762">
        <w:rPr>
          <w:b/>
          <w:sz w:val="22"/>
          <w:szCs w:val="22"/>
          <w:u w:val="single"/>
        </w:rPr>
        <w:t>III. OPIS PRZEDMIOTU ZAMÓWIENIA</w:t>
      </w:r>
    </w:p>
    <w:p w14:paraId="56EDEE04" w14:textId="77777777" w:rsidR="00155D03" w:rsidRPr="00DB7762" w:rsidRDefault="00155D03" w:rsidP="007C5923">
      <w:pPr>
        <w:pStyle w:val="Nagwek"/>
        <w:ind w:left="425" w:right="425"/>
        <w:jc w:val="both"/>
        <w:rPr>
          <w:sz w:val="22"/>
          <w:szCs w:val="22"/>
        </w:rPr>
      </w:pPr>
    </w:p>
    <w:p w14:paraId="00D0EB8B" w14:textId="276747CC" w:rsidR="00155D03" w:rsidRPr="00DB7762" w:rsidRDefault="00155D03" w:rsidP="00F84E66">
      <w:pPr>
        <w:numPr>
          <w:ilvl w:val="0"/>
          <w:numId w:val="5"/>
        </w:numPr>
        <w:shd w:val="clear" w:color="auto" w:fill="FFFFFF"/>
        <w:autoSpaceDE w:val="0"/>
        <w:autoSpaceDN w:val="0"/>
        <w:adjustRightInd w:val="0"/>
        <w:ind w:left="426" w:right="119" w:hanging="426"/>
        <w:contextualSpacing/>
        <w:jc w:val="both"/>
        <w:rPr>
          <w:bCs/>
          <w:iCs/>
          <w:color w:val="FF0000"/>
          <w:sz w:val="22"/>
          <w:szCs w:val="22"/>
        </w:rPr>
      </w:pPr>
      <w:r w:rsidRPr="00DB7762">
        <w:rPr>
          <w:sz w:val="22"/>
          <w:szCs w:val="22"/>
        </w:rPr>
        <w:t xml:space="preserve">Przedmiotem zamówienia jest </w:t>
      </w:r>
      <w:r w:rsidR="00756A1E" w:rsidRPr="00DB7762">
        <w:rPr>
          <w:bCs/>
          <w:iCs/>
          <w:sz w:val="22"/>
          <w:szCs w:val="22"/>
        </w:rPr>
        <w:t>świadczenie usług serwisowych system</w:t>
      </w:r>
      <w:r w:rsidR="009D126B">
        <w:rPr>
          <w:bCs/>
          <w:iCs/>
          <w:sz w:val="22"/>
          <w:szCs w:val="22"/>
        </w:rPr>
        <w:t>ów Infomedica/</w:t>
      </w:r>
      <w:r w:rsidR="00756A1E" w:rsidRPr="00DB7762">
        <w:rPr>
          <w:bCs/>
          <w:iCs/>
          <w:sz w:val="22"/>
          <w:szCs w:val="22"/>
        </w:rPr>
        <w:t xml:space="preserve"> AMMS</w:t>
      </w:r>
      <w:r w:rsidRPr="00DB7762">
        <w:rPr>
          <w:bCs/>
          <w:iCs/>
          <w:sz w:val="22"/>
          <w:szCs w:val="22"/>
        </w:rPr>
        <w:t>.</w:t>
      </w:r>
    </w:p>
    <w:p w14:paraId="69E8F009" w14:textId="77777777" w:rsidR="00155D03" w:rsidRPr="00DB7762" w:rsidRDefault="00155D03" w:rsidP="00EA19D3">
      <w:pPr>
        <w:numPr>
          <w:ilvl w:val="0"/>
          <w:numId w:val="5"/>
        </w:numPr>
        <w:shd w:val="clear" w:color="auto" w:fill="FFFFFF"/>
        <w:autoSpaceDE w:val="0"/>
        <w:autoSpaceDN w:val="0"/>
        <w:adjustRightInd w:val="0"/>
        <w:ind w:left="425" w:right="119" w:hanging="425"/>
        <w:contextualSpacing/>
        <w:jc w:val="both"/>
        <w:rPr>
          <w:sz w:val="22"/>
          <w:szCs w:val="22"/>
        </w:rPr>
      </w:pPr>
      <w:r w:rsidRPr="00DB7762">
        <w:rPr>
          <w:bCs/>
          <w:iCs/>
          <w:sz w:val="22"/>
          <w:szCs w:val="22"/>
        </w:rPr>
        <w:t>Szczegółowy zakres przedmiotow</w:t>
      </w:r>
      <w:r w:rsidRPr="00DB7762">
        <w:rPr>
          <w:sz w:val="22"/>
          <w:szCs w:val="22"/>
        </w:rPr>
        <w:t xml:space="preserve">y zamówienia został opisany w załączniku nr 6 do SIWZ. </w:t>
      </w:r>
    </w:p>
    <w:p w14:paraId="284D807C" w14:textId="77777777" w:rsidR="00155D03" w:rsidRPr="00DB7762" w:rsidRDefault="00155D03" w:rsidP="00EA19D3">
      <w:pPr>
        <w:numPr>
          <w:ilvl w:val="0"/>
          <w:numId w:val="5"/>
        </w:numPr>
        <w:shd w:val="clear" w:color="auto" w:fill="FFFFFF"/>
        <w:autoSpaceDE w:val="0"/>
        <w:autoSpaceDN w:val="0"/>
        <w:adjustRightInd w:val="0"/>
        <w:ind w:left="425" w:right="119" w:hanging="425"/>
        <w:contextualSpacing/>
        <w:jc w:val="both"/>
        <w:rPr>
          <w:sz w:val="22"/>
          <w:szCs w:val="22"/>
        </w:rPr>
      </w:pPr>
      <w:r w:rsidRPr="00DB7762">
        <w:rPr>
          <w:sz w:val="22"/>
          <w:szCs w:val="22"/>
        </w:rPr>
        <w:t>Zamawiający nie przewiduje możliwości udzielenia zamówień, o których mowa w art.67 ust.1 pkt 6</w:t>
      </w:r>
      <w:r w:rsidR="00DB7762">
        <w:rPr>
          <w:sz w:val="22"/>
          <w:szCs w:val="22"/>
        </w:rPr>
        <w:t xml:space="preserve"> ustawy </w:t>
      </w:r>
      <w:r w:rsidRPr="00DB7762">
        <w:rPr>
          <w:sz w:val="22"/>
          <w:szCs w:val="22"/>
        </w:rPr>
        <w:t>Pzp</w:t>
      </w:r>
    </w:p>
    <w:p w14:paraId="4046D39D" w14:textId="77777777" w:rsidR="00155D03" w:rsidRPr="00DB7762" w:rsidRDefault="00155D03" w:rsidP="007C5923">
      <w:pPr>
        <w:pStyle w:val="Zwykytekst"/>
        <w:autoSpaceDE w:val="0"/>
        <w:autoSpaceDN w:val="0"/>
        <w:adjustRightInd w:val="0"/>
        <w:rPr>
          <w:rFonts w:ascii="Times New Roman" w:hAnsi="Times New Roman"/>
          <w:b/>
          <w:sz w:val="22"/>
          <w:szCs w:val="22"/>
          <w:u w:val="single"/>
        </w:rPr>
      </w:pPr>
    </w:p>
    <w:p w14:paraId="7830FB35" w14:textId="77777777" w:rsidR="00155D03" w:rsidRPr="00DB7762" w:rsidRDefault="00155D03" w:rsidP="007C5923">
      <w:pPr>
        <w:ind w:right="425"/>
        <w:rPr>
          <w:b/>
          <w:sz w:val="22"/>
          <w:szCs w:val="22"/>
          <w:u w:val="single"/>
        </w:rPr>
      </w:pPr>
      <w:r w:rsidRPr="00DB7762">
        <w:rPr>
          <w:b/>
          <w:sz w:val="22"/>
          <w:szCs w:val="22"/>
          <w:u w:val="single"/>
        </w:rPr>
        <w:t>IV. TERMIN WYKONANIA ZAMÓWIENIA</w:t>
      </w:r>
    </w:p>
    <w:p w14:paraId="0A2223E8" w14:textId="77777777" w:rsidR="00155D03" w:rsidRPr="00DB7762" w:rsidRDefault="00155D03" w:rsidP="007C5923">
      <w:pPr>
        <w:ind w:left="425" w:right="425"/>
        <w:rPr>
          <w:b/>
          <w:sz w:val="22"/>
          <w:szCs w:val="22"/>
          <w:u w:val="single"/>
        </w:rPr>
      </w:pPr>
    </w:p>
    <w:p w14:paraId="5AC8344D" w14:textId="1E34A711" w:rsidR="00155D03" w:rsidRPr="00DB7762" w:rsidRDefault="00155D03" w:rsidP="007C5923">
      <w:pPr>
        <w:ind w:right="425"/>
        <w:jc w:val="both"/>
        <w:rPr>
          <w:sz w:val="22"/>
          <w:szCs w:val="22"/>
        </w:rPr>
      </w:pPr>
      <w:r w:rsidRPr="00DB7762">
        <w:rPr>
          <w:sz w:val="22"/>
          <w:szCs w:val="22"/>
        </w:rPr>
        <w:t xml:space="preserve">Zamawiający określa termin realizacji zamówienia publicznego </w:t>
      </w:r>
      <w:r w:rsidR="00FF31E8">
        <w:rPr>
          <w:sz w:val="22"/>
          <w:szCs w:val="22"/>
        </w:rPr>
        <w:t xml:space="preserve">: 12 miesięcy od 01.01.20201r, a jeżeli zawarcie umowy nastąpi po dacie 01.01.2021r to 12 miesięcy </w:t>
      </w:r>
      <w:r w:rsidR="00300515">
        <w:rPr>
          <w:sz w:val="22"/>
          <w:szCs w:val="22"/>
        </w:rPr>
        <w:t xml:space="preserve">od daty zawarcia umowy. </w:t>
      </w:r>
    </w:p>
    <w:p w14:paraId="4D8B5094" w14:textId="77777777" w:rsidR="00155D03" w:rsidRPr="00DB7762" w:rsidRDefault="00155D03" w:rsidP="007C5923">
      <w:pPr>
        <w:pStyle w:val="Nagwek1"/>
        <w:ind w:right="425"/>
        <w:jc w:val="both"/>
        <w:rPr>
          <w:rFonts w:ascii="Times New Roman" w:hAnsi="Times New Roman"/>
          <w:sz w:val="22"/>
          <w:szCs w:val="22"/>
          <w:u w:val="single"/>
        </w:rPr>
      </w:pPr>
      <w:r w:rsidRPr="00DB7762">
        <w:rPr>
          <w:rFonts w:ascii="Times New Roman" w:hAnsi="Times New Roman"/>
          <w:sz w:val="22"/>
          <w:szCs w:val="22"/>
          <w:u w:val="single"/>
        </w:rPr>
        <w:lastRenderedPageBreak/>
        <w:t>V. WARUNKI UDZIAŁU W POSTĘPOWANIU</w:t>
      </w:r>
    </w:p>
    <w:p w14:paraId="749F191A" w14:textId="77777777" w:rsidR="00155D03" w:rsidRPr="00DB7762" w:rsidRDefault="00155D03" w:rsidP="007C5923">
      <w:pPr>
        <w:pStyle w:val="Tekstpodstawowywcity3"/>
        <w:numPr>
          <w:ilvl w:val="0"/>
          <w:numId w:val="3"/>
        </w:numPr>
        <w:tabs>
          <w:tab w:val="clear" w:pos="360"/>
        </w:tabs>
        <w:ind w:left="0" w:right="425" w:firstLine="0"/>
        <w:jc w:val="both"/>
        <w:rPr>
          <w:b/>
          <w:sz w:val="22"/>
          <w:szCs w:val="22"/>
        </w:rPr>
      </w:pPr>
      <w:r w:rsidRPr="00DB7762">
        <w:rPr>
          <w:sz w:val="22"/>
          <w:szCs w:val="22"/>
        </w:rPr>
        <w:t>O udzielenie  zamówienia mogą ubiegać się Wykonawcy, którzy:</w:t>
      </w:r>
    </w:p>
    <w:p w14:paraId="1692E466" w14:textId="77777777" w:rsidR="00155D03" w:rsidRPr="00DB7762" w:rsidRDefault="00155D03" w:rsidP="007C5923">
      <w:pPr>
        <w:ind w:right="425"/>
        <w:jc w:val="both"/>
        <w:rPr>
          <w:sz w:val="22"/>
          <w:szCs w:val="22"/>
        </w:rPr>
      </w:pPr>
      <w:r w:rsidRPr="00DB7762">
        <w:rPr>
          <w:sz w:val="22"/>
          <w:szCs w:val="22"/>
        </w:rPr>
        <w:t xml:space="preserve">1)nie podlegają wykluczeniu; </w:t>
      </w:r>
    </w:p>
    <w:p w14:paraId="1C50CA8A" w14:textId="77777777" w:rsidR="00155D03" w:rsidRPr="00DB7762" w:rsidRDefault="00155D03" w:rsidP="007C5923">
      <w:pPr>
        <w:ind w:right="-23"/>
        <w:jc w:val="both"/>
        <w:rPr>
          <w:sz w:val="22"/>
          <w:szCs w:val="22"/>
        </w:rPr>
      </w:pPr>
      <w:r w:rsidRPr="00DB7762">
        <w:rPr>
          <w:sz w:val="22"/>
          <w:szCs w:val="22"/>
        </w:rPr>
        <w:t>2)spełniają warunki udziału w postępowaniu, o ile zostały one określone przez zamawiającego w ogłoszeniu o zamówieniu i SIWZ.</w:t>
      </w:r>
    </w:p>
    <w:p w14:paraId="6276CD6C" w14:textId="77777777" w:rsidR="00155D03" w:rsidRPr="00DB7762" w:rsidRDefault="00155D03" w:rsidP="007C5923">
      <w:pPr>
        <w:ind w:left="1"/>
        <w:jc w:val="both"/>
        <w:rPr>
          <w:sz w:val="22"/>
          <w:szCs w:val="22"/>
        </w:rPr>
      </w:pPr>
      <w:r w:rsidRPr="00DB7762">
        <w:rPr>
          <w:sz w:val="22"/>
          <w:szCs w:val="22"/>
        </w:rPr>
        <w:t>1.1.</w:t>
      </w:r>
      <w:r w:rsidR="00961282">
        <w:rPr>
          <w:sz w:val="22"/>
          <w:szCs w:val="22"/>
        </w:rPr>
        <w:t>Zamawiający wykluczy z postę</w:t>
      </w:r>
      <w:r w:rsidRPr="00DB7762">
        <w:rPr>
          <w:sz w:val="22"/>
          <w:szCs w:val="22"/>
        </w:rPr>
        <w:t>powania Wykonawcę w przypadkach, o których mowa w art. 24 ust. 1 pkt. 12 – 23 Ustawy (przesłanki wykluczenia obligatoryjne)</w:t>
      </w:r>
    </w:p>
    <w:p w14:paraId="02B39868" w14:textId="77777777" w:rsidR="00155D03" w:rsidRPr="00DB7762" w:rsidRDefault="00155D03" w:rsidP="007C5923">
      <w:pPr>
        <w:ind w:left="1"/>
        <w:jc w:val="both"/>
        <w:rPr>
          <w:sz w:val="22"/>
          <w:szCs w:val="22"/>
        </w:rPr>
      </w:pPr>
      <w:r w:rsidRPr="00DB7762">
        <w:rPr>
          <w:sz w:val="22"/>
          <w:szCs w:val="22"/>
        </w:rPr>
        <w:t>1.2.Zamawiający nie wprowadza fakultatywnych przesłanek wykluczenia o których mowa w art. 24 ust. 5 Ustawy</w:t>
      </w:r>
    </w:p>
    <w:p w14:paraId="3EEA7E09" w14:textId="77777777" w:rsidR="00155D03" w:rsidRPr="00DB7762" w:rsidRDefault="00155D03" w:rsidP="007C5923">
      <w:pPr>
        <w:tabs>
          <w:tab w:val="left" w:pos="50"/>
        </w:tabs>
        <w:ind w:right="-23"/>
        <w:jc w:val="both"/>
        <w:rPr>
          <w:sz w:val="22"/>
          <w:szCs w:val="22"/>
        </w:rPr>
      </w:pPr>
      <w:r w:rsidRPr="00DB7762">
        <w:rPr>
          <w:sz w:val="22"/>
          <w:szCs w:val="22"/>
        </w:rPr>
        <w:t>1.3. O udzielenie zamówienia mogą ubiegać się wykonawcy, którzy spełniają warunki udziału w postępowaniu, dotyczące:</w:t>
      </w:r>
    </w:p>
    <w:p w14:paraId="44F1F836" w14:textId="77777777" w:rsidR="00155D03" w:rsidRPr="00DB7762" w:rsidRDefault="00155D03" w:rsidP="00E47912">
      <w:pPr>
        <w:pStyle w:val="Tekstpodstawowy"/>
        <w:ind w:left="426"/>
        <w:rPr>
          <w:sz w:val="22"/>
          <w:szCs w:val="22"/>
          <w:lang w:eastAsia="zh-CN"/>
        </w:rPr>
      </w:pPr>
      <w:r w:rsidRPr="00DB7762">
        <w:rPr>
          <w:sz w:val="22"/>
          <w:szCs w:val="22"/>
        </w:rPr>
        <w:t>a)kompetencji lub uprawnień do prowadzenia określonej działalności zawodowej, o ile wynika to z odrębnych przepisów</w:t>
      </w:r>
      <w:r w:rsidRPr="00DB7762">
        <w:rPr>
          <w:b/>
          <w:sz w:val="22"/>
          <w:szCs w:val="22"/>
        </w:rPr>
        <w:t xml:space="preserve"> -</w:t>
      </w:r>
      <w:r w:rsidRPr="00DB7762">
        <w:rPr>
          <w:sz w:val="22"/>
          <w:szCs w:val="22"/>
          <w:u w:val="single"/>
          <w:lang w:eastAsia="zh-CN"/>
        </w:rPr>
        <w:t>Zamawiający nie określa warunku w tym zakresie</w:t>
      </w:r>
      <w:r w:rsidRPr="00DB7762">
        <w:rPr>
          <w:sz w:val="22"/>
          <w:szCs w:val="22"/>
          <w:lang w:eastAsia="zh-CN"/>
        </w:rPr>
        <w:t xml:space="preserve">. </w:t>
      </w:r>
    </w:p>
    <w:p w14:paraId="11CC1167" w14:textId="77777777" w:rsidR="00155D03" w:rsidRPr="00DB7762" w:rsidRDefault="00155D03" w:rsidP="00E47912">
      <w:pPr>
        <w:pStyle w:val="Tekstpodstawowy"/>
        <w:ind w:left="426"/>
        <w:rPr>
          <w:sz w:val="22"/>
          <w:szCs w:val="22"/>
          <w:lang w:eastAsia="zh-CN"/>
        </w:rPr>
      </w:pPr>
      <w:r w:rsidRPr="00DB7762">
        <w:rPr>
          <w:sz w:val="22"/>
          <w:szCs w:val="22"/>
        </w:rPr>
        <w:t>b)</w:t>
      </w:r>
      <w:r w:rsidRPr="00DB7762">
        <w:rPr>
          <w:bCs/>
          <w:sz w:val="22"/>
          <w:szCs w:val="22"/>
        </w:rPr>
        <w:t xml:space="preserve"> sytuacji ekonomicznej lub finansowej - </w:t>
      </w:r>
      <w:r w:rsidRPr="00DB7762">
        <w:rPr>
          <w:sz w:val="22"/>
          <w:szCs w:val="22"/>
          <w:u w:val="single"/>
          <w:lang w:eastAsia="zh-CN"/>
        </w:rPr>
        <w:t>Zamawiający nie określa warunku w tym zakresie</w:t>
      </w:r>
      <w:r w:rsidRPr="00DB7762">
        <w:rPr>
          <w:sz w:val="22"/>
          <w:szCs w:val="22"/>
          <w:lang w:eastAsia="zh-CN"/>
        </w:rPr>
        <w:t xml:space="preserve">. </w:t>
      </w:r>
    </w:p>
    <w:p w14:paraId="5CC45177" w14:textId="62394EAA" w:rsidR="00155D03" w:rsidRPr="00DB7762" w:rsidRDefault="00155D03" w:rsidP="00E47912">
      <w:pPr>
        <w:pStyle w:val="Tekstpodstawowywcity3"/>
        <w:tabs>
          <w:tab w:val="clear" w:pos="180"/>
          <w:tab w:val="clear" w:pos="360"/>
          <w:tab w:val="clear" w:pos="1440"/>
        </w:tabs>
        <w:ind w:left="426"/>
        <w:jc w:val="both"/>
        <w:rPr>
          <w:sz w:val="22"/>
          <w:szCs w:val="22"/>
        </w:rPr>
      </w:pPr>
      <w:r w:rsidRPr="00DB7762">
        <w:rPr>
          <w:sz w:val="22"/>
          <w:szCs w:val="22"/>
          <w:lang w:eastAsia="zh-CN"/>
        </w:rPr>
        <w:t xml:space="preserve">c) </w:t>
      </w:r>
      <w:r w:rsidRPr="00DB7762">
        <w:rPr>
          <w:bCs/>
          <w:sz w:val="22"/>
          <w:szCs w:val="22"/>
        </w:rPr>
        <w:t xml:space="preserve">zdolności technicznej lub zawodowej - </w:t>
      </w:r>
      <w:r w:rsidRPr="00DB7762">
        <w:rPr>
          <w:b/>
          <w:sz w:val="22"/>
          <w:szCs w:val="22"/>
          <w:u w:val="single"/>
        </w:rPr>
        <w:t>Za minimalny poziom zdolności uznane zostanie, wykazanie przez Wykonawcę, że</w:t>
      </w:r>
      <w:r w:rsidRPr="00DB7762">
        <w:rPr>
          <w:sz w:val="22"/>
          <w:szCs w:val="22"/>
        </w:rPr>
        <w:t xml:space="preserve"> w okresie ostatnich 3-ch lat przed upływem terminu składania ofert, a jeżeli okres prowadzenia działalności jest krótszy – w tym okresie, </w:t>
      </w:r>
      <w:r w:rsidR="00107307" w:rsidRPr="00DB7762">
        <w:rPr>
          <w:sz w:val="22"/>
          <w:szCs w:val="22"/>
        </w:rPr>
        <w:t>wykonywaniem</w:t>
      </w:r>
      <w:r w:rsidR="00D87398">
        <w:rPr>
          <w:sz w:val="22"/>
          <w:szCs w:val="22"/>
        </w:rPr>
        <w:t xml:space="preserve"> </w:t>
      </w:r>
      <w:r w:rsidRPr="00DB7762">
        <w:rPr>
          <w:sz w:val="22"/>
          <w:szCs w:val="22"/>
          <w:lang w:eastAsia="ar-SA"/>
        </w:rPr>
        <w:t xml:space="preserve">co najmniej </w:t>
      </w:r>
      <w:r w:rsidR="00107307" w:rsidRPr="00DB7762">
        <w:rPr>
          <w:sz w:val="22"/>
          <w:szCs w:val="22"/>
          <w:lang w:eastAsia="ar-SA"/>
        </w:rPr>
        <w:t xml:space="preserve">jednej </w:t>
      </w:r>
      <w:r w:rsidRPr="00DB7762">
        <w:rPr>
          <w:sz w:val="22"/>
          <w:szCs w:val="22"/>
          <w:lang w:eastAsia="ar-SA"/>
        </w:rPr>
        <w:t>usług</w:t>
      </w:r>
      <w:r w:rsidR="00107307" w:rsidRPr="00DB7762">
        <w:rPr>
          <w:sz w:val="22"/>
          <w:szCs w:val="22"/>
          <w:lang w:eastAsia="ar-SA"/>
        </w:rPr>
        <w:t>i</w:t>
      </w:r>
      <w:r w:rsidRPr="00DB7762">
        <w:rPr>
          <w:sz w:val="22"/>
          <w:szCs w:val="22"/>
          <w:lang w:eastAsia="ar-SA"/>
        </w:rPr>
        <w:t xml:space="preserve"> informatyczn</w:t>
      </w:r>
      <w:r w:rsidR="00107307" w:rsidRPr="00DB7762">
        <w:rPr>
          <w:sz w:val="22"/>
          <w:szCs w:val="22"/>
          <w:lang w:eastAsia="ar-SA"/>
        </w:rPr>
        <w:t>ej</w:t>
      </w:r>
      <w:r w:rsidRPr="00DB7762">
        <w:rPr>
          <w:sz w:val="22"/>
          <w:szCs w:val="22"/>
          <w:lang w:eastAsia="ar-SA"/>
        </w:rPr>
        <w:t xml:space="preserve"> dot. świadczenia usług serwisowych systemu</w:t>
      </w:r>
      <w:r w:rsidR="00367B59">
        <w:rPr>
          <w:sz w:val="22"/>
          <w:szCs w:val="22"/>
          <w:lang w:eastAsia="ar-SA"/>
        </w:rPr>
        <w:t xml:space="preserve"> </w:t>
      </w:r>
      <w:r w:rsidR="00107307" w:rsidRPr="00DB7762">
        <w:rPr>
          <w:sz w:val="22"/>
          <w:szCs w:val="22"/>
          <w:lang w:eastAsia="ar-SA"/>
        </w:rPr>
        <w:t>AMMS</w:t>
      </w:r>
      <w:r w:rsidRPr="00DB7762">
        <w:rPr>
          <w:sz w:val="22"/>
          <w:szCs w:val="22"/>
          <w:lang w:eastAsia="ar-SA"/>
        </w:rPr>
        <w:t xml:space="preserve"> o wartości</w:t>
      </w:r>
      <w:r w:rsidRPr="00DB7762">
        <w:rPr>
          <w:sz w:val="22"/>
          <w:szCs w:val="22"/>
        </w:rPr>
        <w:t xml:space="preserve"> min</w:t>
      </w:r>
      <w:r w:rsidRPr="00367B59">
        <w:rPr>
          <w:sz w:val="22"/>
          <w:szCs w:val="22"/>
        </w:rPr>
        <w:t xml:space="preserve">. </w:t>
      </w:r>
      <w:r w:rsidR="00107307" w:rsidRPr="00367B59">
        <w:rPr>
          <w:sz w:val="22"/>
          <w:szCs w:val="22"/>
        </w:rPr>
        <w:t>100</w:t>
      </w:r>
      <w:r w:rsidRPr="00367B59">
        <w:rPr>
          <w:sz w:val="22"/>
          <w:szCs w:val="22"/>
        </w:rPr>
        <w:t>.000,00</w:t>
      </w:r>
      <w:r w:rsidR="00C97C07">
        <w:rPr>
          <w:sz w:val="22"/>
          <w:szCs w:val="22"/>
        </w:rPr>
        <w:t xml:space="preserve"> zł </w:t>
      </w:r>
      <w:r w:rsidR="00932A2A" w:rsidRPr="00DB7762">
        <w:rPr>
          <w:sz w:val="22"/>
          <w:szCs w:val="22"/>
        </w:rPr>
        <w:t>brutto</w:t>
      </w:r>
      <w:r w:rsidRPr="00DB7762">
        <w:rPr>
          <w:sz w:val="22"/>
          <w:szCs w:val="22"/>
        </w:rPr>
        <w:t>.</w:t>
      </w:r>
    </w:p>
    <w:p w14:paraId="72763325" w14:textId="77777777" w:rsidR="00155D03" w:rsidRDefault="00E47912" w:rsidP="007C5923">
      <w:pPr>
        <w:ind w:right="425"/>
        <w:jc w:val="both"/>
        <w:rPr>
          <w:sz w:val="22"/>
          <w:szCs w:val="22"/>
        </w:rPr>
      </w:pPr>
      <w:r>
        <w:rPr>
          <w:sz w:val="22"/>
          <w:szCs w:val="22"/>
        </w:rPr>
        <w:t>2.</w:t>
      </w:r>
      <w:r w:rsidR="00155D03" w:rsidRPr="00DB7762">
        <w:rPr>
          <w:sz w:val="22"/>
          <w:szCs w:val="22"/>
        </w:rPr>
        <w:t xml:space="preserve"> Zamawiający nie wprowadza zastrzeżenia, o którym mowa w art. 22 ust. 2 </w:t>
      </w:r>
      <w:r w:rsidR="00961282">
        <w:rPr>
          <w:sz w:val="22"/>
          <w:szCs w:val="22"/>
        </w:rPr>
        <w:t>u</w:t>
      </w:r>
      <w:r w:rsidR="00155D03" w:rsidRPr="00DB7762">
        <w:rPr>
          <w:sz w:val="22"/>
          <w:szCs w:val="22"/>
        </w:rPr>
        <w:t>stawy</w:t>
      </w:r>
      <w:r w:rsidR="00C97C07">
        <w:rPr>
          <w:sz w:val="22"/>
          <w:szCs w:val="22"/>
        </w:rPr>
        <w:t xml:space="preserve"> </w:t>
      </w:r>
      <w:r w:rsidR="00961282">
        <w:rPr>
          <w:sz w:val="22"/>
          <w:szCs w:val="22"/>
        </w:rPr>
        <w:t>Pzp.</w:t>
      </w:r>
    </w:p>
    <w:p w14:paraId="3B950861" w14:textId="77777777" w:rsidR="00155D03" w:rsidRPr="00DB7762" w:rsidRDefault="00155D03" w:rsidP="007C5923">
      <w:pPr>
        <w:tabs>
          <w:tab w:val="center" w:pos="5063"/>
        </w:tabs>
        <w:spacing w:after="60"/>
        <w:rPr>
          <w:sz w:val="22"/>
          <w:szCs w:val="22"/>
        </w:rPr>
      </w:pPr>
    </w:p>
    <w:p w14:paraId="5F6F477B" w14:textId="77777777" w:rsidR="00155D03" w:rsidRPr="00DB7762" w:rsidRDefault="00155D03" w:rsidP="007C5923">
      <w:pPr>
        <w:suppressAutoHyphens/>
        <w:ind w:left="720" w:hanging="720"/>
        <w:jc w:val="both"/>
        <w:rPr>
          <w:b/>
          <w:bCs/>
          <w:sz w:val="22"/>
          <w:szCs w:val="22"/>
          <w:u w:val="single"/>
        </w:rPr>
      </w:pPr>
      <w:r w:rsidRPr="00DB7762">
        <w:rPr>
          <w:b/>
          <w:bCs/>
          <w:sz w:val="22"/>
          <w:szCs w:val="22"/>
          <w:u w:val="single"/>
        </w:rPr>
        <w:t xml:space="preserve">Va. POLEGANIE NA ZASOBACH INNYCH PODMIOTÓW - zgodnie z art. 22a ustawy Pzp: </w:t>
      </w:r>
    </w:p>
    <w:p w14:paraId="4B161625"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295C68D4"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DB7762">
        <w:rPr>
          <w:bCs/>
          <w:sz w:val="22"/>
          <w:szCs w:val="22"/>
          <w:u w:val="single"/>
        </w:rPr>
        <w:t>zobowiązanie tych podmiotów do oddania mu do dyspozycji niezbędnych zasobów na potrzeby realizacji zamówienia</w:t>
      </w:r>
      <w:r w:rsidR="00961282">
        <w:rPr>
          <w:bCs/>
          <w:sz w:val="22"/>
          <w:szCs w:val="22"/>
          <w:u w:val="single"/>
        </w:rPr>
        <w:t>-</w:t>
      </w:r>
      <w:r w:rsidR="00961282" w:rsidRPr="005371E9">
        <w:rPr>
          <w:bCs/>
          <w:sz w:val="22"/>
          <w:szCs w:val="22"/>
          <w:u w:val="single"/>
        </w:rPr>
        <w:t>dokument ten (np. zobowiązanie) należy przedłożyć wraz z ofertą</w:t>
      </w:r>
    </w:p>
    <w:p w14:paraId="592E4942" w14:textId="77777777" w:rsidR="00155D03" w:rsidRPr="00DB7762" w:rsidRDefault="00155D03" w:rsidP="007C5923">
      <w:pPr>
        <w:suppressAutoHyphens/>
        <w:ind w:left="578"/>
        <w:jc w:val="both"/>
        <w:rPr>
          <w:bCs/>
          <w:sz w:val="22"/>
          <w:szCs w:val="22"/>
        </w:rPr>
      </w:pPr>
      <w:r w:rsidRPr="00DB7762">
        <w:rPr>
          <w:bCs/>
          <w:sz w:val="22"/>
          <w:szCs w:val="22"/>
        </w:rPr>
        <w:t>2.1 Z dokumentu (np. zobowiązania), o którym mowa w pkt. 2 musi wynikać w szczególności:</w:t>
      </w:r>
    </w:p>
    <w:p w14:paraId="5FBD4450" w14:textId="77777777" w:rsidR="00155D03" w:rsidRPr="00DB7762" w:rsidRDefault="00155D03" w:rsidP="007C5923">
      <w:pPr>
        <w:suppressAutoHyphens/>
        <w:ind w:left="578"/>
        <w:jc w:val="both"/>
        <w:rPr>
          <w:bCs/>
          <w:sz w:val="22"/>
          <w:szCs w:val="22"/>
        </w:rPr>
      </w:pPr>
      <w:r w:rsidRPr="00DB7762">
        <w:rPr>
          <w:bCs/>
          <w:sz w:val="22"/>
          <w:szCs w:val="22"/>
        </w:rPr>
        <w:t>- zakres dostępnych Wykonawcy zasobów innego podmiotu,</w:t>
      </w:r>
    </w:p>
    <w:p w14:paraId="7AF29B02" w14:textId="77777777" w:rsidR="00155D03" w:rsidRPr="00DB7762" w:rsidRDefault="00155D03" w:rsidP="007C5923">
      <w:pPr>
        <w:suppressAutoHyphens/>
        <w:ind w:left="578"/>
        <w:jc w:val="both"/>
        <w:rPr>
          <w:bCs/>
          <w:sz w:val="22"/>
          <w:szCs w:val="22"/>
        </w:rPr>
      </w:pPr>
      <w:r w:rsidRPr="00DB7762">
        <w:rPr>
          <w:bCs/>
          <w:sz w:val="22"/>
          <w:szCs w:val="22"/>
        </w:rPr>
        <w:t>-</w:t>
      </w:r>
      <w:r w:rsidR="00107307" w:rsidRPr="00DB7762">
        <w:rPr>
          <w:bCs/>
          <w:sz w:val="22"/>
          <w:szCs w:val="22"/>
        </w:rPr>
        <w:tab/>
      </w:r>
      <w:r w:rsidRPr="00DB7762">
        <w:rPr>
          <w:bCs/>
          <w:sz w:val="22"/>
          <w:szCs w:val="22"/>
        </w:rPr>
        <w:t>sposób wykorzystania zasobów innego podmiotu,przez Wykonawcę, przy wykonywaniu zamówienia publicznego,</w:t>
      </w:r>
    </w:p>
    <w:p w14:paraId="483195C9" w14:textId="77777777" w:rsidR="00155D03" w:rsidRPr="00DB7762" w:rsidRDefault="00155D03" w:rsidP="007C5923">
      <w:pPr>
        <w:suppressAutoHyphens/>
        <w:ind w:left="578"/>
        <w:jc w:val="both"/>
        <w:rPr>
          <w:bCs/>
          <w:sz w:val="22"/>
          <w:szCs w:val="22"/>
        </w:rPr>
      </w:pPr>
      <w:r w:rsidRPr="00DB7762">
        <w:rPr>
          <w:bCs/>
          <w:sz w:val="22"/>
          <w:szCs w:val="22"/>
        </w:rPr>
        <w:t>- zakres i okres udziału innego podmiotu przy wykonywaniu zamówienia publicznego,</w:t>
      </w:r>
    </w:p>
    <w:p w14:paraId="314C15D0" w14:textId="77777777" w:rsidR="00155D03" w:rsidRPr="00DB7762" w:rsidRDefault="00155D03" w:rsidP="007C5923">
      <w:pPr>
        <w:suppressAutoHyphens/>
        <w:ind w:left="578"/>
        <w:jc w:val="both"/>
        <w:rPr>
          <w:bCs/>
          <w:sz w:val="22"/>
          <w:szCs w:val="22"/>
        </w:rPr>
      </w:pPr>
      <w:r w:rsidRPr="00DB7762">
        <w:rPr>
          <w:bCs/>
          <w:sz w:val="22"/>
          <w:szCs w:val="22"/>
        </w:rPr>
        <w:t>- czy podmiot, na zdolnościach którego Wykonawca polega w odniesi</w:t>
      </w:r>
      <w:r w:rsidR="00961282">
        <w:rPr>
          <w:bCs/>
          <w:sz w:val="22"/>
          <w:szCs w:val="22"/>
        </w:rPr>
        <w:t>eniu do warunków udziału w postę</w:t>
      </w:r>
      <w:r w:rsidRPr="00DB7762">
        <w:rPr>
          <w:bCs/>
          <w:sz w:val="22"/>
          <w:szCs w:val="22"/>
        </w:rPr>
        <w:t>powaniu dotyczących wykształcenia, kwalifikacji zawodowych lub doświadczenia, zrealizuje usługi, których wskazane zdolności dotyczą</w:t>
      </w:r>
    </w:p>
    <w:p w14:paraId="4EEDA594"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13 - 22 ustawy Pzp.</w:t>
      </w:r>
    </w:p>
    <w:p w14:paraId="0DF5F084"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F18B1F3"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 xml:space="preserve">W odniesieniu do warunków dotyczących zdolności technicznej lub zawodowej Wykonawcy mogą polegać na zdolnościach innych podmiotów, jeśli podmioty te zrealizują dostawy lub usługi, do realizacji których te zdolności są wymagane – </w:t>
      </w:r>
      <w:r w:rsidRPr="00DB7762">
        <w:rPr>
          <w:bCs/>
          <w:sz w:val="22"/>
          <w:szCs w:val="22"/>
          <w:u w:val="single"/>
        </w:rPr>
        <w:t>wykonanie części zamówienia w charakterze podwykonawcy.</w:t>
      </w:r>
    </w:p>
    <w:p w14:paraId="616F8161"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14:paraId="0DC358BB" w14:textId="77777777" w:rsidR="00155D03" w:rsidRPr="00DB7762" w:rsidRDefault="00155D03" w:rsidP="007C5923">
      <w:pPr>
        <w:suppressAutoHyphens/>
        <w:jc w:val="both"/>
        <w:rPr>
          <w:bCs/>
          <w:sz w:val="22"/>
          <w:szCs w:val="22"/>
        </w:rPr>
      </w:pPr>
      <w:r w:rsidRPr="00DB7762">
        <w:rPr>
          <w:bCs/>
          <w:sz w:val="22"/>
          <w:szCs w:val="22"/>
        </w:rPr>
        <w:tab/>
      </w:r>
      <w:r w:rsidRPr="00DB7762">
        <w:rPr>
          <w:bCs/>
          <w:sz w:val="22"/>
          <w:szCs w:val="22"/>
        </w:rPr>
        <w:tab/>
        <w:t>1)zastąpił ten podmiot innym podmiotem lub podmiotami lub</w:t>
      </w:r>
    </w:p>
    <w:p w14:paraId="1A2FC664" w14:textId="77777777" w:rsidR="00155D03" w:rsidRPr="00DB7762" w:rsidRDefault="00107307" w:rsidP="007C5923">
      <w:pPr>
        <w:suppressAutoHyphens/>
        <w:ind w:left="709"/>
        <w:jc w:val="both"/>
        <w:rPr>
          <w:bCs/>
          <w:sz w:val="22"/>
          <w:szCs w:val="22"/>
        </w:rPr>
      </w:pPr>
      <w:r w:rsidRPr="00DB7762">
        <w:rPr>
          <w:bCs/>
          <w:sz w:val="22"/>
          <w:szCs w:val="22"/>
        </w:rPr>
        <w:tab/>
        <w:t>2)</w:t>
      </w:r>
      <w:r w:rsidR="00155D03" w:rsidRPr="00DB7762">
        <w:rPr>
          <w:bCs/>
          <w:sz w:val="22"/>
          <w:szCs w:val="22"/>
        </w:rPr>
        <w:t xml:space="preserve">zobowiązał się do osobistego wykonania odpowiedniej części zamówienia, jeżeli       </w:t>
      </w:r>
      <w:r w:rsidR="00155D03" w:rsidRPr="00DB7762">
        <w:rPr>
          <w:bCs/>
          <w:sz w:val="22"/>
          <w:szCs w:val="22"/>
        </w:rPr>
        <w:br/>
        <w:t xml:space="preserve">               wykaże  zdolności techniczne lub zawodowe, o których mowa w pkt. 1.</w:t>
      </w:r>
    </w:p>
    <w:p w14:paraId="35DAB69B" w14:textId="77777777" w:rsidR="00155D03" w:rsidRPr="00DB7762" w:rsidRDefault="00155D03" w:rsidP="007C5923">
      <w:pPr>
        <w:suppressAutoHyphens/>
        <w:ind w:left="142"/>
        <w:jc w:val="both"/>
        <w:rPr>
          <w:sz w:val="22"/>
          <w:szCs w:val="22"/>
          <w:u w:val="single"/>
        </w:rPr>
      </w:pPr>
      <w:r w:rsidRPr="00DB7762">
        <w:rPr>
          <w:bCs/>
          <w:sz w:val="22"/>
          <w:szCs w:val="22"/>
        </w:rPr>
        <w:t xml:space="preserve">7. Jeżeli Wykonawca wykazując spełnianie warunków udziału w postępowaniu, określonych przez Zamawiającego polega na zdolnościach lub sytuacji innych podmiotów, na zasadach określonych powyżej, zobowiązany jest on przedstawić </w:t>
      </w:r>
      <w:r w:rsidRPr="00DB7762">
        <w:rPr>
          <w:b/>
          <w:sz w:val="22"/>
          <w:szCs w:val="22"/>
          <w:u w:val="single"/>
        </w:rPr>
        <w:t xml:space="preserve">informacje o tych podmiotach w oświadczeniach, o których mowa w rozdz. VI. 1 niniejszej </w:t>
      </w:r>
      <w:r w:rsidRPr="00DB7762">
        <w:rPr>
          <w:b/>
          <w:sz w:val="22"/>
          <w:szCs w:val="22"/>
          <w:u w:val="single"/>
        </w:rPr>
        <w:lastRenderedPageBreak/>
        <w:t>SIWZ</w:t>
      </w:r>
      <w:r w:rsidRPr="00DB7762">
        <w:rPr>
          <w:sz w:val="22"/>
          <w:szCs w:val="22"/>
        </w:rPr>
        <w:t>w celu wykazania braku istnienia wobec nich podstaw wykluczenia oraz spełnienia - w zakresie, w jakim powołuje się na ich zasoby - warunków udziału w postępowaniu</w:t>
      </w:r>
      <w:r w:rsidRPr="00DB7762">
        <w:rPr>
          <w:sz w:val="22"/>
          <w:szCs w:val="22"/>
          <w:u w:val="single"/>
        </w:rPr>
        <w:t xml:space="preserve">. </w:t>
      </w:r>
    </w:p>
    <w:p w14:paraId="229C2EB4" w14:textId="77777777" w:rsidR="00155D03" w:rsidRPr="00DB7762" w:rsidRDefault="00155D03" w:rsidP="007C5923">
      <w:pPr>
        <w:pStyle w:val="Nagwek1"/>
        <w:spacing w:before="360" w:after="0"/>
        <w:jc w:val="both"/>
        <w:rPr>
          <w:rFonts w:ascii="Times New Roman" w:hAnsi="Times New Roman"/>
          <w:sz w:val="22"/>
          <w:szCs w:val="22"/>
          <w:u w:val="single"/>
        </w:rPr>
      </w:pPr>
      <w:r w:rsidRPr="00DB7762">
        <w:rPr>
          <w:rFonts w:ascii="Times New Roman" w:hAnsi="Times New Roman"/>
          <w:sz w:val="22"/>
          <w:szCs w:val="22"/>
          <w:u w:val="single"/>
        </w:rPr>
        <w:t>Vb. INFORMACJA NA TEMAT PODWYKONAWCÓW</w:t>
      </w:r>
    </w:p>
    <w:p w14:paraId="5CB8736D" w14:textId="77777777" w:rsidR="00155D03" w:rsidRPr="00DB7762" w:rsidRDefault="00155D03" w:rsidP="007C5923">
      <w:pPr>
        <w:rPr>
          <w:sz w:val="22"/>
          <w:szCs w:val="22"/>
        </w:rPr>
      </w:pPr>
      <w:r w:rsidRPr="00DB7762">
        <w:rPr>
          <w:sz w:val="22"/>
          <w:szCs w:val="22"/>
        </w:rPr>
        <w:t>1. Wykonawca może powierzyć wykonanie części zamówienia podwykonawcy.</w:t>
      </w:r>
    </w:p>
    <w:p w14:paraId="2B30F3BE" w14:textId="416B8E11" w:rsidR="00155D03" w:rsidRPr="00DB7762" w:rsidRDefault="00155D03" w:rsidP="007C5923">
      <w:pPr>
        <w:jc w:val="both"/>
        <w:rPr>
          <w:sz w:val="22"/>
          <w:szCs w:val="22"/>
        </w:rPr>
      </w:pPr>
      <w:r w:rsidRPr="00DB7762">
        <w:rPr>
          <w:sz w:val="22"/>
          <w:szCs w:val="22"/>
        </w:rPr>
        <w:t xml:space="preserve">2. Wykonawca, który zamierza wykonywać zamówienie przy udziale podwykonawcy, musi wyraźnie w ofercie wskazać, jaka część (zakres zamówienia) </w:t>
      </w:r>
      <w:r w:rsidRPr="00DB7762">
        <w:rPr>
          <w:b/>
          <w:sz w:val="22"/>
          <w:szCs w:val="22"/>
        </w:rPr>
        <w:t xml:space="preserve">wykonywać będzie rzeczywiście w jego imieniu podwykonawca oraz podać firmie podwykonawcy. </w:t>
      </w:r>
      <w:r w:rsidRPr="00DB7762">
        <w:rPr>
          <w:sz w:val="22"/>
          <w:szCs w:val="22"/>
        </w:rPr>
        <w:t xml:space="preserve">Należy w tym celu wypełnić odpowiednio </w:t>
      </w:r>
      <w:r w:rsidRPr="00DB7762">
        <w:rPr>
          <w:b/>
          <w:sz w:val="22"/>
          <w:szCs w:val="22"/>
        </w:rPr>
        <w:t>załącznik nr 1 – formularz oferty oraz odpowiednio oświadczenia określone w pkt. VI.1 SIWZ.</w:t>
      </w:r>
      <w:r w:rsidRPr="00DB7762">
        <w:rPr>
          <w:sz w:val="22"/>
          <w:szCs w:val="22"/>
        </w:rPr>
        <w:t xml:space="preserve"> W przypadku, gdy Wykonawca </w:t>
      </w:r>
      <w:r w:rsidRPr="00DB7762">
        <w:rPr>
          <w:b/>
          <w:sz w:val="22"/>
          <w:szCs w:val="22"/>
        </w:rPr>
        <w:t>nie zamierza wykonywać</w:t>
      </w:r>
      <w:r w:rsidR="00FF31E8">
        <w:rPr>
          <w:b/>
          <w:sz w:val="22"/>
          <w:szCs w:val="22"/>
        </w:rPr>
        <w:t xml:space="preserve"> </w:t>
      </w:r>
      <w:r w:rsidRPr="00DB7762">
        <w:rPr>
          <w:b/>
          <w:sz w:val="22"/>
          <w:szCs w:val="22"/>
        </w:rPr>
        <w:t xml:space="preserve">zamówienia przy udziale podwykonawców, </w:t>
      </w:r>
      <w:r w:rsidRPr="00DB7762">
        <w:rPr>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10037D05" w14:textId="77777777" w:rsidR="00155D03" w:rsidRPr="00DB7762" w:rsidRDefault="00155D03" w:rsidP="007C5923">
      <w:pPr>
        <w:jc w:val="both"/>
        <w:rPr>
          <w:sz w:val="22"/>
          <w:szCs w:val="22"/>
        </w:rPr>
      </w:pPr>
      <w:r w:rsidRPr="00DB7762">
        <w:rPr>
          <w:sz w:val="22"/>
          <w:szCs w:val="22"/>
        </w:rPr>
        <w:t>3. Zamawiający żąda, aby przed przystąpieniem do wykonania zamówienia Wykonawca, o ile są już znane, podał nazwy albo imiona i nazwiska oraz dane kontaktowe podwykonawców i osób do kontaktu z nimi, zaangażowanych w wykonaniu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realizacje zamówienia.</w:t>
      </w:r>
    </w:p>
    <w:p w14:paraId="70DFD6BF" w14:textId="77777777" w:rsidR="00155D03" w:rsidRPr="00DB7762" w:rsidRDefault="00155D03" w:rsidP="007C5923">
      <w:pPr>
        <w:jc w:val="both"/>
        <w:rPr>
          <w:sz w:val="22"/>
          <w:szCs w:val="22"/>
        </w:rPr>
      </w:pPr>
      <w:r w:rsidRPr="00DB7762">
        <w:rPr>
          <w:sz w:val="22"/>
          <w:szCs w:val="22"/>
        </w:rPr>
        <w:t>4. Jeżeli zmiana albo rezygnacja z podwykonawcy dotyczy podmiotu, na którego zasoby Wykonawca powoływał się, na zasadach określonych w art. 22a ust. 1 PZP, w celu wykazania spełniania warunków udziału w postepowaniu, Wykonawca jest zobowiązany wykazać Zamawiającemu, że zaproponowany inny podwykonawcy lub sam Wykonawca samodzielnie spełnia je, w stopniu nie mniejszym niż podwykonawca, na którego zasoby Wykonawca powoływał się w trakcie postępowania o udzielenie zamówienia.</w:t>
      </w:r>
    </w:p>
    <w:p w14:paraId="563E447D" w14:textId="77777777" w:rsidR="00155D03" w:rsidRPr="00DB7762" w:rsidRDefault="00155D03" w:rsidP="007C5923">
      <w:pPr>
        <w:jc w:val="both"/>
        <w:rPr>
          <w:sz w:val="22"/>
          <w:szCs w:val="22"/>
        </w:rPr>
      </w:pPr>
      <w:r w:rsidRPr="00DB7762">
        <w:rPr>
          <w:sz w:val="22"/>
          <w:szCs w:val="22"/>
        </w:rPr>
        <w:t>5. Powierzenie wykonania części zamówienia podwykonawcom nie zwalnia Wykonawcy z odpowiedzialności za należyte wykonanie przedmiotu zamówienia.</w:t>
      </w:r>
    </w:p>
    <w:p w14:paraId="2DD646DA" w14:textId="77777777" w:rsidR="00155D03" w:rsidRPr="00DB7762" w:rsidRDefault="00155D03" w:rsidP="007C5923">
      <w:pPr>
        <w:pStyle w:val="Nagwek1"/>
        <w:spacing w:before="360" w:after="0"/>
        <w:jc w:val="both"/>
        <w:rPr>
          <w:rFonts w:ascii="Times New Roman" w:hAnsi="Times New Roman"/>
          <w:sz w:val="22"/>
          <w:szCs w:val="22"/>
          <w:u w:val="single"/>
        </w:rPr>
      </w:pPr>
      <w:r w:rsidRPr="00DB7762">
        <w:rPr>
          <w:rFonts w:ascii="Times New Roman" w:hAnsi="Times New Roman"/>
          <w:sz w:val="22"/>
          <w:szCs w:val="22"/>
          <w:u w:val="single"/>
        </w:rPr>
        <w:t>Vc. INFORMACJA NA TEMAT MOŻLIWOŚCI SKŁADANIA OFERTY WSPÓLNEJ (PRZEZ DWA LUB WIĘCEJ PODMIOTÓW)</w:t>
      </w:r>
    </w:p>
    <w:p w14:paraId="1068F210" w14:textId="77777777" w:rsidR="00155D03" w:rsidRPr="00DB7762" w:rsidRDefault="00155D03" w:rsidP="007C5923">
      <w:pPr>
        <w:suppressAutoHyphens/>
        <w:ind w:right="-23"/>
        <w:jc w:val="both"/>
        <w:rPr>
          <w:bCs/>
          <w:sz w:val="22"/>
          <w:szCs w:val="22"/>
          <w:lang w:eastAsia="zh-CN"/>
        </w:rPr>
      </w:pPr>
      <w:r w:rsidRPr="00DB7762">
        <w:rPr>
          <w:sz w:val="22"/>
          <w:szCs w:val="22"/>
        </w:rPr>
        <w:t xml:space="preserve">1. </w:t>
      </w:r>
      <w:r w:rsidRPr="00DB7762">
        <w:rPr>
          <w:bCs/>
          <w:sz w:val="22"/>
          <w:szCs w:val="22"/>
          <w:lang w:eastAsia="zh-CN"/>
        </w:rPr>
        <w:t>Wykonawcy wspólnie ubiegający się o udzielenie niniejszego zamówienia powinni spełniać warunki udziału w postępowaniu określone w punkcie V niniejszej SIWZ oraz złożyć dokumenty i oświadczenia potwierdzające spełnianie tych warunków zgodnie z zapisami zawartymi w punkcie VI SIWZ.</w:t>
      </w:r>
    </w:p>
    <w:p w14:paraId="251B13A0" w14:textId="77777777" w:rsidR="00155D03" w:rsidRPr="00DB7762" w:rsidRDefault="00155D03" w:rsidP="007C5923">
      <w:pPr>
        <w:suppressAutoHyphens/>
        <w:ind w:right="-23"/>
        <w:jc w:val="both"/>
        <w:rPr>
          <w:bCs/>
          <w:sz w:val="22"/>
          <w:szCs w:val="22"/>
          <w:lang w:eastAsia="zh-CN"/>
        </w:rPr>
      </w:pPr>
      <w:r w:rsidRPr="00DB7762">
        <w:rPr>
          <w:sz w:val="22"/>
          <w:szCs w:val="22"/>
        </w:rPr>
        <w:t xml:space="preserve">2. </w:t>
      </w:r>
      <w:r w:rsidRPr="00DB7762">
        <w:rPr>
          <w:bCs/>
          <w:sz w:val="22"/>
          <w:szCs w:val="22"/>
          <w:lang w:eastAsia="zh-CN"/>
        </w:rPr>
        <w:t xml:space="preserve">Ponadto ww. Wykonawcy ustanawiają Pełnomocnika do reprezentowania ich w niniejszym postępowaniu albo reprezentowania ich w postępowania i zawarcia umowy w sprawie zamówienia publicznego. </w:t>
      </w:r>
    </w:p>
    <w:p w14:paraId="1ACCA35D" w14:textId="77777777" w:rsidR="00155D03" w:rsidRPr="00DB7762" w:rsidRDefault="00155D03" w:rsidP="007C5923">
      <w:pPr>
        <w:suppressAutoHyphens/>
        <w:ind w:right="-23"/>
        <w:jc w:val="both"/>
        <w:rPr>
          <w:bCs/>
          <w:sz w:val="22"/>
          <w:szCs w:val="22"/>
          <w:lang w:eastAsia="zh-CN"/>
        </w:rPr>
      </w:pPr>
      <w:r w:rsidRPr="00DB7762">
        <w:rPr>
          <w:bCs/>
          <w:sz w:val="22"/>
          <w:szCs w:val="22"/>
          <w:lang w:eastAsia="zh-CN"/>
        </w:rPr>
        <w:t>3. Wszelka korespondencja prowadzona będzie wyłącznie z  Pełnomocnikiem.</w:t>
      </w:r>
    </w:p>
    <w:p w14:paraId="37A3F024" w14:textId="77777777" w:rsidR="00155D03" w:rsidRPr="00DB7762" w:rsidRDefault="00155D03" w:rsidP="007C5923">
      <w:pPr>
        <w:jc w:val="both"/>
        <w:rPr>
          <w:sz w:val="22"/>
          <w:szCs w:val="22"/>
        </w:rPr>
      </w:pPr>
      <w:r w:rsidRPr="00DB7762">
        <w:rPr>
          <w:sz w:val="22"/>
          <w:szCs w:val="22"/>
        </w:rPr>
        <w:t>4. Oferta musi być podpisana w taki sposób, aby prawnie zobowiązywała wszystkich Wykonawców występujących wspólnie (przez każdego z Wykonawców lub pełnomocnika)</w:t>
      </w:r>
    </w:p>
    <w:p w14:paraId="27406840" w14:textId="77777777" w:rsidR="00155D03" w:rsidRPr="00DB7762" w:rsidRDefault="00155D03" w:rsidP="007C5923">
      <w:pPr>
        <w:spacing w:after="62" w:line="249" w:lineRule="auto"/>
        <w:jc w:val="both"/>
        <w:rPr>
          <w:sz w:val="22"/>
          <w:szCs w:val="22"/>
        </w:rPr>
      </w:pPr>
      <w:r w:rsidRPr="00DB7762">
        <w:rPr>
          <w:sz w:val="22"/>
          <w:szCs w:val="22"/>
        </w:rPr>
        <w:t xml:space="preserve">5. W przypadku wspólnego ubiegania się o zamówienie przez wykonawców, formularz oświadczeń wymienionych w pkt. VI.1 składa każdy z wykonawców wspólnie ubiegających się o zamówienie. Dokument ten ma potwierdzać spełnianie warunków udziału w postępowaniu, brak podstaw wykluczenia w zakresie, w którym każdy z wykonawców wykazuje spełnianie warunków udziału w postępowaniu, brak podstaw wykluczenia. </w:t>
      </w:r>
    </w:p>
    <w:p w14:paraId="6CEC2A8D" w14:textId="77777777" w:rsidR="00155D03" w:rsidRPr="00DB7762" w:rsidRDefault="00155D03" w:rsidP="007C5923">
      <w:pPr>
        <w:spacing w:after="62" w:line="249" w:lineRule="auto"/>
        <w:jc w:val="both"/>
        <w:rPr>
          <w:sz w:val="22"/>
          <w:szCs w:val="22"/>
        </w:rPr>
      </w:pPr>
      <w:r w:rsidRPr="00DB7762">
        <w:rPr>
          <w:sz w:val="22"/>
          <w:szCs w:val="22"/>
        </w:rPr>
        <w:t>6. Dopuszcza się, aby wadium zostało wniesione przez pełnomocnika(lidera) lub jednego z Wykonawców wspólnie składających ofertę.</w:t>
      </w:r>
    </w:p>
    <w:p w14:paraId="3B29521E" w14:textId="77777777" w:rsidR="00155D03" w:rsidRPr="00DB7762" w:rsidRDefault="00155D03" w:rsidP="007C5923">
      <w:pPr>
        <w:suppressAutoHyphens/>
        <w:ind w:right="-23"/>
        <w:jc w:val="both"/>
        <w:rPr>
          <w:bCs/>
          <w:sz w:val="22"/>
          <w:szCs w:val="22"/>
          <w:lang w:eastAsia="zh-CN"/>
        </w:rPr>
      </w:pPr>
      <w:r w:rsidRPr="00DB7762">
        <w:rPr>
          <w:sz w:val="22"/>
          <w:szCs w:val="22"/>
        </w:rPr>
        <w:t>7.</w:t>
      </w:r>
      <w:r w:rsidRPr="00DB7762">
        <w:rPr>
          <w:sz w:val="22"/>
          <w:szCs w:val="22"/>
          <w:lang w:eastAsia="zh-CN"/>
        </w:rPr>
        <w:t xml:space="preserve">W przypadku, Wykonawców wspólnie ubiegających się o udzielenie zamówienia dokumenty o których mowa: </w:t>
      </w:r>
    </w:p>
    <w:p w14:paraId="3B401C25" w14:textId="77777777" w:rsidR="00155D03" w:rsidRPr="00DB7762" w:rsidRDefault="00155D03" w:rsidP="003B3B87">
      <w:pPr>
        <w:numPr>
          <w:ilvl w:val="0"/>
          <w:numId w:val="11"/>
        </w:numPr>
        <w:suppressAutoHyphens/>
        <w:ind w:right="-23"/>
        <w:jc w:val="both"/>
        <w:rPr>
          <w:sz w:val="22"/>
          <w:szCs w:val="22"/>
          <w:lang w:eastAsia="zh-CN"/>
        </w:rPr>
      </w:pPr>
      <w:r w:rsidRPr="00DB7762">
        <w:rPr>
          <w:sz w:val="22"/>
          <w:szCs w:val="22"/>
          <w:lang w:eastAsia="zh-CN"/>
        </w:rPr>
        <w:t xml:space="preserve">w pkt. </w:t>
      </w:r>
      <w:r w:rsidRPr="00DB7762">
        <w:rPr>
          <w:b/>
          <w:sz w:val="22"/>
          <w:szCs w:val="22"/>
          <w:lang w:eastAsia="zh-CN"/>
        </w:rPr>
        <w:t>VI.1, VI.5</w:t>
      </w:r>
      <w:r w:rsidRPr="00DB7762">
        <w:rPr>
          <w:sz w:val="22"/>
          <w:szCs w:val="22"/>
          <w:lang w:eastAsia="zh-CN"/>
        </w:rPr>
        <w:t xml:space="preserve"> należy przedłożyć odrębnie dla każdego z Wykonawców wspólnie ubiegających się o udzielenie zamówienia; </w:t>
      </w:r>
    </w:p>
    <w:p w14:paraId="258489B7" w14:textId="77777777" w:rsidR="00155D03" w:rsidRPr="00DB7762" w:rsidRDefault="00155D03" w:rsidP="007C5923">
      <w:pPr>
        <w:suppressAutoHyphens/>
        <w:ind w:right="-23"/>
        <w:jc w:val="both"/>
        <w:rPr>
          <w:bCs/>
          <w:sz w:val="22"/>
          <w:szCs w:val="22"/>
          <w:lang w:eastAsia="zh-CN"/>
        </w:rPr>
      </w:pPr>
      <w:r w:rsidRPr="00DB7762">
        <w:rPr>
          <w:bCs/>
          <w:sz w:val="22"/>
          <w:szCs w:val="22"/>
          <w:lang w:eastAsia="zh-CN"/>
        </w:rPr>
        <w:t>8.</w:t>
      </w:r>
      <w:r w:rsidRPr="00DB7762">
        <w:rPr>
          <w:sz w:val="22"/>
          <w:szCs w:val="22"/>
          <w:lang w:eastAsia="zh-CN"/>
        </w:rPr>
        <w:t>Jeżeli oferta Wykonawców wspólnie ubiegających się o udzielenie zamówienia publicznego zostanie wybrana,    Zamawiający żąda złożenia przed zawarciem umowy w sprawie zamówienia publicznego umowy regulującej współpracę tych Wykonawców.</w:t>
      </w:r>
    </w:p>
    <w:p w14:paraId="68A3F5E3" w14:textId="77777777" w:rsidR="00155D03" w:rsidRPr="00DB7762" w:rsidRDefault="00155D03" w:rsidP="007C5923">
      <w:pPr>
        <w:pStyle w:val="Nagwek1"/>
        <w:tabs>
          <w:tab w:val="left" w:pos="10065"/>
        </w:tabs>
        <w:spacing w:before="360" w:after="120"/>
        <w:ind w:right="-23"/>
        <w:jc w:val="both"/>
        <w:rPr>
          <w:rFonts w:ascii="Times New Roman" w:hAnsi="Times New Roman"/>
          <w:sz w:val="22"/>
          <w:szCs w:val="22"/>
        </w:rPr>
      </w:pPr>
      <w:r w:rsidRPr="00DB7762">
        <w:rPr>
          <w:rFonts w:ascii="Times New Roman" w:hAnsi="Times New Roman"/>
          <w:sz w:val="22"/>
          <w:szCs w:val="22"/>
          <w:u w:val="single"/>
        </w:rPr>
        <w:lastRenderedPageBreak/>
        <w:t>VI. WYKAZ OŚWIADCZEŃ LUB DOKUMENTÓW, JAKIE MAJĄ DOSTARCZYC WYKONAWCY W CELU POTWIERDZAJĄCYCH SPEŁNIANIE WARUNKÓW UDZIAŁU W POSTEPOWANIU ORAZ BRAK PODSTAW WYKLUCZENIA</w:t>
      </w:r>
    </w:p>
    <w:p w14:paraId="751CFF72" w14:textId="77777777" w:rsidR="00155D03" w:rsidRPr="00DB7762" w:rsidRDefault="00155D03" w:rsidP="007C5923">
      <w:pPr>
        <w:numPr>
          <w:ilvl w:val="0"/>
          <w:numId w:val="7"/>
        </w:numPr>
        <w:ind w:left="425" w:right="-23" w:hanging="425"/>
        <w:jc w:val="both"/>
        <w:rPr>
          <w:sz w:val="22"/>
          <w:szCs w:val="22"/>
        </w:rPr>
      </w:pPr>
      <w:r w:rsidRPr="00DB7762">
        <w:rPr>
          <w:sz w:val="22"/>
          <w:szCs w:val="22"/>
        </w:rPr>
        <w:t xml:space="preserve">Do oferty każdy wykonawca musi dołączyć aktualne na dzień składania ofert oświadczenie w zakresie wskazanym w </w:t>
      </w:r>
      <w:r w:rsidRPr="00DB7762">
        <w:rPr>
          <w:b/>
          <w:sz w:val="22"/>
          <w:szCs w:val="22"/>
          <w:u w:val="single"/>
        </w:rPr>
        <w:t>załączniku nr 2</w:t>
      </w:r>
      <w:r w:rsidRPr="00DB7762">
        <w:rPr>
          <w:sz w:val="22"/>
          <w:szCs w:val="22"/>
        </w:rPr>
        <w:t xml:space="preserve"> do SIWZ oraz w </w:t>
      </w:r>
      <w:r w:rsidRPr="00DB7762">
        <w:rPr>
          <w:b/>
          <w:sz w:val="22"/>
          <w:szCs w:val="22"/>
          <w:u w:val="single"/>
        </w:rPr>
        <w:t>załączniku nr 3</w:t>
      </w:r>
      <w:r w:rsidRPr="00DB7762">
        <w:rPr>
          <w:sz w:val="22"/>
          <w:szCs w:val="22"/>
        </w:rPr>
        <w:t xml:space="preserve"> do SIWZ. Informacje zawarte w oświadczeniach będą stanowić wstępne potwierdzenie, że wykonawca nie podlega wykluczeniu oraz spełnia warunki udziału w postępowaniu. </w:t>
      </w:r>
    </w:p>
    <w:p w14:paraId="7480AD86" w14:textId="77777777" w:rsidR="00155D03" w:rsidRPr="00DB7762" w:rsidRDefault="00155D03" w:rsidP="007C5923">
      <w:pPr>
        <w:numPr>
          <w:ilvl w:val="0"/>
          <w:numId w:val="7"/>
        </w:numPr>
        <w:ind w:left="425" w:right="-23" w:hanging="425"/>
        <w:jc w:val="both"/>
        <w:rPr>
          <w:sz w:val="22"/>
          <w:szCs w:val="22"/>
        </w:rPr>
      </w:pPr>
      <w:r w:rsidRPr="00DB7762">
        <w:rPr>
          <w:sz w:val="22"/>
          <w:szCs w:val="22"/>
        </w:rPr>
        <w:t xml:space="preserve">W przypadku wspólnego ubiegania się o zamówienie przez wykonawców oświadczenia o których mowa w rozdz. VI. 1 niniejszej SIWZ </w:t>
      </w:r>
      <w:r w:rsidRPr="00DB7762">
        <w:rPr>
          <w:b/>
          <w:sz w:val="22"/>
          <w:szCs w:val="22"/>
          <w:u w:val="single"/>
        </w:rPr>
        <w:t>składa każdy z wykonawców wspólnie ubiegających się o zamówienie</w:t>
      </w:r>
      <w:r w:rsidRPr="00DB7762">
        <w:rPr>
          <w:sz w:val="22"/>
          <w:szCs w:val="22"/>
        </w:rPr>
        <w:t xml:space="preserve">. Oświadczenia te mają potwierdzać spełnianie warunków udziału w postępowaniu, brak podstaw wykluczenia w zakresie, w którym każdy z wykonawców wykazuje spełnianie warunków udziału w postępowaniu, brak podstaw wykluczenia. </w:t>
      </w:r>
    </w:p>
    <w:p w14:paraId="078DEA4A" w14:textId="77777777" w:rsidR="00155D03" w:rsidRPr="00DB7762" w:rsidRDefault="00155D03" w:rsidP="007C5923">
      <w:pPr>
        <w:numPr>
          <w:ilvl w:val="0"/>
          <w:numId w:val="7"/>
        </w:numPr>
        <w:ind w:left="425" w:right="-23" w:hanging="425"/>
        <w:jc w:val="both"/>
        <w:rPr>
          <w:sz w:val="22"/>
          <w:szCs w:val="22"/>
        </w:rPr>
      </w:pPr>
      <w:r w:rsidRPr="00DB7762">
        <w:rPr>
          <w:sz w:val="22"/>
          <w:szCs w:val="22"/>
        </w:rPr>
        <w:t>Na żądanie zamawiającego, wykonawca, który zamierza powierzyć wykonanie części zamówienia podwykonawcom, w celu wykazania braku istnienia wobec nich podstaw wykluczenia z udziału w postępowaniu</w:t>
      </w:r>
      <w:r w:rsidRPr="00DB7762">
        <w:rPr>
          <w:b/>
          <w:sz w:val="22"/>
          <w:szCs w:val="22"/>
          <w:u w:val="single"/>
        </w:rPr>
        <w:t xml:space="preserve"> zamieszcza informacje o podwykonawcach w oświadczeniach, o których mowa w rozdz. VI. 1 niniejszej SIWZ</w:t>
      </w:r>
      <w:r w:rsidRPr="00DB7762">
        <w:rPr>
          <w:b/>
          <w:sz w:val="22"/>
          <w:szCs w:val="22"/>
        </w:rPr>
        <w:t>.</w:t>
      </w:r>
    </w:p>
    <w:p w14:paraId="6A61CF0E" w14:textId="77777777" w:rsidR="00155D03" w:rsidRPr="00DB7762" w:rsidRDefault="00155D03" w:rsidP="007C5923">
      <w:pPr>
        <w:numPr>
          <w:ilvl w:val="0"/>
          <w:numId w:val="7"/>
        </w:numPr>
        <w:ind w:left="425" w:right="-23" w:hanging="425"/>
        <w:jc w:val="both"/>
        <w:rPr>
          <w:sz w:val="22"/>
          <w:szCs w:val="22"/>
          <w:u w:val="single"/>
        </w:rPr>
      </w:pPr>
      <w:r w:rsidRPr="00DB7762">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Pr="00DB7762">
        <w:rPr>
          <w:b/>
          <w:sz w:val="22"/>
          <w:szCs w:val="22"/>
          <w:u w:val="single"/>
        </w:rPr>
        <w:t>zamieszcza informacje o tych podmiotach w oświadczeniach, o których mowa w rozdz. VI. 1 niniejszej SIWZ</w:t>
      </w:r>
      <w:r w:rsidRPr="00DB7762">
        <w:rPr>
          <w:sz w:val="22"/>
          <w:szCs w:val="22"/>
          <w:u w:val="single"/>
        </w:rPr>
        <w:t xml:space="preserve">. </w:t>
      </w:r>
    </w:p>
    <w:p w14:paraId="45513270" w14:textId="77777777" w:rsidR="00155D03" w:rsidRPr="00DB7762" w:rsidRDefault="00155D03" w:rsidP="007C5923">
      <w:pPr>
        <w:numPr>
          <w:ilvl w:val="0"/>
          <w:numId w:val="7"/>
        </w:numPr>
        <w:ind w:left="425" w:right="-23" w:hanging="427"/>
        <w:jc w:val="both"/>
        <w:rPr>
          <w:sz w:val="22"/>
          <w:szCs w:val="22"/>
        </w:rPr>
      </w:pPr>
      <w:r w:rsidRPr="00DB7762">
        <w:rPr>
          <w:sz w:val="22"/>
          <w:szCs w:val="22"/>
        </w:rPr>
        <w:t xml:space="preserve">Wykonawca w terminie </w:t>
      </w:r>
      <w:r w:rsidRPr="00DB7762">
        <w:rPr>
          <w:b/>
          <w:sz w:val="22"/>
          <w:szCs w:val="22"/>
          <w:u w:val="single"/>
        </w:rPr>
        <w:t>3 dni</w:t>
      </w:r>
      <w:r w:rsidRPr="00DB7762">
        <w:rPr>
          <w:sz w:val="22"/>
          <w:szCs w:val="22"/>
        </w:rPr>
        <w:t xml:space="preserve"> od dnia zamieszczenia na stronie internetowej informacji, o której mowa w art. 86 ust. 5 ustawy PZP, </w:t>
      </w:r>
      <w:r w:rsidRPr="00DB7762">
        <w:rPr>
          <w:b/>
          <w:sz w:val="22"/>
          <w:szCs w:val="22"/>
        </w:rPr>
        <w:t xml:space="preserve">przekaże zamawiającemu oświadczenie o przynależności lub braku przynależności do tej samej grupy kapitałowej, o której mowa w art. 24 ust. 1 pkt 23 ustawy Pzp – zgodnie ze wzorem stanowiącym </w:t>
      </w:r>
      <w:r w:rsidRPr="00DB7762">
        <w:rPr>
          <w:b/>
          <w:sz w:val="22"/>
          <w:szCs w:val="22"/>
          <w:u w:val="single"/>
        </w:rPr>
        <w:t>załącznik nr 4 do SIWZ</w:t>
      </w:r>
      <w:r w:rsidRPr="00DB7762">
        <w:rPr>
          <w:sz w:val="22"/>
          <w:szCs w:val="22"/>
        </w:rPr>
        <w:t xml:space="preserve">. Wraz ze złożeniem oświadczenia, wykonawca może przedstawić dowody, że powiązania z innym wykonawcą nie prowadzą do zakłócenia konkurencji w postępowaniu o udzielenie zamówienia. </w:t>
      </w:r>
      <w:r w:rsidR="00C97C07" w:rsidRPr="00601212">
        <w:rPr>
          <w:sz w:val="22"/>
          <w:szCs w:val="22"/>
        </w:rPr>
        <w:t xml:space="preserve">Jeżeli Wykonawca nie przynależy do żadnej grupy kapitałowej </w:t>
      </w:r>
      <w:r w:rsidR="00C97C07" w:rsidRPr="00104DAD">
        <w:rPr>
          <w:b/>
          <w:sz w:val="22"/>
          <w:szCs w:val="22"/>
        </w:rPr>
        <w:t>może złożyć oświadczenie wraz z ofertą</w:t>
      </w:r>
      <w:r w:rsidR="00C97C07" w:rsidRPr="00601212">
        <w:rPr>
          <w:sz w:val="22"/>
          <w:szCs w:val="22"/>
        </w:rPr>
        <w:t xml:space="preserve"> przy zachowaniu zasad opisanych w załączniku nr 4 do SIWZ.</w:t>
      </w:r>
    </w:p>
    <w:p w14:paraId="5708D12C" w14:textId="77777777" w:rsidR="00155D03" w:rsidRPr="00DB7762" w:rsidRDefault="00155D03" w:rsidP="007C5923">
      <w:pPr>
        <w:numPr>
          <w:ilvl w:val="0"/>
          <w:numId w:val="7"/>
        </w:numPr>
        <w:ind w:left="425" w:right="-23" w:hanging="427"/>
        <w:jc w:val="both"/>
        <w:rPr>
          <w:sz w:val="22"/>
          <w:szCs w:val="22"/>
        </w:rPr>
      </w:pPr>
      <w:r w:rsidRPr="00DB7762">
        <w:rPr>
          <w:sz w:val="22"/>
          <w:szCs w:val="22"/>
        </w:rPr>
        <w:t>W zakresie nie uregulowanym SIWZ, zastosowanie mają przepisy rozporządzenia Ministra Rozwoju z dnia 26 lipca 2016r. w sprawie rodzajów dokumentów, jakich może żądać zamawiający od wykonawcy</w:t>
      </w:r>
      <w:r w:rsidR="00961282">
        <w:rPr>
          <w:sz w:val="22"/>
          <w:szCs w:val="22"/>
        </w:rPr>
        <w:t xml:space="preserve"> w postę</w:t>
      </w:r>
      <w:r w:rsidRPr="00DB7762">
        <w:rPr>
          <w:sz w:val="22"/>
          <w:szCs w:val="22"/>
        </w:rPr>
        <w:t xml:space="preserve">powaniu o udzielenie zamówienia. </w:t>
      </w:r>
    </w:p>
    <w:p w14:paraId="084D60B3" w14:textId="77777777" w:rsidR="00155D03" w:rsidRDefault="00155D03" w:rsidP="007C5923">
      <w:pPr>
        <w:numPr>
          <w:ilvl w:val="0"/>
          <w:numId w:val="7"/>
        </w:numPr>
        <w:ind w:left="425" w:right="-23" w:hanging="427"/>
        <w:jc w:val="both"/>
        <w:rPr>
          <w:sz w:val="22"/>
          <w:szCs w:val="22"/>
        </w:rPr>
      </w:pPr>
      <w:r w:rsidRPr="00DB7762">
        <w:rPr>
          <w:sz w:val="22"/>
          <w:szCs w:val="22"/>
        </w:rPr>
        <w:t>Jeżeli wykonawca nie złoży oświadczenia, o którym mowa w rozdz. VI. 1. niniejszej SIWZ, oświadczeń lub dokumentów potwierdzających okoliczności, o których mowa w art. 25 ust. 1 ustawy P</w:t>
      </w:r>
      <w:r w:rsidR="009C2577">
        <w:rPr>
          <w:sz w:val="22"/>
          <w:szCs w:val="22"/>
        </w:rPr>
        <w:t>zp</w:t>
      </w:r>
      <w:r w:rsidRPr="00DB7762">
        <w:rPr>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1CE31ED0" w14:textId="5EF543BF" w:rsidR="000E3897" w:rsidRPr="004A4FA3" w:rsidRDefault="00E604AB" w:rsidP="004A4FA3">
      <w:pPr>
        <w:numPr>
          <w:ilvl w:val="0"/>
          <w:numId w:val="7"/>
        </w:numPr>
        <w:ind w:right="-23" w:hanging="427"/>
        <w:jc w:val="both"/>
        <w:rPr>
          <w:sz w:val="22"/>
          <w:szCs w:val="22"/>
        </w:rPr>
      </w:pPr>
      <w:r w:rsidRPr="009D0C0A">
        <w:rPr>
          <w:sz w:val="22"/>
          <w:szCs w:val="22"/>
        </w:rPr>
        <w:t xml:space="preserve">W celu potwierdzenia okoliczności, o których mowa w art. 25 ust. 1 pkt 2 ustawy </w:t>
      </w:r>
      <w:r w:rsidR="009D0C0A" w:rsidRPr="009D0C0A">
        <w:rPr>
          <w:sz w:val="22"/>
          <w:szCs w:val="22"/>
        </w:rPr>
        <w:t>P</w:t>
      </w:r>
      <w:r w:rsidRPr="009D0C0A">
        <w:rPr>
          <w:sz w:val="22"/>
          <w:szCs w:val="22"/>
        </w:rPr>
        <w:t>zp</w:t>
      </w:r>
      <w:r w:rsidR="00C97C07">
        <w:rPr>
          <w:sz w:val="22"/>
          <w:szCs w:val="22"/>
        </w:rPr>
        <w:t xml:space="preserve"> </w:t>
      </w:r>
      <w:r w:rsidRPr="009D0C0A">
        <w:rPr>
          <w:sz w:val="22"/>
          <w:szCs w:val="22"/>
        </w:rPr>
        <w:t>Zamawiający przed udzieleniem zamówienia, wezwie Wykonawcę, którego oferta została</w:t>
      </w:r>
      <w:r w:rsidR="00D87398">
        <w:rPr>
          <w:sz w:val="22"/>
          <w:szCs w:val="22"/>
        </w:rPr>
        <w:t xml:space="preserve"> </w:t>
      </w:r>
      <w:r w:rsidRPr="009D0C0A">
        <w:rPr>
          <w:sz w:val="22"/>
          <w:szCs w:val="22"/>
        </w:rPr>
        <w:t xml:space="preserve">najwyżej oceniona, do złożenia w wyznaczonym, nie krótszym niż </w:t>
      </w:r>
      <w:r w:rsidR="009D0C0A" w:rsidRPr="009D0C0A">
        <w:rPr>
          <w:sz w:val="22"/>
          <w:szCs w:val="22"/>
        </w:rPr>
        <w:t>5</w:t>
      </w:r>
      <w:r w:rsidRPr="009D0C0A">
        <w:rPr>
          <w:sz w:val="22"/>
          <w:szCs w:val="22"/>
        </w:rPr>
        <w:t xml:space="preserve"> dni, terminie aktualnych</w:t>
      </w:r>
      <w:r w:rsidR="00C97C07">
        <w:rPr>
          <w:sz w:val="22"/>
          <w:szCs w:val="22"/>
        </w:rPr>
        <w:t xml:space="preserve"> </w:t>
      </w:r>
      <w:r w:rsidRPr="009D0C0A">
        <w:rPr>
          <w:sz w:val="22"/>
          <w:szCs w:val="22"/>
        </w:rPr>
        <w:t>na dzień złożenia następujących oświadczeń lub dokumentów</w:t>
      </w:r>
      <w:r w:rsidR="009D0C0A">
        <w:rPr>
          <w:sz w:val="22"/>
          <w:szCs w:val="22"/>
        </w:rPr>
        <w:t>:</w:t>
      </w:r>
      <w:r w:rsidR="00D87398">
        <w:rPr>
          <w:sz w:val="22"/>
          <w:szCs w:val="22"/>
        </w:rPr>
        <w:t xml:space="preserve"> </w:t>
      </w:r>
      <w:r w:rsidR="009D0C0A" w:rsidRPr="00FF31E8">
        <w:t>a</w:t>
      </w:r>
      <w:r w:rsidR="009D0C0A" w:rsidRPr="00FF31E8">
        <w:rPr>
          <w:sz w:val="22"/>
          <w:szCs w:val="22"/>
        </w:rPr>
        <w:t xml:space="preserve">ktualny na dzień składania oferty </w:t>
      </w:r>
      <w:r w:rsidR="002E6153" w:rsidRPr="00FF31E8">
        <w:rPr>
          <w:sz w:val="22"/>
          <w:szCs w:val="22"/>
        </w:rPr>
        <w:t xml:space="preserve">dokument </w:t>
      </w:r>
      <w:r w:rsidR="009D0C0A" w:rsidRPr="00FF31E8">
        <w:rPr>
          <w:sz w:val="22"/>
          <w:szCs w:val="22"/>
        </w:rPr>
        <w:t>wystawiony prz</w:t>
      </w:r>
      <w:r w:rsidR="00C97C07" w:rsidRPr="00FF31E8">
        <w:rPr>
          <w:sz w:val="22"/>
          <w:szCs w:val="22"/>
        </w:rPr>
        <w:t xml:space="preserve">ez producenta oprogramowania </w:t>
      </w:r>
      <w:r w:rsidR="009D0C0A" w:rsidRPr="00FF31E8">
        <w:rPr>
          <w:sz w:val="22"/>
          <w:szCs w:val="22"/>
        </w:rPr>
        <w:t xml:space="preserve">AMMS - firmę Asseco Poland SA, potwierdzający, że wykonawca posiada status oficjalnego partnera producenta oraz niezbędną wiedzę i doświadczenie w zakresie serwisowania systemu AMMS. </w:t>
      </w:r>
      <w:r w:rsidR="002E6153" w:rsidRPr="00FF31E8">
        <w:rPr>
          <w:sz w:val="22"/>
          <w:szCs w:val="22"/>
        </w:rPr>
        <w:t>Dokument</w:t>
      </w:r>
      <w:r w:rsidR="009D0C0A" w:rsidRPr="00FF31E8">
        <w:rPr>
          <w:sz w:val="22"/>
          <w:szCs w:val="22"/>
        </w:rPr>
        <w:t xml:space="preserve"> musi być podpisany przez producenta oprogramowania i wystawiony na potrzeby niniejszego postępowania</w:t>
      </w:r>
      <w:r w:rsidR="00C97C07" w:rsidRPr="00FF31E8">
        <w:rPr>
          <w:sz w:val="22"/>
          <w:szCs w:val="22"/>
        </w:rPr>
        <w:t>. [</w:t>
      </w:r>
      <w:r w:rsidR="00C97C07" w:rsidRPr="00FF31E8">
        <w:rPr>
          <w:i/>
          <w:iCs/>
          <w:sz w:val="22"/>
          <w:szCs w:val="22"/>
        </w:rPr>
        <w:t>Zamawiający dopuszcza złożenie dokumentów wraz z ofertą</w:t>
      </w:r>
      <w:r w:rsidR="00C97C07" w:rsidRPr="00FF31E8">
        <w:rPr>
          <w:sz w:val="22"/>
          <w:szCs w:val="22"/>
        </w:rPr>
        <w:t>]</w:t>
      </w:r>
    </w:p>
    <w:p w14:paraId="5021C2CA" w14:textId="77777777" w:rsidR="00155D03" w:rsidRPr="00DB7762" w:rsidRDefault="00155D03" w:rsidP="007C5923">
      <w:pPr>
        <w:ind w:right="402"/>
        <w:rPr>
          <w:b/>
          <w:sz w:val="22"/>
          <w:szCs w:val="22"/>
          <w:u w:val="single"/>
        </w:rPr>
      </w:pPr>
    </w:p>
    <w:p w14:paraId="3A3AA62F" w14:textId="77777777" w:rsidR="00155D03" w:rsidRPr="00DB7762" w:rsidRDefault="00155D03" w:rsidP="007C5923">
      <w:pPr>
        <w:ind w:right="402"/>
        <w:rPr>
          <w:b/>
          <w:sz w:val="22"/>
          <w:szCs w:val="22"/>
          <w:u w:val="single"/>
        </w:rPr>
      </w:pPr>
      <w:r w:rsidRPr="00DB7762">
        <w:rPr>
          <w:b/>
          <w:sz w:val="22"/>
          <w:szCs w:val="22"/>
          <w:u w:val="single"/>
        </w:rPr>
        <w:t>Uwagi do pkt. VI SIWZ</w:t>
      </w:r>
    </w:p>
    <w:p w14:paraId="77063B01" w14:textId="77777777" w:rsidR="00155D03" w:rsidRPr="00DB7762" w:rsidRDefault="00155D03" w:rsidP="007C5923">
      <w:pPr>
        <w:ind w:left="360" w:right="402"/>
        <w:rPr>
          <w:b/>
          <w:sz w:val="22"/>
          <w:szCs w:val="22"/>
          <w:u w:val="single"/>
        </w:rPr>
      </w:pPr>
    </w:p>
    <w:p w14:paraId="45127EB6"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sz w:val="22"/>
          <w:szCs w:val="22"/>
          <w:lang w:eastAsia="zh-CN"/>
        </w:rPr>
        <w:t xml:space="preserve">Jeżeli okaże się to </w:t>
      </w:r>
      <w:r w:rsidRPr="00DB7762">
        <w:rPr>
          <w:b/>
          <w:sz w:val="22"/>
          <w:szCs w:val="22"/>
          <w:lang w:eastAsia="zh-CN"/>
        </w:rPr>
        <w:t>niezbędne do zapewnienia odpowiedniego przebiegu postępowania</w:t>
      </w:r>
      <w:r w:rsidRPr="00DB7762">
        <w:rPr>
          <w:sz w:val="22"/>
          <w:szCs w:val="22"/>
          <w:lang w:eastAsia="zh-CN"/>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7193F4F0" w14:textId="016F9F31"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lastRenderedPageBreak/>
        <w:t xml:space="preserve">Wykonawca nie jest obowiązany do złożenia oświadczeń lub dokumentów potwierdzających okoliczności, o których mowa w art. 25 ust. 1 pkt 1 i 3 </w:t>
      </w:r>
      <w:r w:rsidR="00961282">
        <w:rPr>
          <w:bCs/>
          <w:sz w:val="22"/>
          <w:szCs w:val="22"/>
        </w:rPr>
        <w:t>u</w:t>
      </w:r>
      <w:r w:rsidRPr="00DB7762">
        <w:rPr>
          <w:bCs/>
          <w:sz w:val="22"/>
          <w:szCs w:val="22"/>
        </w:rPr>
        <w:t>stawy</w:t>
      </w:r>
      <w:r w:rsidR="00D42B93">
        <w:rPr>
          <w:bCs/>
          <w:sz w:val="22"/>
          <w:szCs w:val="22"/>
        </w:rPr>
        <w:t xml:space="preserve"> </w:t>
      </w:r>
      <w:r w:rsidR="00961282">
        <w:rPr>
          <w:bCs/>
          <w:sz w:val="22"/>
          <w:szCs w:val="22"/>
        </w:rPr>
        <w:t>Pzp</w:t>
      </w:r>
      <w:r w:rsidRPr="00DB7762">
        <w:rPr>
          <w:bCs/>
          <w:sz w:val="22"/>
          <w:szCs w:val="22"/>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r w:rsidR="00961282">
        <w:rPr>
          <w:bCs/>
          <w:sz w:val="22"/>
          <w:szCs w:val="22"/>
        </w:rPr>
        <w:t>.</w:t>
      </w:r>
    </w:p>
    <w:p w14:paraId="54289FCF"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Oświadczenia, o których mowa w Rozporządzeniu dotyczące wykonawcy i innych podmiotów, na których zdolnościach lub sytuacji polega wykonawca na zasadach określonych w art. 22a ustawy oraz dotyczące podwykonawców, składane są w oryginale.</w:t>
      </w:r>
    </w:p>
    <w:p w14:paraId="3587B585"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Dokumenty, o których mowa w Rozporządzeniu, inne niż oświadczenia, składane są w oryginale lub kopii poświadczonej za zgodność z oryginałem.</w:t>
      </w:r>
    </w:p>
    <w:p w14:paraId="324B89AE"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Poświadczenia za zgodność z oryginałem dokonuje odpowiednio wykonawca, podmiot, na którego zdolnościach lub sytuacji polega wykonawca, wykonawcy wspólnie ubiegający się o udzielenie zamówienia publicznego albo podwykonawca,w zakresie dokumentów, które każdego z nich dotyczą.</w:t>
      </w:r>
    </w:p>
    <w:p w14:paraId="16EDB44D"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 xml:space="preserve">Poświadczenie za zgodność z oryginałem następuje w formie pisemnej </w:t>
      </w:r>
    </w:p>
    <w:p w14:paraId="382AAA84"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57DC5ACD" w14:textId="77777777" w:rsidR="00155D03" w:rsidRPr="00DB7762" w:rsidRDefault="00155D03" w:rsidP="007C5923">
      <w:pPr>
        <w:pStyle w:val="Nagwek1"/>
        <w:spacing w:before="360" w:after="120"/>
        <w:ind w:right="-23"/>
        <w:jc w:val="both"/>
        <w:rPr>
          <w:rFonts w:ascii="Times New Roman" w:hAnsi="Times New Roman"/>
          <w:sz w:val="22"/>
          <w:szCs w:val="22"/>
          <w:u w:val="single"/>
        </w:rPr>
      </w:pPr>
      <w:r w:rsidRPr="00DB7762">
        <w:rPr>
          <w:rFonts w:ascii="Times New Roman" w:hAnsi="Times New Roman"/>
          <w:sz w:val="22"/>
          <w:szCs w:val="22"/>
          <w:u w:val="single"/>
        </w:rPr>
        <w:t>VII.INFORMACJE O SPOSOBIE POROZUMIEWANIA SIĘ ZAMAWIAJACEGO Z WYKONAWCAMI ORAZ PRZEKAZYWANIA OSWIADCZEN I DOKUMENTÓW, A TAKŻE WSKAZANIA OSÓB UPRAWNIONYCH DO POROZUMIEWANIA SIĘ Z WYKONAWCAMI.</w:t>
      </w:r>
    </w:p>
    <w:p w14:paraId="3B9443F0" w14:textId="77777777" w:rsidR="00155D03" w:rsidRPr="00DB7762" w:rsidRDefault="00155D03" w:rsidP="007C5923">
      <w:pPr>
        <w:ind w:left="425" w:right="425"/>
        <w:rPr>
          <w:sz w:val="22"/>
          <w:szCs w:val="22"/>
        </w:rPr>
      </w:pPr>
    </w:p>
    <w:p w14:paraId="41FF2362" w14:textId="77777777" w:rsidR="00155D03" w:rsidRDefault="00155D03" w:rsidP="007C5923">
      <w:pPr>
        <w:spacing w:after="62" w:line="249" w:lineRule="auto"/>
        <w:ind w:left="1" w:right="-23"/>
        <w:jc w:val="both"/>
        <w:rPr>
          <w:sz w:val="22"/>
          <w:szCs w:val="22"/>
        </w:rPr>
      </w:pPr>
      <w:r w:rsidRPr="00DB7762">
        <w:rPr>
          <w:sz w:val="22"/>
          <w:szCs w:val="22"/>
        </w:rPr>
        <w:t xml:space="preserve">1.W niniejszym postępowaniu wszelkie zawiadomienia, oświadczenia, wnioski oraz informacje Zamawiający oraz Wykonawcy mogą przekazywać pisemnie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14:paraId="73FD2E3B" w14:textId="77777777" w:rsidR="00F06201" w:rsidRPr="004A42B2" w:rsidRDefault="00F06201" w:rsidP="00F06201">
      <w:pPr>
        <w:spacing w:after="62" w:line="249" w:lineRule="auto"/>
        <w:ind w:left="1" w:right="-23"/>
        <w:jc w:val="both"/>
        <w:rPr>
          <w:sz w:val="22"/>
          <w:szCs w:val="22"/>
        </w:rPr>
      </w:pPr>
      <w:r>
        <w:rPr>
          <w:sz w:val="22"/>
          <w:szCs w:val="22"/>
        </w:rPr>
        <w:t xml:space="preserve">1A. W sytuacji stanu zagrożenia epidemicznego lub epidemii, </w:t>
      </w:r>
      <w:r w:rsidRPr="003D006C">
        <w:rPr>
          <w:sz w:val="22"/>
          <w:szCs w:val="22"/>
        </w:rPr>
        <w:t xml:space="preserve">Zamawiający </w:t>
      </w:r>
      <w:r w:rsidRPr="00D504D9">
        <w:rPr>
          <w:b/>
          <w:sz w:val="22"/>
          <w:szCs w:val="22"/>
          <w:u w:val="single"/>
        </w:rPr>
        <w:t>dopuszcza</w:t>
      </w:r>
      <w:r w:rsidRPr="003D006C">
        <w:rPr>
          <w:sz w:val="22"/>
          <w:szCs w:val="22"/>
        </w:rPr>
        <w:t xml:space="preserve"> możliwość </w:t>
      </w:r>
      <w:r>
        <w:rPr>
          <w:sz w:val="22"/>
          <w:szCs w:val="22"/>
        </w:rPr>
        <w:t xml:space="preserve">zastosowania </w:t>
      </w:r>
      <w:r w:rsidRPr="003D006C">
        <w:rPr>
          <w:sz w:val="22"/>
          <w:szCs w:val="22"/>
        </w:rPr>
        <w:t xml:space="preserve">komunikacji elektronicznej </w:t>
      </w:r>
      <w:r>
        <w:rPr>
          <w:sz w:val="22"/>
          <w:szCs w:val="22"/>
        </w:rPr>
        <w:t xml:space="preserve">(e-mail) </w:t>
      </w:r>
      <w:r w:rsidRPr="003D006C">
        <w:rPr>
          <w:sz w:val="22"/>
          <w:szCs w:val="22"/>
        </w:rPr>
        <w:t>w zakresie</w:t>
      </w:r>
      <w:r>
        <w:rPr>
          <w:sz w:val="22"/>
          <w:szCs w:val="22"/>
        </w:rPr>
        <w:t xml:space="preserve"> składania wszystkich wymaganych dokumentów poza ofertą i oświadczeniami, o których mowa w rozdziale VI pkt. 1 SIWZ.  Dokumenty i oświadczenia </w:t>
      </w:r>
      <w:r w:rsidRPr="00F1209B">
        <w:rPr>
          <w:sz w:val="22"/>
          <w:szCs w:val="22"/>
        </w:rPr>
        <w:t xml:space="preserve">składane w postaci elektronicznej </w:t>
      </w:r>
      <w:r>
        <w:rPr>
          <w:sz w:val="22"/>
          <w:szCs w:val="22"/>
        </w:rPr>
        <w:t>zaleca się</w:t>
      </w:r>
      <w:r w:rsidRPr="00F1209B">
        <w:rPr>
          <w:sz w:val="22"/>
          <w:szCs w:val="22"/>
        </w:rPr>
        <w:t xml:space="preserve"> </w:t>
      </w:r>
      <w:r>
        <w:rPr>
          <w:sz w:val="22"/>
          <w:szCs w:val="22"/>
        </w:rPr>
        <w:t xml:space="preserve">złożyć </w:t>
      </w:r>
      <w:r w:rsidRPr="00F1209B">
        <w:rPr>
          <w:sz w:val="22"/>
          <w:szCs w:val="22"/>
        </w:rPr>
        <w:t>opatrz</w:t>
      </w:r>
      <w:r>
        <w:rPr>
          <w:sz w:val="22"/>
          <w:szCs w:val="22"/>
        </w:rPr>
        <w:t>one</w:t>
      </w:r>
      <w:r w:rsidRPr="00F1209B">
        <w:rPr>
          <w:sz w:val="22"/>
          <w:szCs w:val="22"/>
        </w:rPr>
        <w:t xml:space="preserve"> kwalifikowanym podpisem elektronicznym</w:t>
      </w:r>
      <w:r>
        <w:rPr>
          <w:sz w:val="22"/>
          <w:szCs w:val="22"/>
        </w:rPr>
        <w:t>.</w:t>
      </w:r>
      <w:r w:rsidRPr="00FA4ECA">
        <w:t xml:space="preserve"> </w:t>
      </w:r>
      <w:r>
        <w:t>D</w:t>
      </w:r>
      <w:r w:rsidRPr="00FA4ECA">
        <w:rPr>
          <w:sz w:val="22"/>
          <w:szCs w:val="22"/>
        </w:rPr>
        <w:t>o danych zawierających dokumenty tekstowe, tekstowo-graficzne lub multimedialne stosuje się:.txt; .rft; .pdf; .xps; .odt; .ods; .odp; .doc; .xls; .ppt; .docx; .xlsx; .pptx; .csv</w:t>
      </w:r>
    </w:p>
    <w:p w14:paraId="52E38026" w14:textId="77777777" w:rsidR="00155D03" w:rsidRPr="00DB7762" w:rsidRDefault="00155D03" w:rsidP="007C5923">
      <w:pPr>
        <w:spacing w:after="62" w:line="249" w:lineRule="auto"/>
        <w:ind w:left="1" w:right="-23"/>
        <w:jc w:val="both"/>
        <w:rPr>
          <w:sz w:val="22"/>
          <w:szCs w:val="22"/>
        </w:rPr>
      </w:pPr>
      <w:r w:rsidRPr="00DB7762">
        <w:rPr>
          <w:sz w:val="22"/>
          <w:szCs w:val="22"/>
        </w:rPr>
        <w:t xml:space="preserve">2.Wszelkie zawiadomienia, oświadczenia, wnioski oraz informacje przekazane w formie elektronicznej wymagają na żądanie każdej ze stron, niezwłocznego potwierdzenia faktu ich otrzymania. </w:t>
      </w:r>
    </w:p>
    <w:p w14:paraId="7CB80F3D" w14:textId="77777777" w:rsidR="00155D03" w:rsidRPr="00DB7762" w:rsidRDefault="00155D03" w:rsidP="007C5923">
      <w:pPr>
        <w:spacing w:after="62" w:line="249" w:lineRule="auto"/>
        <w:ind w:left="1" w:right="-23"/>
        <w:jc w:val="both"/>
        <w:rPr>
          <w:sz w:val="22"/>
          <w:szCs w:val="22"/>
        </w:rPr>
      </w:pPr>
      <w:r w:rsidRPr="00DB7762">
        <w:rPr>
          <w:sz w:val="22"/>
          <w:szCs w:val="22"/>
        </w:rPr>
        <w:t xml:space="preserve">3.Wszelką korespondencję przekazywaną pisemnie przez Wykonawcę należy kierować pod podany adres Zamawiającego: Zagłębiowskie Centrum Onkologii, Szpital Specjalistyczny im. Szymona Starkiewicza, ul. Szpitalna 13, 41 – 300 Dąbrowa Górnicza. </w:t>
      </w:r>
    </w:p>
    <w:p w14:paraId="3C2D8468" w14:textId="77777777" w:rsidR="00155D03" w:rsidRPr="00DB7762" w:rsidRDefault="00155D03" w:rsidP="007C5923">
      <w:pPr>
        <w:spacing w:after="62" w:line="249" w:lineRule="auto"/>
        <w:ind w:left="1" w:right="-23"/>
        <w:jc w:val="both"/>
        <w:rPr>
          <w:sz w:val="22"/>
          <w:szCs w:val="22"/>
        </w:rPr>
      </w:pPr>
      <w:r w:rsidRPr="00DB7762">
        <w:rPr>
          <w:sz w:val="22"/>
          <w:szCs w:val="22"/>
        </w:rPr>
        <w:t>4.Wszelką korespondencję przekazywaną przez Wykonawcę drogą elektroniczną należy kierować na adres:</w:t>
      </w:r>
      <w:hyperlink r:id="rId10" w:history="1">
        <w:r w:rsidR="0082211E" w:rsidRPr="00DB7762">
          <w:rPr>
            <w:rStyle w:val="Hipercze"/>
            <w:b/>
            <w:sz w:val="22"/>
            <w:szCs w:val="22"/>
          </w:rPr>
          <w:t>zamowienia.publiczne@zco-dg.pl</w:t>
        </w:r>
      </w:hyperlink>
      <w:r w:rsidRPr="00DB7762">
        <w:rPr>
          <w:sz w:val="22"/>
          <w:szCs w:val="22"/>
        </w:rPr>
        <w:t>.</w:t>
      </w:r>
    </w:p>
    <w:p w14:paraId="393D5D54" w14:textId="77777777" w:rsidR="00155D03" w:rsidRPr="00DB7762" w:rsidRDefault="00155D03" w:rsidP="007C5923">
      <w:pPr>
        <w:spacing w:after="62" w:line="249" w:lineRule="auto"/>
        <w:ind w:left="1" w:right="-23"/>
        <w:jc w:val="both"/>
        <w:rPr>
          <w:sz w:val="22"/>
          <w:szCs w:val="22"/>
        </w:rPr>
      </w:pPr>
      <w:r w:rsidRPr="00DB7762">
        <w:rPr>
          <w:sz w:val="22"/>
          <w:szCs w:val="22"/>
        </w:rPr>
        <w:t xml:space="preserve">5.W korespondencji kierowanej do Zamawiającego Wykonawca winien posługiwać się numerem sprawy określonym w SIWZ tj. </w:t>
      </w:r>
      <w:r w:rsidR="00E47912">
        <w:rPr>
          <w:sz w:val="22"/>
          <w:szCs w:val="22"/>
        </w:rPr>
        <w:t>nr ZP/</w:t>
      </w:r>
      <w:r w:rsidR="00F06201">
        <w:rPr>
          <w:sz w:val="22"/>
          <w:szCs w:val="22"/>
        </w:rPr>
        <w:t>109</w:t>
      </w:r>
      <w:r w:rsidR="00E47912">
        <w:rPr>
          <w:sz w:val="22"/>
          <w:szCs w:val="22"/>
        </w:rPr>
        <w:t>/ZCO/2020</w:t>
      </w:r>
    </w:p>
    <w:p w14:paraId="0232274D" w14:textId="77777777" w:rsidR="00155D03" w:rsidRPr="00DB7762" w:rsidRDefault="00155D03" w:rsidP="007C5923">
      <w:pPr>
        <w:spacing w:after="62" w:line="249" w:lineRule="auto"/>
        <w:ind w:left="1" w:right="425"/>
        <w:jc w:val="both"/>
        <w:rPr>
          <w:sz w:val="22"/>
          <w:szCs w:val="22"/>
        </w:rPr>
      </w:pPr>
      <w:r w:rsidRPr="00DB7762">
        <w:rPr>
          <w:sz w:val="22"/>
          <w:szCs w:val="22"/>
        </w:rPr>
        <w:t>6.Osobą uprawnioną do porozumiewania się z Wykonawcami w imieniu Zamawiającego jest:</w:t>
      </w:r>
    </w:p>
    <w:p w14:paraId="591A68E6" w14:textId="77777777" w:rsidR="00155D03" w:rsidRPr="00DB7762" w:rsidRDefault="00155D03" w:rsidP="007C5923">
      <w:pPr>
        <w:spacing w:after="62" w:line="249" w:lineRule="auto"/>
        <w:ind w:right="425"/>
        <w:jc w:val="both"/>
        <w:rPr>
          <w:sz w:val="22"/>
          <w:szCs w:val="22"/>
        </w:rPr>
      </w:pPr>
      <w:r w:rsidRPr="00DB7762">
        <w:rPr>
          <w:sz w:val="22"/>
          <w:szCs w:val="22"/>
        </w:rPr>
        <w:t>W kwestiach formalnych –</w:t>
      </w:r>
      <w:r w:rsidR="009C2577" w:rsidRPr="005371E9">
        <w:rPr>
          <w:sz w:val="22"/>
          <w:szCs w:val="22"/>
        </w:rPr>
        <w:t>Anna Wojtczyk – Kierownik Działu Zamówień Publicznych</w:t>
      </w:r>
      <w:r w:rsidR="009C2577">
        <w:rPr>
          <w:sz w:val="22"/>
          <w:szCs w:val="22"/>
        </w:rPr>
        <w:t>.</w:t>
      </w:r>
    </w:p>
    <w:p w14:paraId="653714AC" w14:textId="77777777" w:rsidR="00155D03" w:rsidRPr="00DB7762" w:rsidRDefault="00155D03" w:rsidP="007C5923">
      <w:pPr>
        <w:ind w:right="-23"/>
        <w:jc w:val="both"/>
        <w:rPr>
          <w:sz w:val="22"/>
          <w:szCs w:val="22"/>
          <w:u w:val="single"/>
        </w:rPr>
      </w:pPr>
      <w:r w:rsidRPr="00DB7762">
        <w:rPr>
          <w:sz w:val="22"/>
          <w:szCs w:val="22"/>
          <w:u w:val="single"/>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14:paraId="0D210884" w14:textId="77777777" w:rsidR="00155D03" w:rsidRPr="00DB7762" w:rsidRDefault="00155D03" w:rsidP="007C5923">
      <w:pPr>
        <w:tabs>
          <w:tab w:val="num" w:pos="1440"/>
        </w:tabs>
        <w:ind w:right="425"/>
        <w:rPr>
          <w:b/>
          <w:sz w:val="22"/>
          <w:szCs w:val="22"/>
          <w:u w:val="single"/>
        </w:rPr>
      </w:pPr>
    </w:p>
    <w:p w14:paraId="4750775C" w14:textId="77777777" w:rsidR="00155D03" w:rsidRPr="00DB7762" w:rsidRDefault="00155D03" w:rsidP="007C5923">
      <w:pPr>
        <w:tabs>
          <w:tab w:val="num" w:pos="1440"/>
        </w:tabs>
        <w:ind w:right="425"/>
        <w:rPr>
          <w:b/>
          <w:sz w:val="22"/>
          <w:szCs w:val="22"/>
          <w:u w:val="single"/>
        </w:rPr>
      </w:pPr>
      <w:r w:rsidRPr="00DB7762">
        <w:rPr>
          <w:b/>
          <w:sz w:val="22"/>
          <w:szCs w:val="22"/>
          <w:u w:val="single"/>
        </w:rPr>
        <w:t>VIII. WYMAGANIA DOTYCZĄCE WADIUM</w:t>
      </w:r>
    </w:p>
    <w:p w14:paraId="1796DB29" w14:textId="79D284E9" w:rsidR="00155D03" w:rsidRPr="004A4FA3" w:rsidRDefault="009C2577" w:rsidP="007C5923">
      <w:pPr>
        <w:pStyle w:val="Tekstpodstawowy"/>
        <w:tabs>
          <w:tab w:val="left" w:pos="0"/>
        </w:tabs>
        <w:ind w:right="425"/>
        <w:rPr>
          <w:sz w:val="22"/>
          <w:szCs w:val="22"/>
        </w:rPr>
      </w:pPr>
      <w:r w:rsidRPr="009C2577">
        <w:rPr>
          <w:sz w:val="22"/>
          <w:szCs w:val="22"/>
        </w:rPr>
        <w:t>Zamawiający nie wymaga wniesienia wadium</w:t>
      </w:r>
      <w:r w:rsidR="00155D03" w:rsidRPr="009C2577">
        <w:rPr>
          <w:sz w:val="22"/>
          <w:szCs w:val="22"/>
        </w:rPr>
        <w:t>.</w:t>
      </w:r>
    </w:p>
    <w:p w14:paraId="116272C3" w14:textId="77777777" w:rsidR="00155D03" w:rsidRPr="00DB7762" w:rsidRDefault="00155D03" w:rsidP="007C5923">
      <w:pPr>
        <w:spacing w:after="120"/>
        <w:ind w:right="425"/>
        <w:jc w:val="both"/>
        <w:rPr>
          <w:b/>
          <w:sz w:val="22"/>
          <w:szCs w:val="22"/>
          <w:u w:val="single"/>
        </w:rPr>
      </w:pPr>
      <w:r w:rsidRPr="00DB7762">
        <w:rPr>
          <w:b/>
          <w:sz w:val="22"/>
          <w:szCs w:val="22"/>
          <w:u w:val="single"/>
        </w:rPr>
        <w:lastRenderedPageBreak/>
        <w:t>IX.WYJAŚNIENIA I ZMIANY TREŚCI SIWZ</w:t>
      </w:r>
    </w:p>
    <w:p w14:paraId="08D96588" w14:textId="77777777" w:rsidR="00155D03" w:rsidRDefault="00155D03" w:rsidP="007C5923">
      <w:pPr>
        <w:autoSpaceDN w:val="0"/>
        <w:adjustRightInd w:val="0"/>
        <w:ind w:right="-23"/>
        <w:jc w:val="both"/>
        <w:rPr>
          <w:sz w:val="22"/>
          <w:szCs w:val="22"/>
        </w:rPr>
      </w:pPr>
      <w:r w:rsidRPr="00DB7762">
        <w:rPr>
          <w:sz w:val="22"/>
          <w:szCs w:val="22"/>
        </w:rPr>
        <w:t>Wyjaśnienia treści SIWZ a także ewentualna jej modyfikacja dokonywane będą na zasadach określonych w art. 38 u</w:t>
      </w:r>
      <w:r w:rsidRPr="00DB7762">
        <w:rPr>
          <w:iCs/>
          <w:sz w:val="22"/>
          <w:szCs w:val="22"/>
        </w:rPr>
        <w:t>stawy Pzp</w:t>
      </w:r>
      <w:r w:rsidRPr="00DB7762">
        <w:rPr>
          <w:sz w:val="22"/>
          <w:szCs w:val="22"/>
        </w:rPr>
        <w:t>.</w:t>
      </w:r>
      <w:r w:rsidR="00F06201">
        <w:rPr>
          <w:sz w:val="22"/>
          <w:szCs w:val="22"/>
        </w:rPr>
        <w:t xml:space="preserve"> </w:t>
      </w:r>
      <w:r w:rsidR="009C2577" w:rsidRPr="0063502F">
        <w:rPr>
          <w:sz w:val="22"/>
          <w:szCs w:val="22"/>
        </w:rPr>
        <w:t>Treść zapytań wraz z wyjaśnieniami zamawiający udostępni na stronie internetowej</w:t>
      </w:r>
      <w:r w:rsidR="009C2577">
        <w:rPr>
          <w:sz w:val="22"/>
          <w:szCs w:val="22"/>
        </w:rPr>
        <w:t>.</w:t>
      </w:r>
    </w:p>
    <w:p w14:paraId="1718B8D9" w14:textId="77777777" w:rsidR="00F06201" w:rsidRPr="000A7590" w:rsidRDefault="00F06201" w:rsidP="00F06201">
      <w:pPr>
        <w:autoSpaceDN w:val="0"/>
        <w:adjustRightInd w:val="0"/>
        <w:ind w:right="-23"/>
        <w:jc w:val="both"/>
        <w:rPr>
          <w:b/>
          <w:sz w:val="22"/>
          <w:szCs w:val="22"/>
        </w:rPr>
      </w:pPr>
      <w:r w:rsidRPr="000A7590">
        <w:rPr>
          <w:b/>
          <w:sz w:val="22"/>
          <w:szCs w:val="22"/>
        </w:rPr>
        <w:t xml:space="preserve">Zaleca się przesyłanie zapytań do treści SIWZ </w:t>
      </w:r>
      <w:r w:rsidRPr="000A7590">
        <w:rPr>
          <w:b/>
          <w:sz w:val="22"/>
          <w:szCs w:val="22"/>
          <w:u w:val="single"/>
        </w:rPr>
        <w:t>drogą elektroniczną w formacie WORD</w:t>
      </w:r>
      <w:r w:rsidRPr="000A7590">
        <w:rPr>
          <w:b/>
          <w:sz w:val="22"/>
          <w:szCs w:val="22"/>
        </w:rPr>
        <w:t xml:space="preserve"> na adres poczty elektronicznej podany w pkt. VII. 4.</w:t>
      </w:r>
    </w:p>
    <w:p w14:paraId="2A781747" w14:textId="77777777" w:rsidR="009C2577" w:rsidRPr="00DB7762" w:rsidRDefault="009C2577" w:rsidP="007C5923">
      <w:pPr>
        <w:autoSpaceDN w:val="0"/>
        <w:adjustRightInd w:val="0"/>
        <w:ind w:right="-23"/>
        <w:jc w:val="both"/>
        <w:rPr>
          <w:sz w:val="22"/>
          <w:szCs w:val="22"/>
        </w:rPr>
      </w:pPr>
    </w:p>
    <w:p w14:paraId="5C21CC58" w14:textId="77777777" w:rsidR="00155D03" w:rsidRPr="00DB7762" w:rsidRDefault="00155D03" w:rsidP="007C5923">
      <w:pPr>
        <w:pStyle w:val="ust"/>
        <w:ind w:left="0" w:right="-23" w:firstLine="0"/>
        <w:rPr>
          <w:b/>
          <w:sz w:val="22"/>
          <w:szCs w:val="22"/>
          <w:u w:val="single"/>
        </w:rPr>
      </w:pPr>
      <w:r w:rsidRPr="00DB7762">
        <w:rPr>
          <w:b/>
          <w:sz w:val="22"/>
          <w:szCs w:val="22"/>
          <w:u w:val="single"/>
        </w:rPr>
        <w:t>X. TERMIN ZWIĄZANIA OFERTĄ</w:t>
      </w:r>
    </w:p>
    <w:p w14:paraId="17A925BC" w14:textId="77777777" w:rsidR="00155D03" w:rsidRPr="00DB7762" w:rsidRDefault="00155D03" w:rsidP="007C5923">
      <w:pPr>
        <w:pStyle w:val="Zwykytekst"/>
        <w:ind w:right="425"/>
        <w:jc w:val="both"/>
        <w:rPr>
          <w:rFonts w:ascii="Times New Roman" w:hAnsi="Times New Roman"/>
          <w:sz w:val="22"/>
          <w:szCs w:val="22"/>
        </w:rPr>
      </w:pPr>
      <w:r w:rsidRPr="00DB7762">
        <w:rPr>
          <w:rFonts w:ascii="Times New Roman" w:hAnsi="Times New Roman"/>
          <w:sz w:val="22"/>
          <w:szCs w:val="22"/>
        </w:rPr>
        <w:t xml:space="preserve">1.Termin związania ofertą wynosi 30 dni od dnia otwarcia ofert. </w:t>
      </w:r>
    </w:p>
    <w:p w14:paraId="4F196800" w14:textId="77777777" w:rsidR="00155D03" w:rsidRPr="00DB7762" w:rsidRDefault="00155D03" w:rsidP="007C5923">
      <w:pPr>
        <w:pStyle w:val="Zwykytekst"/>
        <w:ind w:right="425"/>
        <w:jc w:val="both"/>
        <w:rPr>
          <w:rFonts w:ascii="Times New Roman" w:hAnsi="Times New Roman"/>
          <w:sz w:val="22"/>
          <w:szCs w:val="22"/>
        </w:rPr>
      </w:pPr>
      <w:r w:rsidRPr="00DB7762">
        <w:rPr>
          <w:rFonts w:ascii="Times New Roman" w:hAnsi="Times New Roman"/>
          <w:sz w:val="22"/>
          <w:szCs w:val="22"/>
        </w:rPr>
        <w:t xml:space="preserve">2.Bieg terminu związania ofertą rozpoczyna się wraz z upływem terminu składania ofert. </w:t>
      </w:r>
    </w:p>
    <w:p w14:paraId="1CB7A583" w14:textId="77777777" w:rsidR="00155D03" w:rsidRPr="00DB7762" w:rsidRDefault="00155D03" w:rsidP="009C2577">
      <w:pPr>
        <w:pStyle w:val="Zwykytekst"/>
        <w:ind w:left="284" w:right="-23" w:hanging="284"/>
        <w:jc w:val="both"/>
        <w:rPr>
          <w:rFonts w:ascii="Times New Roman" w:hAnsi="Times New Roman"/>
          <w:sz w:val="22"/>
          <w:szCs w:val="22"/>
        </w:rPr>
      </w:pPr>
      <w:r w:rsidRPr="00DB7762">
        <w:rPr>
          <w:rFonts w:ascii="Times New Roman" w:hAnsi="Times New Roman"/>
          <w:sz w:val="22"/>
          <w:szCs w:val="22"/>
        </w:rPr>
        <w:t xml:space="preserve">3.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14:paraId="4C556071" w14:textId="77777777" w:rsidR="00155D03" w:rsidRPr="00DB7762" w:rsidRDefault="00155D03" w:rsidP="007C5923">
      <w:pPr>
        <w:pStyle w:val="Zwykytekst"/>
        <w:ind w:right="-23"/>
        <w:jc w:val="both"/>
        <w:rPr>
          <w:rFonts w:ascii="Times New Roman" w:hAnsi="Times New Roman"/>
          <w:sz w:val="22"/>
          <w:szCs w:val="22"/>
        </w:rPr>
      </w:pPr>
      <w:r w:rsidRPr="00DB7762">
        <w:rPr>
          <w:rFonts w:ascii="Times New Roman" w:hAnsi="Times New Roman"/>
          <w:sz w:val="22"/>
          <w:szCs w:val="22"/>
        </w:rPr>
        <w:t>4.Odmowa wyrażenia zgody na przedłużenie terminu związania ofertą nie powoduje utraty wadium.</w:t>
      </w:r>
    </w:p>
    <w:p w14:paraId="02619E54" w14:textId="77777777" w:rsidR="00155D03" w:rsidRPr="00DB7762" w:rsidRDefault="00155D03" w:rsidP="009C2577">
      <w:pPr>
        <w:pStyle w:val="Zwykytekst"/>
        <w:ind w:left="284" w:right="-23" w:hanging="284"/>
        <w:jc w:val="both"/>
        <w:rPr>
          <w:rFonts w:ascii="Times New Roman" w:hAnsi="Times New Roman"/>
          <w:sz w:val="22"/>
          <w:szCs w:val="22"/>
        </w:rPr>
      </w:pPr>
      <w:r w:rsidRPr="00DB7762">
        <w:rPr>
          <w:rFonts w:ascii="Times New Roman" w:hAnsi="Times New Roman"/>
          <w:sz w:val="22"/>
          <w:szCs w:val="22"/>
        </w:rPr>
        <w:t xml:space="preserve">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7603B6BB" w14:textId="77777777" w:rsidR="00155D03" w:rsidRPr="00DB7762" w:rsidRDefault="00155D03" w:rsidP="007C5923">
      <w:pPr>
        <w:ind w:right="425"/>
        <w:jc w:val="both"/>
        <w:rPr>
          <w:b/>
          <w:sz w:val="22"/>
          <w:szCs w:val="22"/>
          <w:u w:val="single"/>
        </w:rPr>
      </w:pPr>
    </w:p>
    <w:p w14:paraId="07862950" w14:textId="77777777" w:rsidR="00155D03" w:rsidRPr="00DB7762" w:rsidRDefault="00155D03" w:rsidP="007C5923">
      <w:pPr>
        <w:ind w:right="425"/>
        <w:jc w:val="both"/>
        <w:rPr>
          <w:b/>
          <w:sz w:val="22"/>
          <w:szCs w:val="22"/>
          <w:u w:val="single"/>
        </w:rPr>
      </w:pPr>
      <w:r w:rsidRPr="00DB7762">
        <w:rPr>
          <w:b/>
          <w:sz w:val="22"/>
          <w:szCs w:val="22"/>
          <w:u w:val="single"/>
        </w:rPr>
        <w:t>XI. OPIS SPOSOBU PRZYGOTOWANIA OFERTY.</w:t>
      </w:r>
    </w:p>
    <w:p w14:paraId="40EB928B" w14:textId="77777777" w:rsidR="00155D03" w:rsidRPr="00DB7762" w:rsidRDefault="00155D03" w:rsidP="007C5923">
      <w:pPr>
        <w:ind w:left="425" w:right="425"/>
        <w:jc w:val="both"/>
        <w:rPr>
          <w:b/>
          <w:sz w:val="22"/>
          <w:szCs w:val="22"/>
        </w:rPr>
      </w:pPr>
    </w:p>
    <w:p w14:paraId="2861A5FB" w14:textId="77777777" w:rsidR="00155D03" w:rsidRPr="00DB7762" w:rsidRDefault="00155D03" w:rsidP="009C2577">
      <w:pPr>
        <w:ind w:left="284" w:right="-23" w:hanging="284"/>
        <w:jc w:val="both"/>
        <w:rPr>
          <w:sz w:val="22"/>
          <w:szCs w:val="22"/>
        </w:rPr>
      </w:pPr>
      <w:r w:rsidRPr="00DB7762">
        <w:rPr>
          <w:sz w:val="22"/>
          <w:szCs w:val="22"/>
        </w:rPr>
        <w:t xml:space="preserve">1. Wykonawca ma prawo złożyć tylko jedną ofertę, zawierającą jedną, jednoznacznie opisaną propozycję. Złożenie większej liczby ofert spowoduje odrzucenie wszystkich ofert złożonych przez danego Wykonawcę. </w:t>
      </w:r>
    </w:p>
    <w:p w14:paraId="45294C99" w14:textId="77777777" w:rsidR="00155D03" w:rsidRPr="00DB7762" w:rsidRDefault="00155D03" w:rsidP="007C5923">
      <w:pPr>
        <w:ind w:right="-23"/>
        <w:jc w:val="both"/>
        <w:rPr>
          <w:sz w:val="22"/>
          <w:szCs w:val="22"/>
        </w:rPr>
      </w:pPr>
      <w:r w:rsidRPr="00DB7762">
        <w:rPr>
          <w:sz w:val="22"/>
          <w:szCs w:val="22"/>
        </w:rPr>
        <w:t xml:space="preserve">2.Ofertę należy sporządzić zgodnie z treścią formularza stanowiącego </w:t>
      </w:r>
      <w:r w:rsidRPr="00DB7762">
        <w:rPr>
          <w:b/>
          <w:sz w:val="22"/>
          <w:szCs w:val="22"/>
        </w:rPr>
        <w:t xml:space="preserve">załącznik nr 1 </w:t>
      </w:r>
      <w:r w:rsidRPr="00DB7762">
        <w:rPr>
          <w:sz w:val="22"/>
          <w:szCs w:val="22"/>
        </w:rPr>
        <w:t xml:space="preserve">i  wymaganiami SIWZ. </w:t>
      </w:r>
    </w:p>
    <w:p w14:paraId="5C6C6F2F" w14:textId="77777777" w:rsidR="00155D03" w:rsidRPr="00DB7762" w:rsidRDefault="00155D03" w:rsidP="007C5923">
      <w:pPr>
        <w:ind w:right="-23"/>
        <w:jc w:val="both"/>
        <w:rPr>
          <w:sz w:val="22"/>
          <w:szCs w:val="22"/>
        </w:rPr>
      </w:pPr>
      <w:r w:rsidRPr="00DB7762">
        <w:rPr>
          <w:sz w:val="22"/>
          <w:szCs w:val="22"/>
        </w:rPr>
        <w:t>3.Treść oferty musi odpowiadać treści specyfikacji istotnych warunków zamówienia.</w:t>
      </w:r>
    </w:p>
    <w:p w14:paraId="46F2439A" w14:textId="77777777" w:rsidR="00155D03" w:rsidRPr="00DB7762" w:rsidRDefault="00155D03" w:rsidP="009C2577">
      <w:pPr>
        <w:ind w:left="284" w:right="-23" w:hanging="284"/>
        <w:jc w:val="both"/>
        <w:rPr>
          <w:sz w:val="22"/>
          <w:szCs w:val="22"/>
        </w:rPr>
      </w:pPr>
      <w:r w:rsidRPr="00DB7762">
        <w:rPr>
          <w:sz w:val="22"/>
          <w:szCs w:val="22"/>
        </w:rPr>
        <w:t xml:space="preserve">4.Wielkość i układ załączonych do </w:t>
      </w:r>
      <w:r w:rsidR="009C2577">
        <w:rPr>
          <w:sz w:val="22"/>
          <w:szCs w:val="22"/>
        </w:rPr>
        <w:t>SIWZ</w:t>
      </w:r>
      <w:r w:rsidRPr="00DB7762">
        <w:rPr>
          <w:sz w:val="22"/>
          <w:szCs w:val="22"/>
        </w:rPr>
        <w:t xml:space="preserve"> wzorcowych formularzy może zostać przez Wykonawcę zmieniony, jednak ich treść musi zostać zachowana. </w:t>
      </w:r>
    </w:p>
    <w:p w14:paraId="57184981" w14:textId="77777777" w:rsidR="00155D03" w:rsidRPr="00DB7762" w:rsidRDefault="00155D03" w:rsidP="009C2577">
      <w:pPr>
        <w:ind w:left="284" w:right="-23" w:hanging="284"/>
        <w:jc w:val="both"/>
        <w:rPr>
          <w:sz w:val="22"/>
          <w:szCs w:val="22"/>
        </w:rPr>
      </w:pPr>
      <w:r w:rsidRPr="00DB7762">
        <w:rPr>
          <w:sz w:val="22"/>
          <w:szCs w:val="22"/>
        </w:rPr>
        <w:t xml:space="preserve">5.Oferta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14:paraId="59C8BC8B" w14:textId="77777777" w:rsidR="00155D03" w:rsidRPr="00DB7762" w:rsidRDefault="00155D03" w:rsidP="009C2577">
      <w:pPr>
        <w:ind w:left="284" w:right="-23" w:hanging="284"/>
        <w:jc w:val="both"/>
        <w:rPr>
          <w:sz w:val="22"/>
          <w:szCs w:val="22"/>
        </w:rPr>
      </w:pPr>
      <w:r w:rsidRPr="00DB7762">
        <w:rPr>
          <w:sz w:val="22"/>
          <w:szCs w:val="22"/>
        </w:rPr>
        <w:t xml:space="preserve">6.W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14:paraId="04F602CE" w14:textId="77777777" w:rsidR="00155D03" w:rsidRPr="00DB7762" w:rsidRDefault="00155D03" w:rsidP="009C2577">
      <w:pPr>
        <w:ind w:left="284" w:right="-23" w:hanging="284"/>
        <w:jc w:val="both"/>
        <w:rPr>
          <w:sz w:val="22"/>
          <w:szCs w:val="22"/>
        </w:rPr>
      </w:pPr>
      <w:r w:rsidRPr="00DB7762">
        <w:rPr>
          <w:sz w:val="22"/>
          <w:szCs w:val="22"/>
        </w:rPr>
        <w:t xml:space="preserve">7.Wskazane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w:t>
      </w:r>
    </w:p>
    <w:p w14:paraId="6CD6584C" w14:textId="77777777" w:rsidR="00155D03" w:rsidRPr="00DB7762" w:rsidRDefault="00155D03" w:rsidP="009C2577">
      <w:pPr>
        <w:ind w:left="284" w:right="-23" w:hanging="284"/>
        <w:jc w:val="both"/>
        <w:rPr>
          <w:sz w:val="22"/>
          <w:szCs w:val="22"/>
        </w:rPr>
      </w:pPr>
      <w:r w:rsidRPr="00DB7762">
        <w:rPr>
          <w:sz w:val="22"/>
          <w:szCs w:val="22"/>
        </w:rPr>
        <w:t>8.Wszelkie poprawki lub zmiany (również przy użyciu korektora) w ofercie, powinny być parafowane własnoręcznie przez osobę podpisującą ofertę. Wykonawca ponosi wszelkie koszty związane z przygotowaniem i złożeniem oferty.</w:t>
      </w:r>
    </w:p>
    <w:p w14:paraId="7606560A" w14:textId="77777777" w:rsidR="00155D03" w:rsidRDefault="00155D03" w:rsidP="007C5923">
      <w:pPr>
        <w:ind w:right="425"/>
        <w:jc w:val="both"/>
        <w:rPr>
          <w:sz w:val="22"/>
          <w:szCs w:val="22"/>
        </w:rPr>
      </w:pPr>
    </w:p>
    <w:p w14:paraId="6C1FB657" w14:textId="77777777" w:rsidR="00155D03" w:rsidRPr="00DB7762" w:rsidRDefault="00155D03" w:rsidP="007C5923">
      <w:pPr>
        <w:ind w:right="425"/>
        <w:jc w:val="both"/>
        <w:rPr>
          <w:b/>
          <w:sz w:val="22"/>
          <w:szCs w:val="22"/>
          <w:u w:val="single"/>
        </w:rPr>
      </w:pPr>
      <w:r w:rsidRPr="00DB7762">
        <w:rPr>
          <w:sz w:val="22"/>
          <w:szCs w:val="22"/>
        </w:rPr>
        <w:t>9.</w:t>
      </w:r>
      <w:r w:rsidRPr="00DB7762">
        <w:rPr>
          <w:b/>
          <w:sz w:val="22"/>
          <w:szCs w:val="22"/>
          <w:u w:val="single"/>
        </w:rPr>
        <w:t>Oferta winna zawierać następujące oświadczenia i dokumenty:</w:t>
      </w:r>
    </w:p>
    <w:p w14:paraId="17A3196D" w14:textId="77777777" w:rsidR="00155D03" w:rsidRPr="00DB7762" w:rsidRDefault="00155D03" w:rsidP="007C5923">
      <w:pPr>
        <w:ind w:right="425"/>
        <w:jc w:val="both"/>
        <w:rPr>
          <w:b/>
          <w:sz w:val="22"/>
          <w:szCs w:val="22"/>
          <w:u w:val="single"/>
        </w:rPr>
      </w:pPr>
    </w:p>
    <w:p w14:paraId="67131AC6" w14:textId="77777777" w:rsidR="00155D03" w:rsidRPr="00DB7762" w:rsidRDefault="00155D03" w:rsidP="00DA0F80">
      <w:pPr>
        <w:numPr>
          <w:ilvl w:val="1"/>
          <w:numId w:val="8"/>
        </w:numPr>
        <w:spacing w:after="62" w:line="249" w:lineRule="auto"/>
        <w:ind w:left="284" w:right="-23" w:hanging="283"/>
        <w:jc w:val="both"/>
        <w:rPr>
          <w:sz w:val="22"/>
          <w:szCs w:val="22"/>
        </w:rPr>
      </w:pPr>
      <w:r w:rsidRPr="00DB7762">
        <w:rPr>
          <w:sz w:val="22"/>
          <w:szCs w:val="22"/>
        </w:rPr>
        <w:t xml:space="preserve">wypełniony </w:t>
      </w:r>
      <w:r w:rsidRPr="00DB7762">
        <w:rPr>
          <w:b/>
          <w:sz w:val="22"/>
          <w:szCs w:val="22"/>
        </w:rPr>
        <w:t>formularz ofertowy</w:t>
      </w:r>
      <w:r w:rsidRPr="00DB7762">
        <w:rPr>
          <w:sz w:val="22"/>
          <w:szCs w:val="22"/>
        </w:rPr>
        <w:t xml:space="preserve"> sporządzony z wykorzystaniem wzoru stanowiącego</w:t>
      </w:r>
      <w:r w:rsidRPr="00DB7762">
        <w:rPr>
          <w:b/>
          <w:sz w:val="22"/>
          <w:szCs w:val="22"/>
        </w:rPr>
        <w:t xml:space="preserve"> Załącznik nr 1 </w:t>
      </w:r>
      <w:r w:rsidRPr="00DB7762">
        <w:rPr>
          <w:sz w:val="22"/>
          <w:szCs w:val="22"/>
        </w:rPr>
        <w:t>do SIWZ,</w:t>
      </w:r>
    </w:p>
    <w:p w14:paraId="62F71643" w14:textId="77777777" w:rsidR="00155D03" w:rsidRDefault="00155D03" w:rsidP="00DA0F80">
      <w:pPr>
        <w:numPr>
          <w:ilvl w:val="1"/>
          <w:numId w:val="8"/>
        </w:numPr>
        <w:spacing w:after="62" w:line="249" w:lineRule="auto"/>
        <w:ind w:left="284" w:right="425" w:hanging="283"/>
        <w:jc w:val="both"/>
        <w:rPr>
          <w:sz w:val="22"/>
          <w:szCs w:val="22"/>
        </w:rPr>
      </w:pPr>
      <w:r w:rsidRPr="00DB7762">
        <w:rPr>
          <w:sz w:val="22"/>
          <w:szCs w:val="22"/>
        </w:rPr>
        <w:t xml:space="preserve">oświadczenia i dokumenty wymienione w rozdziale </w:t>
      </w:r>
      <w:r w:rsidRPr="00DB7762">
        <w:rPr>
          <w:b/>
          <w:sz w:val="22"/>
          <w:szCs w:val="22"/>
        </w:rPr>
        <w:t xml:space="preserve">VI. 1 - 4 i </w:t>
      </w:r>
      <w:r w:rsidR="009C2577">
        <w:rPr>
          <w:b/>
          <w:sz w:val="22"/>
          <w:szCs w:val="22"/>
        </w:rPr>
        <w:t>(</w:t>
      </w:r>
      <w:r w:rsidR="009C2577" w:rsidRPr="009C2577">
        <w:rPr>
          <w:sz w:val="22"/>
          <w:szCs w:val="22"/>
        </w:rPr>
        <w:t>ewentualnie</w:t>
      </w:r>
      <w:r w:rsidR="009C2577">
        <w:rPr>
          <w:sz w:val="22"/>
          <w:szCs w:val="22"/>
        </w:rPr>
        <w:t>)</w:t>
      </w:r>
      <w:r w:rsidR="009C2577">
        <w:rPr>
          <w:b/>
          <w:sz w:val="22"/>
          <w:szCs w:val="22"/>
        </w:rPr>
        <w:t xml:space="preserve"> 5</w:t>
      </w:r>
      <w:r w:rsidRPr="00DB7762">
        <w:rPr>
          <w:sz w:val="22"/>
          <w:szCs w:val="22"/>
        </w:rPr>
        <w:t xml:space="preserve"> niniejszej SIWZ;</w:t>
      </w:r>
    </w:p>
    <w:p w14:paraId="3C1DFD9A" w14:textId="77777777" w:rsidR="009C2577" w:rsidRDefault="009C2577" w:rsidP="00DA0F80">
      <w:pPr>
        <w:numPr>
          <w:ilvl w:val="1"/>
          <w:numId w:val="8"/>
        </w:numPr>
        <w:spacing w:after="62" w:line="249" w:lineRule="auto"/>
        <w:ind w:left="284" w:right="425" w:hanging="283"/>
        <w:jc w:val="both"/>
        <w:rPr>
          <w:sz w:val="22"/>
          <w:szCs w:val="22"/>
        </w:rPr>
      </w:pPr>
      <w:r>
        <w:rPr>
          <w:sz w:val="22"/>
          <w:szCs w:val="22"/>
        </w:rPr>
        <w:t>p</w:t>
      </w:r>
      <w:r w:rsidRPr="00DB7762">
        <w:rPr>
          <w:sz w:val="22"/>
          <w:szCs w:val="22"/>
        </w:rPr>
        <w:t>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reprezentowaniaWykonawców wspólnie ubiegających się o zamówienie przedłożone w formie oryginału lub kopii poświadczonej przez notariusza</w:t>
      </w:r>
      <w:r>
        <w:rPr>
          <w:sz w:val="22"/>
          <w:szCs w:val="22"/>
        </w:rPr>
        <w:t>.</w:t>
      </w:r>
    </w:p>
    <w:p w14:paraId="6596E10C" w14:textId="4D451D87" w:rsidR="009C2577" w:rsidRDefault="009C2577" w:rsidP="00DA0F80">
      <w:pPr>
        <w:numPr>
          <w:ilvl w:val="1"/>
          <w:numId w:val="8"/>
        </w:numPr>
        <w:spacing w:after="62" w:line="249" w:lineRule="auto"/>
        <w:ind w:left="284" w:right="425" w:hanging="283"/>
        <w:jc w:val="both"/>
        <w:rPr>
          <w:sz w:val="22"/>
          <w:szCs w:val="22"/>
        </w:rPr>
      </w:pPr>
      <w:r w:rsidRPr="00DB7762">
        <w:rPr>
          <w:sz w:val="22"/>
          <w:szCs w:val="22"/>
        </w:rPr>
        <w:lastRenderedPageBreak/>
        <w:t xml:space="preserve">aktualny na dzień składania oferty </w:t>
      </w:r>
      <w:r w:rsidR="00B23190">
        <w:rPr>
          <w:sz w:val="22"/>
          <w:szCs w:val="22"/>
        </w:rPr>
        <w:t>dokument</w:t>
      </w:r>
      <w:r w:rsidRPr="00DB7762">
        <w:rPr>
          <w:sz w:val="22"/>
          <w:szCs w:val="22"/>
        </w:rPr>
        <w:t xml:space="preserve"> wystawiony przez producenta oprogramowania Infomedica/AMMS - firmę Asseco Poland SA, potwierdzający, że </w:t>
      </w:r>
      <w:r w:rsidRPr="00C14B81">
        <w:rPr>
          <w:sz w:val="22"/>
          <w:szCs w:val="22"/>
        </w:rPr>
        <w:t>wykonawca posiada status oficjalnego partnera producenta oraz niezbędną wiedzę i doświadczenie</w:t>
      </w:r>
      <w:r w:rsidRPr="00DB7762">
        <w:rPr>
          <w:sz w:val="22"/>
          <w:szCs w:val="22"/>
        </w:rPr>
        <w:t xml:space="preserve"> w zakresie serwisowania systemu Infomedica/AMMS. </w:t>
      </w:r>
      <w:r w:rsidR="00B23190">
        <w:rPr>
          <w:sz w:val="22"/>
          <w:szCs w:val="22"/>
        </w:rPr>
        <w:t>Dokument</w:t>
      </w:r>
      <w:r w:rsidRPr="00DB7762">
        <w:rPr>
          <w:sz w:val="22"/>
          <w:szCs w:val="22"/>
        </w:rPr>
        <w:t xml:space="preserve"> musi być podpisany przez producenta oprogramowania i wystawiony na potrzeby niniejszego postępowania</w:t>
      </w:r>
      <w:r w:rsidR="00B22440">
        <w:rPr>
          <w:sz w:val="22"/>
          <w:szCs w:val="22"/>
        </w:rPr>
        <w:t xml:space="preserve"> – na wezwanie</w:t>
      </w:r>
      <w:r>
        <w:rPr>
          <w:sz w:val="22"/>
          <w:szCs w:val="22"/>
        </w:rPr>
        <w:t>.</w:t>
      </w:r>
    </w:p>
    <w:p w14:paraId="68447CF9" w14:textId="77777777" w:rsidR="009C2577" w:rsidRPr="00DB7762" w:rsidRDefault="009C2577" w:rsidP="009C2577">
      <w:pPr>
        <w:spacing w:after="62" w:line="249" w:lineRule="auto"/>
        <w:ind w:left="1" w:right="425"/>
        <w:jc w:val="both"/>
        <w:rPr>
          <w:sz w:val="22"/>
          <w:szCs w:val="22"/>
        </w:rPr>
      </w:pPr>
    </w:p>
    <w:p w14:paraId="267B40B7" w14:textId="77777777" w:rsidR="00155D03" w:rsidRPr="00DB7762" w:rsidRDefault="00155D03" w:rsidP="009C2577">
      <w:pPr>
        <w:spacing w:after="62" w:line="249" w:lineRule="auto"/>
        <w:ind w:left="426" w:right="-23" w:hanging="426"/>
        <w:jc w:val="both"/>
        <w:rPr>
          <w:sz w:val="22"/>
          <w:szCs w:val="22"/>
        </w:rPr>
      </w:pPr>
      <w:r w:rsidRPr="00DB7762">
        <w:rPr>
          <w:sz w:val="22"/>
          <w:szCs w:val="22"/>
        </w:rPr>
        <w:t xml:space="preserve">10.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616E614E" w14:textId="77777777" w:rsidR="00155D03" w:rsidRPr="00DB7762" w:rsidRDefault="00155D03" w:rsidP="009C2577">
      <w:pPr>
        <w:spacing w:after="62" w:line="249" w:lineRule="auto"/>
        <w:ind w:left="426" w:right="-23" w:hanging="426"/>
        <w:jc w:val="both"/>
        <w:rPr>
          <w:sz w:val="22"/>
          <w:szCs w:val="22"/>
        </w:rPr>
      </w:pPr>
      <w:r w:rsidRPr="00DB7762">
        <w:rPr>
          <w:sz w:val="22"/>
          <w:szCs w:val="22"/>
        </w:rPr>
        <w:t xml:space="preserve">11.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14:paraId="6297C959" w14:textId="77777777" w:rsidR="00155D03" w:rsidRPr="00DB7762" w:rsidRDefault="00155D03" w:rsidP="009C2577">
      <w:pPr>
        <w:spacing w:after="62" w:line="249" w:lineRule="auto"/>
        <w:ind w:left="426" w:right="-23" w:hanging="426"/>
        <w:jc w:val="both"/>
        <w:rPr>
          <w:sz w:val="22"/>
          <w:szCs w:val="22"/>
        </w:rPr>
      </w:pPr>
      <w:r w:rsidRPr="00DB7762">
        <w:rPr>
          <w:sz w:val="22"/>
          <w:szCs w:val="22"/>
        </w:rPr>
        <w:t xml:space="preserve">12. Zastrzeżenie informacji, które nie stanowią tajemnicy przedsiębiorstwa w rozumieniu ustawy o zwalczaniu nieuczciwej konkurencji będzie traktowane, jako bezskuteczne i skutkować będzie ich odtajnieniem. </w:t>
      </w:r>
    </w:p>
    <w:p w14:paraId="74143744" w14:textId="77777777" w:rsidR="00155D03" w:rsidRPr="00DB7762" w:rsidRDefault="00155D03" w:rsidP="009C2577">
      <w:pPr>
        <w:spacing w:after="62" w:line="249" w:lineRule="auto"/>
        <w:ind w:left="426" w:right="-23" w:hanging="426"/>
        <w:jc w:val="both"/>
        <w:rPr>
          <w:sz w:val="22"/>
          <w:szCs w:val="22"/>
        </w:rPr>
      </w:pPr>
      <w:r w:rsidRPr="00DB7762">
        <w:rPr>
          <w:sz w:val="22"/>
          <w:szCs w:val="22"/>
        </w:rPr>
        <w:t>13. Zamawiający informuje, że w przypadku kiedy wykonawca otrzyma od niego wezwanie w trybie art. 90 ustawy P</w:t>
      </w:r>
      <w:r w:rsidR="009C2577">
        <w:rPr>
          <w:sz w:val="22"/>
          <w:szCs w:val="22"/>
        </w:rPr>
        <w:t>zp</w:t>
      </w:r>
      <w:r w:rsidRPr="00DB7762">
        <w:rPr>
          <w:sz w:val="22"/>
          <w:szCs w:val="22"/>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46992709" w14:textId="77777777" w:rsidR="00155D03" w:rsidRPr="00DB7762" w:rsidRDefault="00155D03" w:rsidP="007C5923">
      <w:pPr>
        <w:pStyle w:val="ust"/>
        <w:spacing w:before="0" w:after="0"/>
        <w:ind w:left="0" w:right="425" w:firstLine="0"/>
        <w:rPr>
          <w:sz w:val="22"/>
          <w:szCs w:val="22"/>
        </w:rPr>
      </w:pPr>
      <w:r w:rsidRPr="00DB7762">
        <w:rPr>
          <w:sz w:val="22"/>
          <w:szCs w:val="22"/>
          <w:u w:val="single"/>
        </w:rPr>
        <w:t>14. Zmiany lub wycofanie złożonej oferty</w:t>
      </w:r>
      <w:r w:rsidRPr="00DB7762">
        <w:rPr>
          <w:sz w:val="22"/>
          <w:szCs w:val="22"/>
        </w:rPr>
        <w:t>.</w:t>
      </w:r>
    </w:p>
    <w:p w14:paraId="7C7B5D81" w14:textId="77777777" w:rsidR="00155D03" w:rsidRPr="00DB7762" w:rsidRDefault="00155D03" w:rsidP="007C5923">
      <w:pPr>
        <w:pStyle w:val="Nagwek2"/>
        <w:keepNext w:val="0"/>
        <w:numPr>
          <w:ilvl w:val="0"/>
          <w:numId w:val="4"/>
        </w:numPr>
        <w:tabs>
          <w:tab w:val="left" w:pos="-1980"/>
        </w:tabs>
        <w:ind w:left="0" w:right="-23" w:firstLine="1"/>
        <w:jc w:val="both"/>
        <w:rPr>
          <w:rFonts w:ascii="Times New Roman" w:hAnsi="Times New Roman"/>
          <w:sz w:val="22"/>
          <w:szCs w:val="22"/>
        </w:rPr>
      </w:pPr>
      <w:r w:rsidRPr="00DB7762">
        <w:rPr>
          <w:rFonts w:ascii="Times New Roman" w:hAnsi="Times New Roman"/>
          <w:sz w:val="22"/>
          <w:szCs w:val="22"/>
        </w:rPr>
        <w:t>Skuteczność zmian lub wycofania złożonej oferty:</w:t>
      </w:r>
    </w:p>
    <w:p w14:paraId="23BF2AE1" w14:textId="77777777" w:rsidR="00155D03" w:rsidRPr="00DB7762" w:rsidRDefault="00155D03" w:rsidP="007C5923">
      <w:pPr>
        <w:pStyle w:val="Tekstpodstawowy"/>
        <w:ind w:right="-23"/>
        <w:rPr>
          <w:sz w:val="22"/>
          <w:szCs w:val="22"/>
        </w:rPr>
      </w:pPr>
      <w:r w:rsidRPr="00DB7762">
        <w:rPr>
          <w:sz w:val="22"/>
          <w:szCs w:val="22"/>
        </w:rPr>
        <w:t>Wykonawca może wprowadzić zmiany lub wycofać złożoną przez siebie ofertę. Zmiany lub wycofanie złożonej oferty są skuteczne tylko wówczas, gdy Zamawiający otrzyma pisemne powiadomienie o wprowadzeniu zmian lub wycofaniu oferty przed terminem składania ofert.</w:t>
      </w:r>
    </w:p>
    <w:p w14:paraId="77DCCDE1" w14:textId="77777777" w:rsidR="00155D03" w:rsidRPr="00DB7762" w:rsidRDefault="00155D03" w:rsidP="007C5923">
      <w:pPr>
        <w:pStyle w:val="Tekstpodstawowy"/>
        <w:numPr>
          <w:ilvl w:val="0"/>
          <w:numId w:val="4"/>
        </w:numPr>
        <w:ind w:left="0" w:right="-23" w:firstLine="1"/>
        <w:rPr>
          <w:sz w:val="22"/>
          <w:szCs w:val="22"/>
        </w:rPr>
      </w:pPr>
      <w:r w:rsidRPr="00DB7762">
        <w:rPr>
          <w:b/>
          <w:sz w:val="22"/>
          <w:szCs w:val="22"/>
        </w:rPr>
        <w:t>Zmiana złożonej oferty</w:t>
      </w:r>
      <w:r w:rsidRPr="00DB7762">
        <w:rPr>
          <w:sz w:val="22"/>
          <w:szCs w:val="22"/>
        </w:rPr>
        <w:t>:</w:t>
      </w:r>
    </w:p>
    <w:p w14:paraId="6CD33044" w14:textId="77777777" w:rsidR="00155D03" w:rsidRPr="00DB7762" w:rsidRDefault="00155D03" w:rsidP="007C5923">
      <w:pPr>
        <w:pStyle w:val="Tekstpodstawowy"/>
        <w:ind w:right="-23"/>
        <w:rPr>
          <w:sz w:val="22"/>
          <w:szCs w:val="22"/>
        </w:rPr>
      </w:pPr>
      <w:r w:rsidRPr="00DB7762">
        <w:rPr>
          <w:sz w:val="22"/>
          <w:szCs w:val="22"/>
        </w:rPr>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14:paraId="7CEF8088" w14:textId="77777777" w:rsidR="00155D03" w:rsidRPr="00DB7762" w:rsidRDefault="00155D03" w:rsidP="007C5923">
      <w:pPr>
        <w:pStyle w:val="Tekstpodstawowy"/>
        <w:ind w:right="-23"/>
        <w:rPr>
          <w:b/>
          <w:sz w:val="22"/>
          <w:szCs w:val="22"/>
        </w:rPr>
      </w:pPr>
      <w:r w:rsidRPr="00DB7762">
        <w:rPr>
          <w:b/>
          <w:sz w:val="22"/>
          <w:szCs w:val="22"/>
        </w:rPr>
        <w:t>c)  Wycofanie złożonej oferty:</w:t>
      </w:r>
    </w:p>
    <w:p w14:paraId="0B22EDE6" w14:textId="77777777" w:rsidR="00155D03" w:rsidRPr="00DB7762" w:rsidRDefault="00155D03" w:rsidP="007C5923">
      <w:pPr>
        <w:pStyle w:val="Tekstpodstawowy"/>
        <w:ind w:right="-23"/>
        <w:rPr>
          <w:b/>
          <w:sz w:val="22"/>
          <w:szCs w:val="22"/>
        </w:rPr>
      </w:pPr>
      <w:r w:rsidRPr="00DB7762">
        <w:rPr>
          <w:sz w:val="22"/>
          <w:szCs w:val="22"/>
        </w:rPr>
        <w:t xml:space="preserve">Wycofanie złożonej oferty następuje poprzez złożenie pisemnego powiadomienia podpisanego przez umocowanego do reprezentacji przedstawiciela Wykonawcy w jednej z form określonych w pkt. VII. 1 SIWZ. </w:t>
      </w:r>
    </w:p>
    <w:p w14:paraId="560D5A35" w14:textId="77777777" w:rsidR="00155D03" w:rsidRPr="00DB7762" w:rsidRDefault="00155D03" w:rsidP="007F0FF6">
      <w:pPr>
        <w:spacing w:after="62" w:line="249" w:lineRule="auto"/>
        <w:ind w:left="426" w:right="-23" w:hanging="426"/>
        <w:jc w:val="both"/>
        <w:rPr>
          <w:sz w:val="22"/>
          <w:szCs w:val="22"/>
        </w:rPr>
      </w:pPr>
      <w:r w:rsidRPr="00DB7762">
        <w:rPr>
          <w:sz w:val="22"/>
          <w:szCs w:val="22"/>
        </w:rPr>
        <w:t xml:space="preserve">15.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594A924C" w14:textId="77777777" w:rsidR="00155D03" w:rsidRPr="00DB7762" w:rsidRDefault="00155D03" w:rsidP="007F0FF6">
      <w:pPr>
        <w:spacing w:after="35" w:line="249" w:lineRule="auto"/>
        <w:ind w:left="426" w:right="-23" w:hanging="426"/>
        <w:jc w:val="both"/>
        <w:rPr>
          <w:sz w:val="22"/>
          <w:szCs w:val="22"/>
        </w:rPr>
      </w:pPr>
    </w:p>
    <w:p w14:paraId="1CDB4ECB" w14:textId="77777777" w:rsidR="00155D03" w:rsidRPr="00DB7762" w:rsidRDefault="00155D03" w:rsidP="007C5923">
      <w:pPr>
        <w:pStyle w:val="Tekstpodstawowywcity2"/>
        <w:ind w:left="0" w:right="425" w:firstLine="0"/>
        <w:jc w:val="both"/>
        <w:rPr>
          <w:b/>
          <w:sz w:val="22"/>
          <w:szCs w:val="22"/>
          <w:u w:val="single"/>
        </w:rPr>
      </w:pPr>
      <w:r w:rsidRPr="00DB7762">
        <w:rPr>
          <w:b/>
          <w:sz w:val="22"/>
          <w:szCs w:val="22"/>
          <w:u w:val="single"/>
        </w:rPr>
        <w:t>XII. MIEJSCE ORAZ TERMIN SKŁADANIA I OTWARCIA OFERT</w:t>
      </w:r>
    </w:p>
    <w:p w14:paraId="246A8BC7" w14:textId="77777777" w:rsidR="00155D03" w:rsidRPr="00DB7762" w:rsidRDefault="00155D03" w:rsidP="007C5923">
      <w:pPr>
        <w:pStyle w:val="Tekstpodstawowywcity2"/>
        <w:ind w:left="425" w:right="425" w:firstLine="0"/>
        <w:jc w:val="both"/>
        <w:rPr>
          <w:b/>
          <w:sz w:val="22"/>
          <w:szCs w:val="22"/>
        </w:rPr>
      </w:pPr>
    </w:p>
    <w:p w14:paraId="26811674" w14:textId="392AA7D3" w:rsidR="00155D03" w:rsidRPr="00DB7762" w:rsidRDefault="00155D03" w:rsidP="00465EB8">
      <w:pPr>
        <w:ind w:left="284" w:right="-23" w:hanging="284"/>
        <w:jc w:val="both"/>
        <w:rPr>
          <w:sz w:val="22"/>
          <w:szCs w:val="22"/>
        </w:rPr>
      </w:pPr>
      <w:r w:rsidRPr="00DB7762">
        <w:rPr>
          <w:sz w:val="22"/>
          <w:szCs w:val="22"/>
        </w:rPr>
        <w:t xml:space="preserve">1. Ofertę należy złożyć do dnia </w:t>
      </w:r>
      <w:r w:rsidR="00050859">
        <w:rPr>
          <w:b/>
          <w:sz w:val="22"/>
          <w:szCs w:val="22"/>
        </w:rPr>
        <w:t xml:space="preserve">29.12.2020 </w:t>
      </w:r>
      <w:r w:rsidRPr="00DB7762">
        <w:rPr>
          <w:sz w:val="22"/>
          <w:szCs w:val="22"/>
        </w:rPr>
        <w:t>do godz.</w:t>
      </w:r>
      <w:r w:rsidRPr="00DB7762">
        <w:rPr>
          <w:b/>
          <w:sz w:val="22"/>
          <w:szCs w:val="22"/>
        </w:rPr>
        <w:t>10:00</w:t>
      </w:r>
      <w:r w:rsidRPr="00DB7762">
        <w:rPr>
          <w:sz w:val="22"/>
          <w:szCs w:val="22"/>
        </w:rPr>
        <w:t xml:space="preserve"> w zamkniętej kopercie, w siedzibie Zamawiającego i oznakować w następujący sposób: Zagłębiowskie Centrum Onkologii</w:t>
      </w:r>
      <w:r w:rsidRPr="00DB7762">
        <w:rPr>
          <w:b/>
          <w:sz w:val="22"/>
          <w:szCs w:val="22"/>
        </w:rPr>
        <w:t xml:space="preserve">, </w:t>
      </w:r>
      <w:r w:rsidRPr="00DB7762">
        <w:rPr>
          <w:sz w:val="22"/>
          <w:szCs w:val="22"/>
        </w:rPr>
        <w:t>Szpital Specjalistyczny im. Sz. Starkiewicza, ul. Szpitalna 13, 41-300 Dąbrowa Górnicza, Kancelaria,</w:t>
      </w:r>
      <w:r w:rsidR="005A12D0">
        <w:rPr>
          <w:sz w:val="22"/>
          <w:szCs w:val="22"/>
        </w:rPr>
        <w:t xml:space="preserve"> I</w:t>
      </w:r>
      <w:r w:rsidRPr="00DB7762">
        <w:rPr>
          <w:sz w:val="22"/>
          <w:szCs w:val="22"/>
        </w:rPr>
        <w:t xml:space="preserve"> piętro i opatrzyć nazwą i dokładnym adresem Wykonawcy oraz poniższym zapisem:</w:t>
      </w:r>
    </w:p>
    <w:p w14:paraId="41472CB8" w14:textId="4AA78552" w:rsidR="00155D03" w:rsidRPr="00DB7762" w:rsidRDefault="00155D03" w:rsidP="008D2F8D">
      <w:pPr>
        <w:shd w:val="clear" w:color="auto" w:fill="FFFFFF"/>
        <w:tabs>
          <w:tab w:val="left" w:pos="540"/>
        </w:tabs>
        <w:jc w:val="center"/>
        <w:rPr>
          <w:b/>
          <w:i/>
          <w:color w:val="FF0000"/>
          <w:sz w:val="22"/>
          <w:szCs w:val="22"/>
        </w:rPr>
      </w:pPr>
      <w:r w:rsidRPr="00DB7762">
        <w:rPr>
          <w:b/>
          <w:sz w:val="22"/>
          <w:szCs w:val="22"/>
        </w:rPr>
        <w:t xml:space="preserve">„Oferta w postępowaniu na </w:t>
      </w:r>
      <w:r w:rsidRPr="00DB7762">
        <w:rPr>
          <w:i/>
          <w:sz w:val="22"/>
          <w:szCs w:val="22"/>
        </w:rPr>
        <w:t>„</w:t>
      </w:r>
      <w:r w:rsidR="00B23190">
        <w:rPr>
          <w:b/>
          <w:bCs/>
          <w:i/>
          <w:iCs/>
          <w:sz w:val="22"/>
          <w:szCs w:val="22"/>
        </w:rPr>
        <w:t>Ś</w:t>
      </w:r>
      <w:r w:rsidR="0082211E" w:rsidRPr="00DB7762">
        <w:rPr>
          <w:b/>
          <w:bCs/>
          <w:i/>
          <w:iCs/>
          <w:sz w:val="22"/>
          <w:szCs w:val="22"/>
        </w:rPr>
        <w:t>wiadczenie usług serwisowych system</w:t>
      </w:r>
      <w:r w:rsidR="009D126B">
        <w:rPr>
          <w:b/>
          <w:bCs/>
          <w:i/>
          <w:iCs/>
          <w:sz w:val="22"/>
          <w:szCs w:val="22"/>
        </w:rPr>
        <w:t>ów Informedica/</w:t>
      </w:r>
      <w:r w:rsidR="0082211E" w:rsidRPr="00DB7762">
        <w:rPr>
          <w:b/>
          <w:bCs/>
          <w:i/>
          <w:iCs/>
          <w:sz w:val="22"/>
          <w:szCs w:val="22"/>
        </w:rPr>
        <w:t xml:space="preserve"> AMMS</w:t>
      </w:r>
      <w:r w:rsidRPr="00DB7762">
        <w:rPr>
          <w:b/>
          <w:i/>
          <w:sz w:val="22"/>
          <w:szCs w:val="22"/>
        </w:rPr>
        <w:t>”</w:t>
      </w:r>
    </w:p>
    <w:p w14:paraId="628B5ABF" w14:textId="1063249E" w:rsidR="00155D03" w:rsidRPr="00DB7762" w:rsidRDefault="00155D03" w:rsidP="008D2F8D">
      <w:pPr>
        <w:shd w:val="clear" w:color="auto" w:fill="FFFFFF"/>
        <w:tabs>
          <w:tab w:val="left" w:pos="540"/>
        </w:tabs>
        <w:jc w:val="center"/>
        <w:rPr>
          <w:b/>
          <w:i/>
          <w:sz w:val="22"/>
          <w:szCs w:val="22"/>
        </w:rPr>
      </w:pPr>
      <w:r w:rsidRPr="00DB7762">
        <w:rPr>
          <w:b/>
          <w:sz w:val="22"/>
          <w:szCs w:val="22"/>
        </w:rPr>
        <w:t xml:space="preserve">nr sprawy: </w:t>
      </w:r>
      <w:r w:rsidR="00FE1FFB">
        <w:rPr>
          <w:b/>
          <w:sz w:val="22"/>
          <w:szCs w:val="22"/>
        </w:rPr>
        <w:t>ZP/</w:t>
      </w:r>
      <w:r w:rsidR="00F06201">
        <w:rPr>
          <w:b/>
          <w:sz w:val="22"/>
          <w:szCs w:val="22"/>
        </w:rPr>
        <w:t>109</w:t>
      </w:r>
      <w:r w:rsidR="00FE1FFB">
        <w:rPr>
          <w:b/>
          <w:sz w:val="22"/>
          <w:szCs w:val="22"/>
        </w:rPr>
        <w:t xml:space="preserve">/ZCO/2020  </w:t>
      </w:r>
      <w:r w:rsidRPr="00DB7762">
        <w:rPr>
          <w:b/>
          <w:sz w:val="22"/>
          <w:szCs w:val="22"/>
        </w:rPr>
        <w:t xml:space="preserve">NIE OTWIERAĆ przed dniem </w:t>
      </w:r>
      <w:r w:rsidR="00050859">
        <w:rPr>
          <w:b/>
          <w:sz w:val="22"/>
          <w:szCs w:val="22"/>
        </w:rPr>
        <w:t xml:space="preserve">29.12.2020 </w:t>
      </w:r>
      <w:r w:rsidRPr="005A12D0">
        <w:rPr>
          <w:b/>
          <w:sz w:val="22"/>
          <w:szCs w:val="22"/>
        </w:rPr>
        <w:t xml:space="preserve">o godz. </w:t>
      </w:r>
      <w:r w:rsidR="005A12D0">
        <w:rPr>
          <w:b/>
          <w:sz w:val="22"/>
          <w:szCs w:val="22"/>
        </w:rPr>
        <w:t>10:30</w:t>
      </w:r>
      <w:r w:rsidRPr="005A12D0">
        <w:rPr>
          <w:b/>
          <w:sz w:val="22"/>
          <w:szCs w:val="22"/>
        </w:rPr>
        <w:t>"</w:t>
      </w:r>
    </w:p>
    <w:p w14:paraId="17252B4E" w14:textId="77777777" w:rsidR="00155D03" w:rsidRPr="00DB7762" w:rsidRDefault="00155D03" w:rsidP="007C5923">
      <w:pPr>
        <w:ind w:right="-23"/>
        <w:jc w:val="both"/>
        <w:rPr>
          <w:sz w:val="22"/>
          <w:szCs w:val="22"/>
        </w:rPr>
      </w:pPr>
      <w:r w:rsidRPr="00DB7762">
        <w:rPr>
          <w:sz w:val="22"/>
          <w:szCs w:val="22"/>
        </w:rPr>
        <w:t>Dla ofert przesyłanych do Zamawiającego liczy się data i godzina dostarczenia oferty do siedziby Zamawiającego, a nie data jej wysłania przesyłka pocztową lub kurierską..</w:t>
      </w:r>
    </w:p>
    <w:p w14:paraId="07FB019E" w14:textId="6407A556" w:rsidR="00155D03" w:rsidRPr="00DB7762" w:rsidRDefault="00155D03" w:rsidP="00465EB8">
      <w:pPr>
        <w:pStyle w:val="Tekstpodstawowy2"/>
        <w:ind w:left="284" w:right="-23" w:hanging="284"/>
        <w:rPr>
          <w:color w:val="auto"/>
          <w:sz w:val="22"/>
          <w:szCs w:val="22"/>
        </w:rPr>
      </w:pPr>
      <w:r w:rsidRPr="00DB7762">
        <w:rPr>
          <w:color w:val="auto"/>
          <w:sz w:val="22"/>
          <w:szCs w:val="22"/>
        </w:rPr>
        <w:lastRenderedPageBreak/>
        <w:t xml:space="preserve">2. Otwarcie ofert nastąpi w dniu </w:t>
      </w:r>
      <w:r w:rsidR="00050859">
        <w:rPr>
          <w:b/>
          <w:sz w:val="22"/>
          <w:szCs w:val="22"/>
        </w:rPr>
        <w:t>29.12.2020</w:t>
      </w:r>
      <w:r w:rsidR="005A12D0">
        <w:rPr>
          <w:b/>
          <w:sz w:val="22"/>
          <w:szCs w:val="22"/>
        </w:rPr>
        <w:t xml:space="preserve"> o</w:t>
      </w:r>
      <w:r w:rsidRPr="00DB7762">
        <w:rPr>
          <w:color w:val="auto"/>
          <w:sz w:val="22"/>
          <w:szCs w:val="22"/>
        </w:rPr>
        <w:t xml:space="preserve">godz. </w:t>
      </w:r>
      <w:r w:rsidR="005A12D0">
        <w:rPr>
          <w:b/>
          <w:sz w:val="22"/>
          <w:szCs w:val="22"/>
        </w:rPr>
        <w:t xml:space="preserve">10:30 </w:t>
      </w:r>
      <w:r w:rsidRPr="00DB7762">
        <w:rPr>
          <w:color w:val="auto"/>
          <w:sz w:val="22"/>
          <w:szCs w:val="22"/>
        </w:rPr>
        <w:t xml:space="preserve">w siedzibie Zamawiającego tj. w ZCO Szpitalu Specjalistycznym w Dąbrowie Górniczej przy ulicy Szpitalnej 13, Dział Zamówień Publicznych nr pok. 213.            </w:t>
      </w:r>
    </w:p>
    <w:p w14:paraId="4379B94E" w14:textId="77777777" w:rsidR="00155D03" w:rsidRPr="00DB7762" w:rsidRDefault="00155D03" w:rsidP="00465EB8">
      <w:pPr>
        <w:ind w:left="284" w:right="-23" w:hanging="284"/>
        <w:jc w:val="both"/>
        <w:rPr>
          <w:sz w:val="22"/>
          <w:szCs w:val="22"/>
        </w:rPr>
      </w:pPr>
      <w:r w:rsidRPr="00DB7762">
        <w:rPr>
          <w:sz w:val="22"/>
          <w:szCs w:val="22"/>
        </w:rPr>
        <w:t>3. Oferta złożona po terminie wskazanym w rozdz. XII. 1 niniejszej SIWZ zostanie zwrócona na podstawie art. 84 ust. 2 ustawy Pzp.</w:t>
      </w:r>
    </w:p>
    <w:p w14:paraId="2FC6B3F0" w14:textId="77777777" w:rsidR="00155D03" w:rsidRPr="00DB7762" w:rsidRDefault="00465EB8" w:rsidP="007C5923">
      <w:pPr>
        <w:pStyle w:val="ust"/>
        <w:spacing w:before="0" w:after="0"/>
        <w:ind w:left="0" w:right="-23" w:firstLine="0"/>
        <w:rPr>
          <w:sz w:val="22"/>
          <w:szCs w:val="22"/>
        </w:rPr>
      </w:pPr>
      <w:r>
        <w:rPr>
          <w:sz w:val="22"/>
          <w:szCs w:val="22"/>
        </w:rPr>
        <w:t>4</w:t>
      </w:r>
      <w:r w:rsidR="00155D03" w:rsidRPr="00DB7762">
        <w:rPr>
          <w:sz w:val="22"/>
          <w:szCs w:val="22"/>
        </w:rPr>
        <w:t xml:space="preserve">. Otwarcie ofert jest jawne </w:t>
      </w:r>
    </w:p>
    <w:p w14:paraId="74F1C66A" w14:textId="77777777" w:rsidR="00155D03" w:rsidRPr="00DB7762" w:rsidRDefault="00155D03" w:rsidP="007C5923">
      <w:pPr>
        <w:pStyle w:val="Tekstpodstawowy"/>
        <w:ind w:left="425" w:right="425"/>
        <w:rPr>
          <w:sz w:val="22"/>
          <w:szCs w:val="22"/>
        </w:rPr>
      </w:pPr>
    </w:p>
    <w:p w14:paraId="7A55D49A" w14:textId="77777777" w:rsidR="00155D03" w:rsidRPr="00DB7762" w:rsidRDefault="00155D03" w:rsidP="007C5923">
      <w:pPr>
        <w:ind w:right="425"/>
        <w:jc w:val="both"/>
        <w:rPr>
          <w:b/>
          <w:sz w:val="22"/>
          <w:szCs w:val="22"/>
          <w:u w:val="single"/>
        </w:rPr>
      </w:pPr>
      <w:r w:rsidRPr="00DB7762">
        <w:rPr>
          <w:b/>
          <w:sz w:val="22"/>
          <w:szCs w:val="22"/>
          <w:u w:val="single"/>
        </w:rPr>
        <w:t xml:space="preserve">XIII.  OPIS SPOSOBU OBLICZENIA CENY I WARUNKI PŁATNOŚCI </w:t>
      </w:r>
    </w:p>
    <w:p w14:paraId="49CA2124" w14:textId="77777777" w:rsidR="00155D03" w:rsidRPr="00DB7762" w:rsidRDefault="00465EB8" w:rsidP="00465EB8">
      <w:pPr>
        <w:tabs>
          <w:tab w:val="num" w:pos="2160"/>
        </w:tabs>
        <w:ind w:left="284" w:right="-23" w:hanging="284"/>
        <w:jc w:val="both"/>
        <w:rPr>
          <w:sz w:val="22"/>
          <w:szCs w:val="22"/>
        </w:rPr>
      </w:pPr>
      <w:r>
        <w:rPr>
          <w:sz w:val="22"/>
          <w:szCs w:val="22"/>
        </w:rPr>
        <w:t>1</w:t>
      </w:r>
      <w:r w:rsidR="00155D03" w:rsidRPr="00DB7762">
        <w:rPr>
          <w:sz w:val="22"/>
          <w:szCs w:val="22"/>
        </w:rPr>
        <w:t>.Cenę oferty należy określić w złotych (PLN) w wysokości brutto oraz podać wartość netto, jak również stawkę podatku VAT.</w:t>
      </w:r>
    </w:p>
    <w:p w14:paraId="6A662C08" w14:textId="77777777" w:rsidR="00155D03" w:rsidRPr="00DB7762" w:rsidRDefault="00465EB8" w:rsidP="00465EB8">
      <w:pPr>
        <w:spacing w:after="62" w:line="249" w:lineRule="auto"/>
        <w:ind w:left="284" w:right="-23" w:hanging="284"/>
        <w:jc w:val="both"/>
        <w:rPr>
          <w:sz w:val="22"/>
          <w:szCs w:val="22"/>
        </w:rPr>
      </w:pPr>
      <w:r>
        <w:rPr>
          <w:sz w:val="22"/>
          <w:szCs w:val="22"/>
        </w:rPr>
        <w:t>2</w:t>
      </w:r>
      <w:r w:rsidR="00155D03" w:rsidRPr="00DB7762">
        <w:rPr>
          <w:sz w:val="22"/>
          <w:szCs w:val="22"/>
        </w:rPr>
        <w:t xml:space="preserve">.Cena ofertowa będzie traktowana jako ostateczna cena umowna i nie będzie podlegać żadnym negocjacjom. Łączna cena ofertowa brutto musi uwzględniać wszystkie koszty związane z realizacją przedmiotu zamówienia zgodnie z opisem przedmiotu zamówienia oraz wzorem umowy określonym w niniejszej SIWZ. </w:t>
      </w:r>
    </w:p>
    <w:p w14:paraId="6CB41375" w14:textId="77777777" w:rsidR="00155D03" w:rsidRPr="00DB7762" w:rsidRDefault="00465EB8" w:rsidP="00465EB8">
      <w:pPr>
        <w:tabs>
          <w:tab w:val="num" w:pos="2160"/>
        </w:tabs>
        <w:ind w:left="284" w:right="-23" w:hanging="284"/>
        <w:jc w:val="both"/>
        <w:rPr>
          <w:sz w:val="22"/>
          <w:szCs w:val="22"/>
        </w:rPr>
      </w:pPr>
      <w:r>
        <w:rPr>
          <w:sz w:val="22"/>
          <w:szCs w:val="22"/>
        </w:rPr>
        <w:t>3</w:t>
      </w:r>
      <w:r w:rsidR="00155D03" w:rsidRPr="00DB7762">
        <w:rPr>
          <w:sz w:val="22"/>
          <w:szCs w:val="22"/>
        </w:rPr>
        <w:t xml:space="preserve">. Wprzypadku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535B6690" w14:textId="77777777" w:rsidR="00155D03" w:rsidRPr="00DB7762" w:rsidRDefault="00465EB8" w:rsidP="00465EB8">
      <w:pPr>
        <w:tabs>
          <w:tab w:val="num" w:pos="2160"/>
        </w:tabs>
        <w:ind w:left="284" w:right="-23" w:hanging="284"/>
        <w:jc w:val="both"/>
        <w:rPr>
          <w:sz w:val="22"/>
          <w:szCs w:val="22"/>
        </w:rPr>
      </w:pPr>
      <w:r>
        <w:rPr>
          <w:sz w:val="22"/>
          <w:szCs w:val="22"/>
        </w:rPr>
        <w:t>4</w:t>
      </w:r>
      <w:r w:rsidR="00155D03" w:rsidRPr="00DB7762">
        <w:rPr>
          <w:sz w:val="22"/>
          <w:szCs w:val="22"/>
        </w:rPr>
        <w:t>.Wszystkie ceny określone przez oferenta zostaną ustalone na okres ważności umowy i nie będą podlegały zmianie przez okres obowiązywania umowy, z zastrzeżeniem wyjątków przewidzianych w umowie.</w:t>
      </w:r>
    </w:p>
    <w:p w14:paraId="747A9447" w14:textId="77777777" w:rsidR="00155D03" w:rsidRPr="00DB7762" w:rsidRDefault="00465EB8" w:rsidP="00465EB8">
      <w:pPr>
        <w:tabs>
          <w:tab w:val="num" w:pos="2160"/>
        </w:tabs>
        <w:ind w:left="284" w:hanging="284"/>
        <w:jc w:val="both"/>
        <w:rPr>
          <w:sz w:val="22"/>
          <w:szCs w:val="22"/>
        </w:rPr>
      </w:pPr>
      <w:r>
        <w:rPr>
          <w:sz w:val="22"/>
          <w:szCs w:val="22"/>
        </w:rPr>
        <w:t>5. T</w:t>
      </w:r>
      <w:r w:rsidRPr="00B645BA">
        <w:rPr>
          <w:sz w:val="22"/>
          <w:szCs w:val="22"/>
        </w:rPr>
        <w:t>ermin płatności do 60 dni od dnia otrzymania przez Zamawiającego od Wykonawcy prawidłowo wystawionej faktury VAT</w:t>
      </w:r>
      <w:r w:rsidR="00155D03" w:rsidRPr="00DB7762">
        <w:rPr>
          <w:sz w:val="22"/>
          <w:szCs w:val="22"/>
        </w:rPr>
        <w:t>.</w:t>
      </w:r>
    </w:p>
    <w:p w14:paraId="1D974C33" w14:textId="77777777" w:rsidR="00155D03" w:rsidRPr="00DB7762" w:rsidRDefault="00465EB8" w:rsidP="007C5923">
      <w:pPr>
        <w:tabs>
          <w:tab w:val="num" w:pos="2160"/>
        </w:tabs>
        <w:jc w:val="both"/>
        <w:rPr>
          <w:sz w:val="22"/>
          <w:szCs w:val="22"/>
        </w:rPr>
      </w:pPr>
      <w:r>
        <w:rPr>
          <w:sz w:val="22"/>
          <w:szCs w:val="22"/>
        </w:rPr>
        <w:t>6</w:t>
      </w:r>
      <w:r w:rsidR="00155D03" w:rsidRPr="00DB7762">
        <w:rPr>
          <w:sz w:val="22"/>
          <w:szCs w:val="22"/>
        </w:rPr>
        <w:t>. Wykonawca wystawać będzie faktury VAT za każdy miesiąc kalendarzowy.</w:t>
      </w:r>
    </w:p>
    <w:p w14:paraId="5053034A" w14:textId="77777777" w:rsidR="00155D03" w:rsidRPr="00DB7762" w:rsidRDefault="00465EB8" w:rsidP="004B51F2">
      <w:pPr>
        <w:pStyle w:val="Tekstpodstawowywcity3"/>
        <w:tabs>
          <w:tab w:val="clear" w:pos="180"/>
          <w:tab w:val="clear" w:pos="1440"/>
          <w:tab w:val="left" w:pos="540"/>
        </w:tabs>
        <w:ind w:left="284" w:right="-23" w:hanging="284"/>
        <w:jc w:val="both"/>
        <w:rPr>
          <w:sz w:val="22"/>
          <w:szCs w:val="22"/>
        </w:rPr>
      </w:pPr>
      <w:r>
        <w:rPr>
          <w:sz w:val="22"/>
          <w:szCs w:val="22"/>
        </w:rPr>
        <w:t>7</w:t>
      </w:r>
      <w:r w:rsidR="00155D03" w:rsidRPr="00DB7762">
        <w:rPr>
          <w:sz w:val="22"/>
          <w:szCs w:val="22"/>
        </w:rPr>
        <w:t>. Za datę dokonania płatności przyjmuje się datę obciążenia rachunku Zamawiającego.</w:t>
      </w:r>
    </w:p>
    <w:p w14:paraId="1BB201A8" w14:textId="77777777" w:rsidR="00155D03" w:rsidRPr="00DB7762" w:rsidRDefault="00465EB8" w:rsidP="00465EB8">
      <w:pPr>
        <w:spacing w:after="32" w:line="249" w:lineRule="auto"/>
        <w:ind w:left="284" w:right="-23" w:hanging="284"/>
        <w:jc w:val="both"/>
        <w:rPr>
          <w:sz w:val="22"/>
          <w:szCs w:val="22"/>
        </w:rPr>
      </w:pPr>
      <w:r>
        <w:rPr>
          <w:sz w:val="22"/>
          <w:szCs w:val="22"/>
        </w:rPr>
        <w:t>8</w:t>
      </w:r>
      <w:r w:rsidR="00155D03" w:rsidRPr="00DB7762">
        <w:rPr>
          <w:sz w:val="22"/>
          <w:szCs w:val="22"/>
        </w:rPr>
        <w:t>.</w:t>
      </w:r>
      <w:r w:rsidR="004B51F2">
        <w:rPr>
          <w:sz w:val="22"/>
          <w:szCs w:val="22"/>
        </w:rPr>
        <w:t xml:space="preserve"> </w:t>
      </w:r>
      <w:r w:rsidR="00155D03" w:rsidRPr="00DB7762">
        <w:rPr>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00155D03" w:rsidRPr="00DB7762">
        <w:rPr>
          <w:b/>
          <w:sz w:val="22"/>
          <w:szCs w:val="22"/>
          <w:u w:val="single"/>
        </w:rPr>
        <w:t>(rodzaj) usługi</w:t>
      </w:r>
      <w:r w:rsidR="00155D03" w:rsidRPr="00DB7762">
        <w:rPr>
          <w:sz w:val="22"/>
          <w:szCs w:val="22"/>
        </w:rPr>
        <w:t xml:space="preserve">, których </w:t>
      </w:r>
      <w:r w:rsidR="00155D03" w:rsidRPr="00DB7762">
        <w:rPr>
          <w:b/>
          <w:sz w:val="22"/>
          <w:szCs w:val="22"/>
          <w:u w:val="single"/>
        </w:rPr>
        <w:t xml:space="preserve"> świadczenie</w:t>
      </w:r>
      <w:r w:rsidR="00155D03" w:rsidRPr="00DB7762">
        <w:rPr>
          <w:sz w:val="22"/>
          <w:szCs w:val="22"/>
        </w:rPr>
        <w:t xml:space="preserve"> będzie prowadzić do jego powstania, oraz wskazując ich wartość bez kwoty podatku.  </w:t>
      </w:r>
    </w:p>
    <w:p w14:paraId="16F6405B" w14:textId="77777777" w:rsidR="00155D03" w:rsidRPr="002F64DF" w:rsidRDefault="00155D03" w:rsidP="007C5923">
      <w:pPr>
        <w:pStyle w:val="Nagwek"/>
        <w:tabs>
          <w:tab w:val="center" w:pos="3960"/>
          <w:tab w:val="right" w:pos="7920"/>
        </w:tabs>
        <w:ind w:right="425"/>
        <w:jc w:val="both"/>
        <w:rPr>
          <w:rFonts w:ascii="Bookman Old Style" w:hAnsi="Bookman Old Style"/>
          <w:i/>
          <w:color w:val="70AD47"/>
          <w:sz w:val="18"/>
          <w:szCs w:val="18"/>
        </w:rPr>
      </w:pPr>
    </w:p>
    <w:p w14:paraId="000FB0FD" w14:textId="77777777" w:rsidR="00155D03" w:rsidRPr="003563EA" w:rsidRDefault="00155D03" w:rsidP="007C5923">
      <w:pPr>
        <w:spacing w:after="31"/>
        <w:ind w:right="425" w:hanging="10"/>
        <w:rPr>
          <w:b/>
          <w:caps/>
          <w:sz w:val="22"/>
          <w:szCs w:val="22"/>
          <w:u w:val="single"/>
        </w:rPr>
      </w:pPr>
      <w:r w:rsidRPr="003563EA">
        <w:rPr>
          <w:b/>
          <w:sz w:val="22"/>
          <w:szCs w:val="22"/>
          <w:u w:val="single"/>
        </w:rPr>
        <w:t>XIV</w:t>
      </w:r>
      <w:r w:rsidRPr="003563EA">
        <w:rPr>
          <w:sz w:val="22"/>
          <w:szCs w:val="22"/>
          <w:u w:val="single"/>
        </w:rPr>
        <w:t>.</w:t>
      </w:r>
      <w:r w:rsidRPr="003563EA">
        <w:rPr>
          <w:b/>
          <w:caps/>
          <w:sz w:val="22"/>
          <w:szCs w:val="22"/>
          <w:u w:val="single"/>
        </w:rPr>
        <w:t xml:space="preserve">Opis kryteriów, którymi zamawiający będzie się kierował przy wyborze oferty, wraz z podaniem wag tych kryteriów i sposobu oceny ofert. </w:t>
      </w:r>
    </w:p>
    <w:p w14:paraId="750589C9" w14:textId="77777777" w:rsidR="00155D03" w:rsidRPr="003563EA" w:rsidRDefault="00155D03" w:rsidP="007C5923">
      <w:pPr>
        <w:spacing w:after="31"/>
        <w:ind w:right="425" w:hanging="10"/>
        <w:rPr>
          <w:b/>
          <w:caps/>
          <w:sz w:val="22"/>
          <w:szCs w:val="22"/>
          <w:u w:val="single"/>
        </w:rPr>
      </w:pPr>
    </w:p>
    <w:p w14:paraId="7083E6D8" w14:textId="77777777" w:rsidR="00155D03" w:rsidRPr="003563EA" w:rsidRDefault="00155D03" w:rsidP="007C5923">
      <w:pPr>
        <w:spacing w:after="60"/>
        <w:ind w:right="-23" w:firstLine="1"/>
        <w:jc w:val="both"/>
        <w:rPr>
          <w:sz w:val="22"/>
          <w:szCs w:val="22"/>
        </w:rPr>
      </w:pPr>
      <w:r w:rsidRPr="003563EA">
        <w:rPr>
          <w:sz w:val="22"/>
          <w:szCs w:val="22"/>
        </w:rPr>
        <w:t xml:space="preserve">1.Za ofertę najkorzystniejszą zostanie uznana oferta zawierająca najkorzystniejszy bilans punktów w  kryterium: </w:t>
      </w:r>
    </w:p>
    <w:p w14:paraId="0F3BD9A5" w14:textId="77777777" w:rsidR="00155D03" w:rsidRPr="003563EA" w:rsidRDefault="00155D03" w:rsidP="007C5923">
      <w:pPr>
        <w:spacing w:after="60" w:line="249" w:lineRule="auto"/>
        <w:ind w:right="425"/>
        <w:jc w:val="both"/>
        <w:rPr>
          <w:sz w:val="22"/>
          <w:szCs w:val="22"/>
        </w:rPr>
      </w:pPr>
      <w:r w:rsidRPr="003563EA">
        <w:rPr>
          <w:sz w:val="22"/>
          <w:szCs w:val="22"/>
        </w:rPr>
        <w:t xml:space="preserve">„cena” – C; </w:t>
      </w:r>
    </w:p>
    <w:p w14:paraId="06193515" w14:textId="77777777" w:rsidR="00155D03" w:rsidRPr="003563EA" w:rsidRDefault="00155D03" w:rsidP="007C5923">
      <w:pPr>
        <w:spacing w:after="60" w:line="249" w:lineRule="auto"/>
        <w:ind w:right="425"/>
        <w:jc w:val="both"/>
        <w:rPr>
          <w:sz w:val="22"/>
          <w:szCs w:val="22"/>
        </w:rPr>
      </w:pPr>
      <w:r w:rsidRPr="003563EA">
        <w:rPr>
          <w:sz w:val="22"/>
          <w:szCs w:val="22"/>
        </w:rPr>
        <w:t>„</w:t>
      </w:r>
      <w:r w:rsidR="003563EA">
        <w:rPr>
          <w:sz w:val="22"/>
          <w:szCs w:val="22"/>
        </w:rPr>
        <w:t>c</w:t>
      </w:r>
      <w:r w:rsidRPr="003563EA">
        <w:rPr>
          <w:sz w:val="22"/>
          <w:szCs w:val="22"/>
        </w:rPr>
        <w:t>zas reakcji serwisu informatycznego” - CzA</w:t>
      </w:r>
    </w:p>
    <w:p w14:paraId="10162B91" w14:textId="77777777" w:rsidR="00155D03" w:rsidRPr="002D74DB" w:rsidRDefault="00155D03" w:rsidP="007C5923">
      <w:pPr>
        <w:spacing w:after="29" w:line="249" w:lineRule="auto"/>
        <w:ind w:left="1" w:right="425"/>
        <w:jc w:val="both"/>
        <w:rPr>
          <w:rFonts w:ascii="Bookman Old Style" w:hAnsi="Bookman Old Style"/>
          <w:sz w:val="18"/>
          <w:szCs w:val="18"/>
        </w:rPr>
      </w:pPr>
      <w:r w:rsidRPr="003563EA">
        <w:rPr>
          <w:sz w:val="22"/>
          <w:szCs w:val="22"/>
        </w:rPr>
        <w:t>2.Powyższemu kryteriom Zamawiający przypisał następujące znaczenie:</w:t>
      </w:r>
    </w:p>
    <w:tbl>
      <w:tblPr>
        <w:tblW w:w="10065" w:type="dxa"/>
        <w:tblInd w:w="109" w:type="dxa"/>
        <w:tblLayout w:type="fixed"/>
        <w:tblCellMar>
          <w:top w:w="44" w:type="dxa"/>
          <w:left w:w="109" w:type="dxa"/>
          <w:right w:w="62" w:type="dxa"/>
        </w:tblCellMar>
        <w:tblLook w:val="00A0" w:firstRow="1" w:lastRow="0" w:firstColumn="1" w:lastColumn="0" w:noHBand="0" w:noVBand="0"/>
      </w:tblPr>
      <w:tblGrid>
        <w:gridCol w:w="28"/>
        <w:gridCol w:w="2382"/>
        <w:gridCol w:w="28"/>
        <w:gridCol w:w="1248"/>
        <w:gridCol w:w="1276"/>
        <w:gridCol w:w="5103"/>
      </w:tblGrid>
      <w:tr w:rsidR="00155D03" w:rsidRPr="002D74DB" w14:paraId="2F9309DB" w14:textId="77777777" w:rsidTr="00CE34C6">
        <w:trPr>
          <w:trHeight w:val="53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D921159" w14:textId="77777777" w:rsidR="00155D03" w:rsidRPr="002D74DB" w:rsidRDefault="00155D0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Kryterium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B05B99" w14:textId="77777777" w:rsidR="00155D03" w:rsidRPr="002D74DB" w:rsidRDefault="00155D03" w:rsidP="00852275">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Waga</w:t>
            </w:r>
          </w:p>
          <w:p w14:paraId="33B6D560" w14:textId="77777777" w:rsidR="00155D03" w:rsidRPr="002D74DB" w:rsidRDefault="00155D03" w:rsidP="00CE34C6">
            <w:pPr>
              <w:spacing w:line="259" w:lineRule="auto"/>
              <w:ind w:left="33" w:right="222"/>
              <w:jc w:val="center"/>
              <w:rPr>
                <w:rFonts w:ascii="Bookman Old Style" w:hAnsi="Bookman Old Style"/>
                <w:sz w:val="16"/>
                <w:szCs w:val="16"/>
              </w:rPr>
            </w:pPr>
            <w:r w:rsidRPr="002D74DB">
              <w:rPr>
                <w:rFonts w:ascii="Bookman Old Style" w:hAnsi="Bookman Old Style"/>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82480B8" w14:textId="77777777" w:rsidR="00155D03" w:rsidRPr="002D74DB" w:rsidRDefault="00155D03" w:rsidP="00852275">
            <w:pPr>
              <w:spacing w:line="259" w:lineRule="auto"/>
              <w:ind w:right="425"/>
              <w:rPr>
                <w:rFonts w:ascii="Bookman Old Style" w:hAnsi="Bookman Old Style"/>
                <w:sz w:val="16"/>
                <w:szCs w:val="16"/>
              </w:rPr>
            </w:pPr>
            <w:r>
              <w:rPr>
                <w:rFonts w:ascii="Bookman Old Style" w:hAnsi="Bookman Old Style"/>
                <w:sz w:val="16"/>
                <w:szCs w:val="16"/>
              </w:rPr>
              <w:t>Max. l</w:t>
            </w:r>
            <w:r w:rsidRPr="002D74DB">
              <w:rPr>
                <w:rFonts w:ascii="Bookman Old Style" w:hAnsi="Bookman Old Style"/>
                <w:sz w:val="16"/>
                <w:szCs w:val="16"/>
              </w:rPr>
              <w:t>iczba</w:t>
            </w:r>
          </w:p>
          <w:p w14:paraId="7B6AD933" w14:textId="77777777" w:rsidR="00155D03" w:rsidRPr="002D74DB" w:rsidRDefault="00155D03" w:rsidP="00CE34C6">
            <w:pPr>
              <w:spacing w:line="259" w:lineRule="auto"/>
              <w:ind w:right="222"/>
              <w:jc w:val="center"/>
              <w:rPr>
                <w:rFonts w:ascii="Bookman Old Style" w:hAnsi="Bookman Old Style"/>
                <w:sz w:val="16"/>
                <w:szCs w:val="16"/>
              </w:rPr>
            </w:pPr>
            <w:r w:rsidRPr="002D74DB">
              <w:rPr>
                <w:rFonts w:ascii="Bookman Old Style" w:hAnsi="Bookman Old Style"/>
                <w:sz w:val="16"/>
                <w:szCs w:val="16"/>
              </w:rPr>
              <w:t>punktów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B68DF" w14:textId="77777777" w:rsidR="00155D03" w:rsidRPr="002D74DB" w:rsidRDefault="00155D03" w:rsidP="00852275">
            <w:pPr>
              <w:spacing w:line="259" w:lineRule="auto"/>
              <w:ind w:left="425" w:right="425"/>
              <w:jc w:val="center"/>
              <w:rPr>
                <w:rFonts w:ascii="Bookman Old Style" w:hAnsi="Bookman Old Style"/>
                <w:sz w:val="18"/>
                <w:szCs w:val="18"/>
              </w:rPr>
            </w:pPr>
            <w:r w:rsidRPr="002D74DB">
              <w:rPr>
                <w:rFonts w:ascii="Bookman Old Style" w:hAnsi="Bookman Old Style"/>
                <w:sz w:val="18"/>
                <w:szCs w:val="18"/>
              </w:rPr>
              <w:t xml:space="preserve">Sposób oceny wg wzoru </w:t>
            </w:r>
          </w:p>
        </w:tc>
      </w:tr>
      <w:tr w:rsidR="00155D03" w:rsidRPr="002D74DB" w14:paraId="2CCAE642" w14:textId="77777777" w:rsidTr="00CE34C6">
        <w:trPr>
          <w:trHeight w:val="52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6EDDE0B" w14:textId="77777777" w:rsidR="00155D03" w:rsidRPr="002D74DB" w:rsidRDefault="00155D03" w:rsidP="00CE34C6">
            <w:pPr>
              <w:spacing w:line="259" w:lineRule="auto"/>
              <w:ind w:left="425" w:right="425"/>
              <w:jc w:val="center"/>
              <w:rPr>
                <w:rFonts w:ascii="Bookman Old Style" w:hAnsi="Bookman Old Style"/>
                <w:sz w:val="16"/>
                <w:szCs w:val="16"/>
              </w:rPr>
            </w:pPr>
            <w:r w:rsidRPr="002D74DB">
              <w:rPr>
                <w:rFonts w:ascii="Bookman Old Style" w:hAnsi="Bookman Old Style"/>
                <w:sz w:val="16"/>
                <w:szCs w:val="16"/>
              </w:rPr>
              <w:t xml:space="preserve">cena </w:t>
            </w:r>
            <w:r>
              <w:rPr>
                <w:rFonts w:ascii="Bookman Old Style" w:hAnsi="Bookman Old Style"/>
                <w:sz w:val="16"/>
                <w:szCs w:val="16"/>
              </w:rPr>
              <w:t>- C</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E6C0A69" w14:textId="77777777" w:rsidR="00155D03" w:rsidRPr="002D74DB" w:rsidRDefault="00155D03" w:rsidP="00CE34C6">
            <w:pPr>
              <w:spacing w:line="259" w:lineRule="auto"/>
              <w:ind w:left="425" w:right="222" w:hanging="250"/>
              <w:jc w:val="center"/>
              <w:rPr>
                <w:rFonts w:ascii="Bookman Old Style" w:hAnsi="Bookman Old Style"/>
                <w:sz w:val="16"/>
                <w:szCs w:val="16"/>
              </w:rPr>
            </w:pPr>
            <w:r>
              <w:rPr>
                <w:rFonts w:ascii="Bookman Old Style" w:hAnsi="Bookman Old Style"/>
                <w:sz w:val="16"/>
                <w:szCs w:val="16"/>
              </w:rPr>
              <w:t>60</w:t>
            </w:r>
            <w:r w:rsidRPr="002D74DB">
              <w:rPr>
                <w:rFonts w:ascii="Bookman Old Style" w:hAnsi="Bookman Old Style"/>
                <w:sz w:val="16"/>
                <w:szCs w:val="16"/>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1D843BF" w14:textId="77777777" w:rsidR="00155D03" w:rsidRPr="002D74DB" w:rsidRDefault="00155D03" w:rsidP="00852275">
            <w:pPr>
              <w:spacing w:line="259" w:lineRule="auto"/>
              <w:ind w:left="425" w:right="425"/>
              <w:jc w:val="center"/>
              <w:rPr>
                <w:rFonts w:ascii="Bookman Old Style" w:hAnsi="Bookman Old Style"/>
                <w:sz w:val="16"/>
                <w:szCs w:val="16"/>
              </w:rPr>
            </w:pPr>
            <w:r>
              <w:rPr>
                <w:rFonts w:ascii="Bookman Old Style" w:hAnsi="Bookman Old Style"/>
                <w:sz w:val="16"/>
                <w:szCs w:val="16"/>
              </w:rPr>
              <w:t>60</w:t>
            </w:r>
          </w:p>
        </w:tc>
        <w:tc>
          <w:tcPr>
            <w:tcW w:w="5103" w:type="dxa"/>
            <w:tcBorders>
              <w:top w:val="single" w:sz="4" w:space="0" w:color="000000"/>
              <w:left w:val="single" w:sz="4" w:space="0" w:color="000000"/>
              <w:bottom w:val="single" w:sz="4" w:space="0" w:color="000000"/>
              <w:right w:val="single" w:sz="4" w:space="0" w:color="000000"/>
            </w:tcBorders>
            <w:vAlign w:val="center"/>
          </w:tcPr>
          <w:p w14:paraId="10ABDBEB" w14:textId="77777777" w:rsidR="00155D03" w:rsidRPr="002D74DB" w:rsidRDefault="00155D03" w:rsidP="00852275">
            <w:pPr>
              <w:spacing w:after="21" w:line="259" w:lineRule="auto"/>
              <w:ind w:left="425" w:right="425"/>
              <w:rPr>
                <w:rFonts w:ascii="Bookman Old Style" w:hAnsi="Bookman Old Style"/>
                <w:sz w:val="16"/>
                <w:szCs w:val="16"/>
              </w:rPr>
            </w:pPr>
            <w:r w:rsidRPr="002D74DB">
              <w:rPr>
                <w:rFonts w:ascii="Bookman Old Style" w:hAnsi="Bookman Old Style"/>
                <w:sz w:val="16"/>
                <w:szCs w:val="16"/>
              </w:rPr>
              <w:t xml:space="preserve">              Cena najtańszej oferty </w:t>
            </w:r>
          </w:p>
          <w:p w14:paraId="2C207EA5" w14:textId="77777777" w:rsidR="00155D03" w:rsidRPr="002D74DB" w:rsidRDefault="00155D03" w:rsidP="00CE34C6">
            <w:pPr>
              <w:spacing w:after="21" w:line="259" w:lineRule="auto"/>
              <w:ind w:right="80"/>
              <w:rPr>
                <w:rFonts w:ascii="Bookman Old Style" w:hAnsi="Bookman Old Style"/>
                <w:sz w:val="16"/>
                <w:szCs w:val="16"/>
              </w:rPr>
            </w:pPr>
            <w:r w:rsidRPr="002D74DB">
              <w:rPr>
                <w:rFonts w:ascii="Bookman Old Style" w:hAnsi="Bookman Old Style"/>
                <w:sz w:val="16"/>
                <w:szCs w:val="16"/>
              </w:rPr>
              <w:t xml:space="preserve">          C = ----------------------------------------- x 100 pkt</w:t>
            </w:r>
            <w:r>
              <w:rPr>
                <w:rFonts w:ascii="Bookman Old Style" w:hAnsi="Bookman Old Style"/>
                <w:sz w:val="16"/>
                <w:szCs w:val="16"/>
              </w:rPr>
              <w:t xml:space="preserve"> x 60%</w:t>
            </w:r>
          </w:p>
          <w:p w14:paraId="75A74339" w14:textId="77777777" w:rsidR="00155D03" w:rsidRPr="002D74DB" w:rsidRDefault="00155D03" w:rsidP="00852275">
            <w:pPr>
              <w:spacing w:after="21" w:line="259" w:lineRule="auto"/>
              <w:ind w:right="425"/>
              <w:rPr>
                <w:rFonts w:ascii="Bookman Old Style" w:hAnsi="Bookman Old Style"/>
                <w:sz w:val="18"/>
                <w:szCs w:val="18"/>
              </w:rPr>
            </w:pPr>
            <w:r w:rsidRPr="002D74DB">
              <w:rPr>
                <w:rFonts w:ascii="Bookman Old Style" w:hAnsi="Bookman Old Style"/>
                <w:sz w:val="16"/>
                <w:szCs w:val="16"/>
              </w:rPr>
              <w:t xml:space="preserve">                        Cena badanej oferty</w:t>
            </w:r>
          </w:p>
        </w:tc>
      </w:tr>
      <w:tr w:rsidR="00155D03" w:rsidRPr="002D74DB" w14:paraId="764035A7" w14:textId="77777777" w:rsidTr="00CE34C6">
        <w:trPr>
          <w:trHeight w:val="527"/>
        </w:trPr>
        <w:tc>
          <w:tcPr>
            <w:tcW w:w="10065" w:type="dxa"/>
            <w:gridSpan w:val="6"/>
            <w:tcBorders>
              <w:top w:val="single" w:sz="4" w:space="0" w:color="000000"/>
              <w:left w:val="single" w:sz="4" w:space="0" w:color="000000"/>
              <w:bottom w:val="single" w:sz="4" w:space="0" w:color="000000"/>
              <w:right w:val="single" w:sz="4" w:space="0" w:color="000000"/>
            </w:tcBorders>
            <w:vAlign w:val="center"/>
          </w:tcPr>
          <w:p w14:paraId="7EF031E3" w14:textId="77777777" w:rsidR="00155D03" w:rsidRPr="00CE7223" w:rsidRDefault="00155D03" w:rsidP="00852275">
            <w:pPr>
              <w:pStyle w:val="Zwykytekst"/>
              <w:jc w:val="both"/>
              <w:rPr>
                <w:rFonts w:ascii="Bookman Old Style" w:hAnsi="Bookman Old Style"/>
                <w:sz w:val="18"/>
                <w:szCs w:val="18"/>
              </w:rPr>
            </w:pPr>
            <w:r w:rsidRPr="00CE7223">
              <w:rPr>
                <w:rFonts w:ascii="Bookman Old Style" w:hAnsi="Bookman Old Style"/>
                <w:sz w:val="18"/>
                <w:szCs w:val="18"/>
              </w:rPr>
              <w:t>Najniższa oferowana cena otrzyma maksymalną ilość punktów tj. 60</w:t>
            </w:r>
          </w:p>
          <w:p w14:paraId="5FB6CF58" w14:textId="77777777" w:rsidR="00155D03" w:rsidRPr="00CE7223" w:rsidRDefault="00155D03" w:rsidP="00852275">
            <w:pPr>
              <w:pStyle w:val="Zwykytekst"/>
              <w:jc w:val="both"/>
              <w:rPr>
                <w:rFonts w:ascii="Bookman Old Style" w:hAnsi="Bookman Old Style"/>
                <w:sz w:val="18"/>
                <w:szCs w:val="18"/>
              </w:rPr>
            </w:pPr>
            <w:r w:rsidRPr="00CE7223">
              <w:rPr>
                <w:rFonts w:ascii="Bookman Old Style" w:hAnsi="Bookman Old Style"/>
                <w:sz w:val="18"/>
                <w:szCs w:val="18"/>
              </w:rPr>
              <w:t>Pozostałe oferty otrzymają ilość punktów wyliczoną wg. proporcji matematycznej w stosunku do ceny najniższej.</w:t>
            </w:r>
          </w:p>
          <w:p w14:paraId="033D42CE" w14:textId="77777777" w:rsidR="00155D03" w:rsidRPr="00012C1B" w:rsidRDefault="00155D03" w:rsidP="00852275">
            <w:pPr>
              <w:ind w:right="-23"/>
              <w:jc w:val="both"/>
              <w:rPr>
                <w:rFonts w:ascii="Bookman Old Style" w:hAnsi="Bookman Old Style"/>
                <w:sz w:val="18"/>
                <w:szCs w:val="18"/>
              </w:rPr>
            </w:pPr>
            <w:r w:rsidRPr="00012C1B">
              <w:rPr>
                <w:rFonts w:ascii="Bookman Old Style" w:hAnsi="Bookman Old Style"/>
                <w:sz w:val="18"/>
                <w:szCs w:val="18"/>
              </w:rPr>
              <w:t xml:space="preserve">Ocena punktowa w kryterium „cena” dokonana zostanie na podstawie łącznej ceny ofertowej brutto wskazanej przez Wykonawcę w ofercie i przeliczona według wzoru opisanego w tabeli powyżej. </w:t>
            </w:r>
          </w:p>
          <w:p w14:paraId="60389886" w14:textId="77777777" w:rsidR="00155D03" w:rsidRPr="002D74DB" w:rsidRDefault="00155D03" w:rsidP="00852275">
            <w:pPr>
              <w:spacing w:after="21" w:line="259" w:lineRule="auto"/>
              <w:ind w:right="425"/>
              <w:rPr>
                <w:rFonts w:ascii="Bookman Old Style" w:hAnsi="Bookman Old Style"/>
                <w:sz w:val="16"/>
                <w:szCs w:val="16"/>
              </w:rPr>
            </w:pPr>
          </w:p>
        </w:tc>
      </w:tr>
      <w:tr w:rsidR="00155D03" w:rsidRPr="002765C1" w14:paraId="66F41E65" w14:textId="77777777" w:rsidTr="00CE34C6">
        <w:trPr>
          <w:gridBefore w:val="1"/>
          <w:wBefore w:w="28" w:type="dxa"/>
          <w:trHeight w:val="67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18574ADF" w14:textId="77777777" w:rsidR="00155D03" w:rsidRPr="008D2F8D" w:rsidRDefault="00155D03" w:rsidP="00852275">
            <w:pPr>
              <w:spacing w:line="259" w:lineRule="auto"/>
              <w:ind w:left="425" w:right="425"/>
              <w:jc w:val="center"/>
              <w:rPr>
                <w:rFonts w:ascii="Bookman Old Style" w:hAnsi="Bookman Old Style"/>
                <w:sz w:val="16"/>
                <w:szCs w:val="16"/>
              </w:rPr>
            </w:pPr>
            <w:r w:rsidRPr="008D2F8D">
              <w:rPr>
                <w:rFonts w:ascii="Bookman Old Style" w:hAnsi="Bookman Old Style"/>
                <w:sz w:val="16"/>
                <w:szCs w:val="16"/>
              </w:rPr>
              <w:t xml:space="preserve">Czas reakcji  serwisu informatycznego (S)                                 </w:t>
            </w:r>
          </w:p>
        </w:tc>
        <w:tc>
          <w:tcPr>
            <w:tcW w:w="1248" w:type="dxa"/>
            <w:tcBorders>
              <w:top w:val="single" w:sz="4" w:space="0" w:color="000000"/>
              <w:left w:val="single" w:sz="4" w:space="0" w:color="000000"/>
              <w:bottom w:val="single" w:sz="4" w:space="0" w:color="000000"/>
              <w:right w:val="single" w:sz="4" w:space="0" w:color="000000"/>
            </w:tcBorders>
            <w:vAlign w:val="center"/>
          </w:tcPr>
          <w:p w14:paraId="67E00295" w14:textId="77777777" w:rsidR="00155D03" w:rsidRPr="008D2F8D" w:rsidRDefault="003563EA" w:rsidP="00CE34C6">
            <w:pPr>
              <w:spacing w:line="259" w:lineRule="auto"/>
              <w:ind w:left="425" w:right="425" w:hanging="278"/>
              <w:jc w:val="center"/>
              <w:rPr>
                <w:rFonts w:ascii="Bookman Old Style" w:hAnsi="Bookman Old Style"/>
                <w:sz w:val="16"/>
                <w:szCs w:val="16"/>
              </w:rPr>
            </w:pPr>
            <w:r>
              <w:rPr>
                <w:rFonts w:ascii="Bookman Old Style" w:hAnsi="Bookman Old Style"/>
                <w:sz w:val="16"/>
                <w:szCs w:val="16"/>
              </w:rPr>
              <w:t>4</w:t>
            </w:r>
            <w:r w:rsidR="00155D03" w:rsidRPr="008D2F8D">
              <w:rPr>
                <w:rFonts w:ascii="Bookman Old Style" w:hAnsi="Bookman Old Style"/>
                <w:sz w:val="16"/>
                <w:szCs w:val="16"/>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17D00977" w14:textId="77777777" w:rsidR="00155D03" w:rsidRPr="00EA62C9" w:rsidRDefault="003563EA" w:rsidP="00852275">
            <w:pPr>
              <w:spacing w:line="259" w:lineRule="auto"/>
              <w:ind w:left="425" w:right="425"/>
              <w:jc w:val="center"/>
              <w:rPr>
                <w:rFonts w:ascii="Bookman Old Style" w:hAnsi="Bookman Old Style"/>
                <w:sz w:val="18"/>
                <w:szCs w:val="18"/>
              </w:rPr>
            </w:pPr>
            <w:r>
              <w:rPr>
                <w:rFonts w:ascii="Bookman Old Style" w:hAnsi="Bookman Old Style"/>
                <w:sz w:val="18"/>
                <w:szCs w:val="18"/>
              </w:rPr>
              <w:t>4</w:t>
            </w:r>
            <w:r w:rsidR="00155D03" w:rsidRPr="00EA62C9">
              <w:rPr>
                <w:rFonts w:ascii="Bookman Old Style" w:hAnsi="Bookman Old Style"/>
                <w:sz w:val="18"/>
                <w:szCs w:val="18"/>
              </w:rPr>
              <w:t>0</w:t>
            </w:r>
          </w:p>
        </w:tc>
        <w:tc>
          <w:tcPr>
            <w:tcW w:w="5103" w:type="dxa"/>
            <w:tcBorders>
              <w:top w:val="single" w:sz="4" w:space="0" w:color="000000"/>
              <w:left w:val="single" w:sz="4" w:space="0" w:color="000000"/>
              <w:bottom w:val="single" w:sz="4" w:space="0" w:color="000000"/>
              <w:right w:val="single" w:sz="4" w:space="0" w:color="000000"/>
            </w:tcBorders>
            <w:vAlign w:val="center"/>
          </w:tcPr>
          <w:p w14:paraId="2307CCF6" w14:textId="77777777" w:rsidR="00155D03" w:rsidRPr="00EA62C9" w:rsidRDefault="00155D03" w:rsidP="00852275">
            <w:pPr>
              <w:rPr>
                <w:rFonts w:ascii="Bookman Old Style" w:hAnsi="Bookman Old Style"/>
                <w:sz w:val="18"/>
                <w:szCs w:val="18"/>
              </w:rPr>
            </w:pPr>
            <w:r w:rsidRPr="00EA62C9">
              <w:rPr>
                <w:rFonts w:ascii="Bookman Old Style" w:hAnsi="Bookman Old Style"/>
                <w:sz w:val="18"/>
                <w:szCs w:val="18"/>
              </w:rPr>
              <w:t>Czas reakcji serwisu</w:t>
            </w:r>
            <w:r>
              <w:rPr>
                <w:rFonts w:ascii="Bookman Old Style" w:hAnsi="Bookman Old Style"/>
                <w:sz w:val="18"/>
                <w:szCs w:val="18"/>
              </w:rPr>
              <w:t xml:space="preserve"> informatycznego</w:t>
            </w:r>
            <w:r w:rsidRPr="00EA62C9">
              <w:rPr>
                <w:rFonts w:ascii="Bookman Old Style" w:hAnsi="Bookman Old Style"/>
                <w:sz w:val="18"/>
                <w:szCs w:val="18"/>
              </w:rPr>
              <w:t xml:space="preserve"> będzie oceniany według poniższej punktacji:</w:t>
            </w:r>
          </w:p>
          <w:p w14:paraId="7D4EABB7" w14:textId="77777777" w:rsidR="00155D03" w:rsidRPr="00EA62C9" w:rsidRDefault="00155D03" w:rsidP="00852275">
            <w:pPr>
              <w:rPr>
                <w:rFonts w:ascii="Bookman Old Style" w:hAnsi="Bookman Old Style"/>
                <w:sz w:val="18"/>
                <w:szCs w:val="18"/>
              </w:rPr>
            </w:pPr>
          </w:p>
          <w:p w14:paraId="4E1E8E14" w14:textId="77777777" w:rsidR="00155D03" w:rsidRPr="00EA62C9" w:rsidRDefault="00155D03" w:rsidP="00852275">
            <w:pPr>
              <w:rPr>
                <w:rFonts w:ascii="Bookman Old Style" w:hAnsi="Bookman Old Style"/>
                <w:sz w:val="18"/>
                <w:szCs w:val="18"/>
              </w:rPr>
            </w:pPr>
            <w:r w:rsidRPr="00EA62C9">
              <w:rPr>
                <w:rFonts w:ascii="Bookman Old Style" w:hAnsi="Bookman Old Style"/>
                <w:sz w:val="18"/>
                <w:szCs w:val="18"/>
              </w:rPr>
              <w:t>- za czas reakcji serwisu</w:t>
            </w:r>
            <w:r>
              <w:rPr>
                <w:rFonts w:ascii="Bookman Old Style" w:hAnsi="Bookman Old Style"/>
                <w:sz w:val="18"/>
                <w:szCs w:val="18"/>
              </w:rPr>
              <w:t xml:space="preserve"> informatycznego</w:t>
            </w:r>
            <w:r w:rsidRPr="00113B4B">
              <w:rPr>
                <w:rFonts w:ascii="Bookman Old Style" w:hAnsi="Bookman Old Style"/>
                <w:sz w:val="18"/>
                <w:szCs w:val="18"/>
              </w:rPr>
              <w:t>od dnia</w:t>
            </w:r>
            <w:r w:rsidR="00113B4B" w:rsidRPr="00113B4B">
              <w:rPr>
                <w:rFonts w:ascii="Bookman Old Style" w:hAnsi="Bookman Old Style"/>
                <w:sz w:val="18"/>
                <w:szCs w:val="18"/>
              </w:rPr>
              <w:t xml:space="preserve"> i godziny</w:t>
            </w:r>
            <w:r w:rsidRPr="00113B4B">
              <w:rPr>
                <w:rFonts w:ascii="Bookman Old Style" w:hAnsi="Bookman Old Style"/>
                <w:sz w:val="18"/>
                <w:szCs w:val="18"/>
              </w:rPr>
              <w:t xml:space="preserve"> zgłoszenia –</w:t>
            </w:r>
            <w:r w:rsidRPr="00EA62C9">
              <w:rPr>
                <w:rFonts w:ascii="Bookman Old Style" w:hAnsi="Bookman Old Style"/>
                <w:sz w:val="18"/>
                <w:szCs w:val="18"/>
              </w:rPr>
              <w:t xml:space="preserve"> do 24 godzin – Zamawiający przyznaje </w:t>
            </w:r>
            <w:r w:rsidR="003563EA">
              <w:rPr>
                <w:rFonts w:ascii="Bookman Old Style" w:hAnsi="Bookman Old Style"/>
                <w:sz w:val="18"/>
                <w:szCs w:val="18"/>
              </w:rPr>
              <w:t>4</w:t>
            </w:r>
            <w:r w:rsidRPr="00EA62C9">
              <w:rPr>
                <w:rFonts w:ascii="Bookman Old Style" w:hAnsi="Bookman Old Style"/>
                <w:sz w:val="18"/>
                <w:szCs w:val="18"/>
              </w:rPr>
              <w:t>0 pkt</w:t>
            </w:r>
          </w:p>
          <w:p w14:paraId="053D8630" w14:textId="77777777" w:rsidR="00155D03" w:rsidRPr="00EA62C9" w:rsidRDefault="00155D03" w:rsidP="00852275">
            <w:pPr>
              <w:rPr>
                <w:rFonts w:ascii="Bookman Old Style" w:hAnsi="Bookman Old Style"/>
                <w:sz w:val="18"/>
                <w:szCs w:val="18"/>
              </w:rPr>
            </w:pPr>
            <w:r w:rsidRPr="00EA62C9">
              <w:rPr>
                <w:rFonts w:ascii="Bookman Old Style" w:hAnsi="Bookman Old Style"/>
                <w:sz w:val="18"/>
                <w:szCs w:val="18"/>
              </w:rPr>
              <w:lastRenderedPageBreak/>
              <w:t>- za czas reakcji serwisu</w:t>
            </w:r>
            <w:r>
              <w:rPr>
                <w:rFonts w:ascii="Bookman Old Style" w:hAnsi="Bookman Old Style"/>
                <w:sz w:val="18"/>
                <w:szCs w:val="18"/>
              </w:rPr>
              <w:t xml:space="preserve"> informatycznego </w:t>
            </w:r>
            <w:r w:rsidRPr="00EA62C9">
              <w:rPr>
                <w:rFonts w:ascii="Bookman Old Style" w:hAnsi="Bookman Old Style"/>
                <w:sz w:val="18"/>
                <w:szCs w:val="18"/>
              </w:rPr>
              <w:t xml:space="preserve"> od dnia </w:t>
            </w:r>
            <w:r w:rsidR="00113B4B">
              <w:rPr>
                <w:rFonts w:ascii="Bookman Old Style" w:hAnsi="Bookman Old Style"/>
                <w:sz w:val="18"/>
                <w:szCs w:val="18"/>
              </w:rPr>
              <w:t xml:space="preserve">i godziny </w:t>
            </w:r>
            <w:r w:rsidRPr="00EA62C9">
              <w:rPr>
                <w:rFonts w:ascii="Bookman Old Style" w:hAnsi="Bookman Old Style"/>
                <w:sz w:val="18"/>
                <w:szCs w:val="18"/>
              </w:rPr>
              <w:t xml:space="preserve">zgłoszenia – do 48 </w:t>
            </w:r>
            <w:r>
              <w:rPr>
                <w:rFonts w:ascii="Bookman Old Style" w:hAnsi="Bookman Old Style"/>
                <w:sz w:val="18"/>
                <w:szCs w:val="18"/>
              </w:rPr>
              <w:t xml:space="preserve">godzin – Zamawiający przyznaje </w:t>
            </w:r>
            <w:r w:rsidR="003563EA">
              <w:rPr>
                <w:rFonts w:ascii="Bookman Old Style" w:hAnsi="Bookman Old Style"/>
                <w:sz w:val="18"/>
                <w:szCs w:val="18"/>
              </w:rPr>
              <w:t>2</w:t>
            </w:r>
            <w:r>
              <w:rPr>
                <w:rFonts w:ascii="Bookman Old Style" w:hAnsi="Bookman Old Style"/>
                <w:sz w:val="18"/>
                <w:szCs w:val="18"/>
              </w:rPr>
              <w:t>0</w:t>
            </w:r>
            <w:r w:rsidRPr="00EA62C9">
              <w:rPr>
                <w:rFonts w:ascii="Bookman Old Style" w:hAnsi="Bookman Old Style"/>
                <w:sz w:val="18"/>
                <w:szCs w:val="18"/>
              </w:rPr>
              <w:t xml:space="preserve"> pkt</w:t>
            </w:r>
          </w:p>
          <w:p w14:paraId="245188A6" w14:textId="77777777" w:rsidR="00155D03" w:rsidRPr="002765C1" w:rsidRDefault="00155D03" w:rsidP="00852275">
            <w:pPr>
              <w:rPr>
                <w:rFonts w:ascii="Bookman Old Style" w:hAnsi="Bookman Old Style"/>
                <w:sz w:val="18"/>
                <w:szCs w:val="18"/>
              </w:rPr>
            </w:pPr>
            <w:r w:rsidRPr="00EA62C9">
              <w:rPr>
                <w:rFonts w:ascii="Bookman Old Style" w:hAnsi="Bookman Old Style"/>
                <w:sz w:val="18"/>
                <w:szCs w:val="18"/>
              </w:rPr>
              <w:t xml:space="preserve">- za czas reakcji serwisu </w:t>
            </w:r>
            <w:r>
              <w:rPr>
                <w:rFonts w:ascii="Bookman Old Style" w:hAnsi="Bookman Old Style"/>
                <w:sz w:val="18"/>
                <w:szCs w:val="18"/>
              </w:rPr>
              <w:t xml:space="preserve">informatycznego </w:t>
            </w:r>
            <w:r w:rsidRPr="00EA62C9">
              <w:rPr>
                <w:rFonts w:ascii="Bookman Old Style" w:hAnsi="Bookman Old Style"/>
                <w:sz w:val="18"/>
                <w:szCs w:val="18"/>
              </w:rPr>
              <w:t>od dnia</w:t>
            </w:r>
            <w:r w:rsidR="00113B4B">
              <w:rPr>
                <w:rFonts w:ascii="Bookman Old Style" w:hAnsi="Bookman Old Style"/>
                <w:sz w:val="18"/>
                <w:szCs w:val="18"/>
              </w:rPr>
              <w:t xml:space="preserve"> i godziny</w:t>
            </w:r>
            <w:r w:rsidRPr="00EA62C9">
              <w:rPr>
                <w:rFonts w:ascii="Bookman Old Style" w:hAnsi="Bookman Old Style"/>
                <w:sz w:val="18"/>
                <w:szCs w:val="18"/>
              </w:rPr>
              <w:t xml:space="preserve"> zgłoszenia – do 72 </w:t>
            </w:r>
            <w:r>
              <w:rPr>
                <w:rFonts w:ascii="Bookman Old Style" w:hAnsi="Bookman Old Style"/>
                <w:sz w:val="18"/>
                <w:szCs w:val="18"/>
              </w:rPr>
              <w:t xml:space="preserve">godzin – Zamawiający przyznaje </w:t>
            </w:r>
            <w:r w:rsidRPr="00EA62C9">
              <w:rPr>
                <w:rFonts w:ascii="Bookman Old Style" w:hAnsi="Bookman Old Style"/>
                <w:sz w:val="18"/>
                <w:szCs w:val="18"/>
              </w:rPr>
              <w:t>0</w:t>
            </w:r>
            <w:r>
              <w:rPr>
                <w:rFonts w:ascii="Bookman Old Style" w:hAnsi="Bookman Old Style"/>
                <w:sz w:val="18"/>
                <w:szCs w:val="18"/>
              </w:rPr>
              <w:t xml:space="preserve"> pkt</w:t>
            </w:r>
          </w:p>
        </w:tc>
      </w:tr>
      <w:tr w:rsidR="00155D03" w:rsidRPr="002765C1" w14:paraId="6B170174" w14:textId="77777777" w:rsidTr="005D4DA4">
        <w:trPr>
          <w:gridBefore w:val="1"/>
          <w:wBefore w:w="28" w:type="dxa"/>
          <w:trHeight w:val="679"/>
        </w:trPr>
        <w:tc>
          <w:tcPr>
            <w:tcW w:w="10037" w:type="dxa"/>
            <w:gridSpan w:val="5"/>
            <w:tcBorders>
              <w:top w:val="single" w:sz="4" w:space="0" w:color="000000"/>
              <w:left w:val="single" w:sz="4" w:space="0" w:color="000000"/>
              <w:bottom w:val="single" w:sz="4" w:space="0" w:color="000000"/>
              <w:right w:val="single" w:sz="4" w:space="0" w:color="000000"/>
            </w:tcBorders>
            <w:vAlign w:val="center"/>
          </w:tcPr>
          <w:p w14:paraId="3E3EFD94" w14:textId="77777777" w:rsidR="00155D03" w:rsidRPr="00EA62C9" w:rsidRDefault="00155D03" w:rsidP="002960A6">
            <w:pPr>
              <w:rPr>
                <w:rFonts w:ascii="Bookman Old Style" w:hAnsi="Bookman Old Style"/>
                <w:sz w:val="18"/>
                <w:szCs w:val="18"/>
              </w:rPr>
            </w:pPr>
            <w:r w:rsidRPr="00EA62C9">
              <w:rPr>
                <w:rFonts w:ascii="Bookman Old Style" w:hAnsi="Bookman Old Style"/>
                <w:sz w:val="18"/>
                <w:szCs w:val="18"/>
              </w:rPr>
              <w:lastRenderedPageBreak/>
              <w:t xml:space="preserve">Czas reakcji powinien być </w:t>
            </w:r>
            <w:r w:rsidRPr="00113B4B">
              <w:rPr>
                <w:rFonts w:ascii="Bookman Old Style" w:hAnsi="Bookman Old Style"/>
                <w:sz w:val="18"/>
                <w:szCs w:val="18"/>
              </w:rPr>
              <w:t>liczony od dnia i godziny</w:t>
            </w:r>
            <w:r>
              <w:rPr>
                <w:rFonts w:ascii="Bookman Old Style" w:hAnsi="Bookman Old Style"/>
                <w:sz w:val="18"/>
                <w:szCs w:val="18"/>
              </w:rPr>
              <w:t xml:space="preserve"> zgłoszenia problemu w zakresie prawidłowego działania systemu</w:t>
            </w:r>
            <w:r w:rsidRPr="00EA62C9">
              <w:rPr>
                <w:rFonts w:ascii="Bookman Old Style" w:hAnsi="Bookman Old Style"/>
                <w:sz w:val="18"/>
                <w:szCs w:val="18"/>
              </w:rPr>
              <w:t xml:space="preserve"> lub </w:t>
            </w:r>
            <w:r>
              <w:rPr>
                <w:rFonts w:ascii="Bookman Old Style" w:hAnsi="Bookman Old Style"/>
                <w:sz w:val="18"/>
                <w:szCs w:val="18"/>
              </w:rPr>
              <w:t xml:space="preserve">innej </w:t>
            </w:r>
            <w:r w:rsidRPr="00EA62C9">
              <w:rPr>
                <w:rFonts w:ascii="Bookman Old Style" w:hAnsi="Bookman Old Style"/>
                <w:sz w:val="18"/>
                <w:szCs w:val="18"/>
              </w:rPr>
              <w:t>niesprawności</w:t>
            </w:r>
            <w:r>
              <w:rPr>
                <w:rFonts w:ascii="Bookman Old Style" w:hAnsi="Bookman Old Style"/>
                <w:sz w:val="18"/>
                <w:szCs w:val="18"/>
              </w:rPr>
              <w:t xml:space="preserve"> będącej przedmiotem umowy </w:t>
            </w:r>
            <w:r w:rsidRPr="00EA62C9">
              <w:rPr>
                <w:rFonts w:ascii="Bookman Old Style" w:hAnsi="Bookman Old Style"/>
                <w:sz w:val="18"/>
                <w:szCs w:val="18"/>
              </w:rPr>
              <w:t xml:space="preserve">- jeżeli </w:t>
            </w:r>
            <w:r>
              <w:rPr>
                <w:rFonts w:ascii="Bookman Old Style" w:hAnsi="Bookman Old Style"/>
                <w:sz w:val="18"/>
                <w:szCs w:val="18"/>
              </w:rPr>
              <w:t>zgłoszenie nastąpiło do godz. 15</w:t>
            </w:r>
            <w:r w:rsidRPr="00EA62C9">
              <w:rPr>
                <w:rFonts w:ascii="Bookman Old Style" w:hAnsi="Bookman Old Style"/>
                <w:sz w:val="18"/>
                <w:szCs w:val="18"/>
              </w:rPr>
              <w:t>.00, natomiast jeżeli zgłoszenie nastąpił</w:t>
            </w:r>
            <w:r>
              <w:rPr>
                <w:rFonts w:ascii="Bookman Old Style" w:hAnsi="Bookman Old Style"/>
                <w:sz w:val="18"/>
                <w:szCs w:val="18"/>
              </w:rPr>
              <w:t>o po godz. 15</w:t>
            </w:r>
            <w:r w:rsidRPr="00EA62C9">
              <w:rPr>
                <w:rFonts w:ascii="Bookman Old Style" w:hAnsi="Bookman Old Style"/>
                <w:sz w:val="18"/>
                <w:szCs w:val="18"/>
              </w:rPr>
              <w:t>.00 – dniem zgłoszenia jest godzina 8.00 następnego dnia roboczego</w:t>
            </w:r>
            <w:r>
              <w:rPr>
                <w:rFonts w:ascii="Bookman Old Style" w:hAnsi="Bookman Old Style"/>
                <w:sz w:val="18"/>
                <w:szCs w:val="18"/>
              </w:rPr>
              <w:t>.</w:t>
            </w:r>
          </w:p>
          <w:p w14:paraId="1192FE65" w14:textId="77777777" w:rsidR="00155D03" w:rsidRPr="00CE7223" w:rsidRDefault="00155D03" w:rsidP="002960A6">
            <w:pPr>
              <w:pStyle w:val="Zwykytekst"/>
              <w:jc w:val="both"/>
              <w:rPr>
                <w:rFonts w:ascii="Bookman Old Style" w:hAnsi="Bookman Old Style"/>
              </w:rPr>
            </w:pPr>
            <w:r w:rsidRPr="00CE7223">
              <w:rPr>
                <w:rFonts w:ascii="Bookman Old Style" w:hAnsi="Bookman Old Style"/>
                <w:b/>
                <w:bCs/>
              </w:rPr>
              <w:t>Maksymalny czas reakcji serwisu wymagany przez Zamawiającego wynosi 72 godziny.</w:t>
            </w:r>
          </w:p>
          <w:p w14:paraId="4F36242F" w14:textId="77777777" w:rsidR="00155D03" w:rsidRPr="00EA62C9" w:rsidRDefault="00155D03" w:rsidP="002960A6">
            <w:pPr>
              <w:rPr>
                <w:rFonts w:ascii="Bookman Old Style" w:hAnsi="Bookman Old Style"/>
                <w:sz w:val="18"/>
                <w:szCs w:val="18"/>
              </w:rPr>
            </w:pPr>
            <w:r w:rsidRPr="002960A6">
              <w:rPr>
                <w:rFonts w:ascii="Bookman Old Style" w:hAnsi="Bookman Old Style"/>
                <w:sz w:val="20"/>
                <w:szCs w:val="20"/>
              </w:rPr>
              <w:t>Zaoferowany przez Wykonawcę czas reakcji serwisu dłuższy niż 72 godziny spowoduje odrzucenie oferty.</w:t>
            </w:r>
          </w:p>
        </w:tc>
      </w:tr>
    </w:tbl>
    <w:p w14:paraId="4493E623" w14:textId="77777777" w:rsidR="00155D03" w:rsidRDefault="00155D03" w:rsidP="007C5923">
      <w:pPr>
        <w:jc w:val="both"/>
        <w:rPr>
          <w:rFonts w:ascii="Bookman Old Style" w:hAnsi="Bookman Old Style"/>
          <w:b/>
          <w:sz w:val="18"/>
          <w:szCs w:val="18"/>
          <w:u w:val="single"/>
        </w:rPr>
      </w:pPr>
    </w:p>
    <w:p w14:paraId="78F09F5C" w14:textId="77777777" w:rsidR="00155D03" w:rsidRPr="002D74DB" w:rsidRDefault="00155D03" w:rsidP="007C5923">
      <w:pPr>
        <w:spacing w:after="60" w:line="249" w:lineRule="auto"/>
        <w:ind w:left="1" w:right="-23"/>
        <w:jc w:val="both"/>
        <w:rPr>
          <w:rFonts w:ascii="Bookman Old Style" w:hAnsi="Bookman Old Style"/>
          <w:sz w:val="18"/>
          <w:szCs w:val="18"/>
        </w:rPr>
      </w:pPr>
    </w:p>
    <w:p w14:paraId="421E73AC" w14:textId="77777777" w:rsidR="00155D03" w:rsidRPr="003563EA" w:rsidRDefault="00155D03" w:rsidP="003563EA">
      <w:pPr>
        <w:spacing w:after="62" w:line="249" w:lineRule="auto"/>
        <w:ind w:left="284" w:right="-23" w:hanging="283"/>
        <w:jc w:val="both"/>
        <w:rPr>
          <w:sz w:val="22"/>
          <w:szCs w:val="22"/>
        </w:rPr>
      </w:pPr>
      <w:r w:rsidRPr="003563EA">
        <w:rPr>
          <w:sz w:val="22"/>
          <w:szCs w:val="22"/>
        </w:rPr>
        <w:t xml:space="preserve">3.Punktacja przyznawana ofertom w powyższych kryteriach będzie liczona z dokładnością do dwóch miejsc po przecinku. Najwyższa liczba punktów wyznaczy najkorzystniejszą ofertę. </w:t>
      </w:r>
    </w:p>
    <w:p w14:paraId="25487304" w14:textId="77777777" w:rsidR="00155D03" w:rsidRPr="003563EA" w:rsidRDefault="00155D03" w:rsidP="003563EA">
      <w:pPr>
        <w:spacing w:after="62" w:line="249" w:lineRule="auto"/>
        <w:ind w:left="284" w:right="-23" w:hanging="283"/>
        <w:jc w:val="both"/>
        <w:rPr>
          <w:sz w:val="22"/>
          <w:szCs w:val="22"/>
        </w:rPr>
      </w:pPr>
      <w:r w:rsidRPr="003563EA">
        <w:rPr>
          <w:sz w:val="22"/>
          <w:szCs w:val="22"/>
        </w:rPr>
        <w:t>4.Zamawiający udzieli zamówienia Wykonawcy, którego oferta odpowiadać będzie wszystkim wymaganiom przedstawionym w ustawie P</w:t>
      </w:r>
      <w:r w:rsidR="003563EA">
        <w:rPr>
          <w:sz w:val="22"/>
          <w:szCs w:val="22"/>
        </w:rPr>
        <w:t>zp</w:t>
      </w:r>
      <w:r w:rsidRPr="003563EA">
        <w:rPr>
          <w:sz w:val="22"/>
          <w:szCs w:val="22"/>
        </w:rPr>
        <w:t xml:space="preserve">, oraz w SIWZ i zostanie oceniona jako najkorzystniejsza w oparciu o podane kryterium wyboru. </w:t>
      </w:r>
    </w:p>
    <w:p w14:paraId="677118A6" w14:textId="77777777" w:rsidR="00155D03" w:rsidRPr="00985665" w:rsidRDefault="00155D03" w:rsidP="007C5923">
      <w:pPr>
        <w:spacing w:after="31"/>
        <w:ind w:right="425"/>
        <w:rPr>
          <w:rFonts w:ascii="Bookman Old Style" w:hAnsi="Bookman Old Style"/>
          <w:caps/>
          <w:sz w:val="18"/>
          <w:szCs w:val="18"/>
          <w:u w:val="single"/>
        </w:rPr>
      </w:pPr>
    </w:p>
    <w:p w14:paraId="78CB7AFB" w14:textId="77777777" w:rsidR="00155D03" w:rsidRPr="003563EA" w:rsidRDefault="00155D03" w:rsidP="007C5923">
      <w:pPr>
        <w:spacing w:after="31"/>
        <w:ind w:right="-23" w:hanging="10"/>
        <w:jc w:val="both"/>
        <w:rPr>
          <w:b/>
          <w:caps/>
          <w:sz w:val="22"/>
          <w:szCs w:val="22"/>
          <w:u w:val="single"/>
        </w:rPr>
      </w:pPr>
      <w:r w:rsidRPr="003563EA">
        <w:rPr>
          <w:b/>
          <w:sz w:val="22"/>
          <w:szCs w:val="22"/>
          <w:u w:val="single"/>
        </w:rPr>
        <w:t xml:space="preserve">XV. </w:t>
      </w:r>
      <w:r w:rsidRPr="003563EA">
        <w:rPr>
          <w:b/>
          <w:caps/>
          <w:sz w:val="22"/>
          <w:szCs w:val="22"/>
          <w:u w:val="single"/>
        </w:rPr>
        <w:t xml:space="preserve">Informacje o formalnościach, jakie powinny być dopełnione po wyborze oferty w celu zawarcia umowy w sprawie zamówienia publicznego. </w:t>
      </w:r>
    </w:p>
    <w:p w14:paraId="3139F7DB" w14:textId="77777777" w:rsidR="00155D03" w:rsidRPr="003563EA" w:rsidRDefault="00155D03" w:rsidP="007C5923">
      <w:pPr>
        <w:spacing w:after="31"/>
        <w:ind w:right="-23" w:hanging="10"/>
        <w:jc w:val="both"/>
        <w:rPr>
          <w:b/>
          <w:caps/>
          <w:sz w:val="22"/>
          <w:szCs w:val="22"/>
          <w:u w:val="single"/>
        </w:rPr>
      </w:pPr>
    </w:p>
    <w:p w14:paraId="17E64C07"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78FF563F"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69CA771"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Umowa zostanie sporządzona w oparciu o istotne warunki umowy </w:t>
      </w:r>
      <w:r w:rsidRPr="003563EA">
        <w:rPr>
          <w:b/>
          <w:sz w:val="22"/>
          <w:szCs w:val="22"/>
        </w:rPr>
        <w:t>załącznik nr 5</w:t>
      </w:r>
      <w:r w:rsidRPr="003563EA">
        <w:rPr>
          <w:sz w:val="22"/>
          <w:szCs w:val="22"/>
        </w:rPr>
        <w:t xml:space="preserve"> do niniejszej specyfikacji istotnych warunków zamówienia. </w:t>
      </w:r>
    </w:p>
    <w:p w14:paraId="72D0A44A"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Postanowienia ustalone we wzorze umowy nie podlegają negocjacjom. </w:t>
      </w:r>
    </w:p>
    <w:p w14:paraId="493BB008" w14:textId="77777777" w:rsidR="00155D03" w:rsidRPr="003563EA" w:rsidRDefault="00155D03" w:rsidP="003B3B87">
      <w:pPr>
        <w:numPr>
          <w:ilvl w:val="0"/>
          <w:numId w:val="9"/>
        </w:numPr>
        <w:spacing w:after="35" w:line="249" w:lineRule="auto"/>
        <w:ind w:left="425" w:right="-23" w:hanging="427"/>
        <w:jc w:val="both"/>
        <w:rPr>
          <w:sz w:val="22"/>
          <w:szCs w:val="22"/>
        </w:rPr>
      </w:pPr>
      <w:r w:rsidRPr="003563EA">
        <w:rPr>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w:t>
      </w:r>
      <w:r w:rsidR="003563EA">
        <w:rPr>
          <w:sz w:val="22"/>
          <w:szCs w:val="22"/>
        </w:rPr>
        <w:t>zp</w:t>
      </w:r>
      <w:r w:rsidRPr="003563EA">
        <w:rPr>
          <w:sz w:val="22"/>
          <w:szCs w:val="22"/>
        </w:rPr>
        <w:t>.</w:t>
      </w:r>
    </w:p>
    <w:p w14:paraId="11DCF435" w14:textId="77777777" w:rsidR="00155D03" w:rsidRPr="003563EA" w:rsidRDefault="00155D03" w:rsidP="007C5923">
      <w:pPr>
        <w:ind w:right="-23"/>
        <w:rPr>
          <w:b/>
          <w:sz w:val="22"/>
          <w:szCs w:val="22"/>
          <w:u w:val="single"/>
        </w:rPr>
      </w:pPr>
    </w:p>
    <w:p w14:paraId="64914BCD" w14:textId="77777777" w:rsidR="00155D03" w:rsidRPr="003563EA" w:rsidRDefault="00155D03" w:rsidP="007C5923">
      <w:pPr>
        <w:pStyle w:val="tekst"/>
        <w:spacing w:after="0"/>
        <w:ind w:right="-23"/>
        <w:rPr>
          <w:b/>
          <w:sz w:val="22"/>
          <w:szCs w:val="22"/>
          <w:u w:val="single"/>
        </w:rPr>
      </w:pPr>
      <w:r w:rsidRPr="003563EA">
        <w:rPr>
          <w:b/>
          <w:sz w:val="22"/>
          <w:szCs w:val="22"/>
          <w:u w:val="single"/>
        </w:rPr>
        <w:t>XVI. WYMAGANIA DOTYCZĄCE ZABEZPIECZENIE NALEŻYTEGO WYKONANIA UMOWY</w:t>
      </w:r>
    </w:p>
    <w:p w14:paraId="3515DA4E" w14:textId="77777777" w:rsidR="00155D03" w:rsidRPr="003563EA" w:rsidRDefault="00155D03" w:rsidP="007C5923">
      <w:pPr>
        <w:pStyle w:val="tekst"/>
        <w:spacing w:after="0"/>
        <w:ind w:right="-23"/>
        <w:rPr>
          <w:b/>
          <w:sz w:val="22"/>
          <w:szCs w:val="22"/>
          <w:u w:val="single"/>
        </w:rPr>
      </w:pPr>
    </w:p>
    <w:p w14:paraId="0B2F9792" w14:textId="41DF9351" w:rsidR="00155D03" w:rsidRDefault="00155D03" w:rsidP="004A4FA3">
      <w:pPr>
        <w:pStyle w:val="tekst"/>
        <w:ind w:right="-23"/>
        <w:rPr>
          <w:sz w:val="22"/>
          <w:szCs w:val="22"/>
        </w:rPr>
      </w:pPr>
      <w:r w:rsidRPr="003563EA">
        <w:rPr>
          <w:sz w:val="22"/>
          <w:szCs w:val="22"/>
        </w:rPr>
        <w:t>Zamawiający nie wymaga wniesienia zabezpieczenia należytego wykonania umowy.</w:t>
      </w:r>
    </w:p>
    <w:p w14:paraId="39235FD9" w14:textId="77777777" w:rsidR="004A4FA3" w:rsidRPr="003563EA" w:rsidRDefault="004A4FA3" w:rsidP="004A4FA3">
      <w:pPr>
        <w:pStyle w:val="tekst"/>
        <w:ind w:right="-23"/>
        <w:rPr>
          <w:b/>
          <w:sz w:val="22"/>
          <w:szCs w:val="22"/>
          <w:u w:val="single"/>
        </w:rPr>
      </w:pPr>
    </w:p>
    <w:p w14:paraId="3BD66A7F" w14:textId="77777777" w:rsidR="00155D03" w:rsidRPr="003563EA" w:rsidRDefault="00155D03" w:rsidP="00D34409">
      <w:pPr>
        <w:spacing w:after="31" w:line="249" w:lineRule="auto"/>
        <w:ind w:right="-23"/>
        <w:jc w:val="both"/>
        <w:rPr>
          <w:b/>
          <w:caps/>
          <w:sz w:val="22"/>
          <w:szCs w:val="22"/>
          <w:u w:val="single"/>
        </w:rPr>
      </w:pPr>
      <w:r w:rsidRPr="003563EA">
        <w:rPr>
          <w:b/>
          <w:sz w:val="22"/>
          <w:szCs w:val="22"/>
          <w:u w:val="single"/>
        </w:rPr>
        <w:t xml:space="preserve">XVII. </w:t>
      </w:r>
      <w:r w:rsidRPr="003563EA">
        <w:rPr>
          <w:b/>
          <w:caps/>
          <w:sz w:val="22"/>
          <w:szCs w:val="22"/>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0C94D8D8" w14:textId="53F354E7" w:rsidR="00155D03" w:rsidRPr="004A4FA3" w:rsidRDefault="00155D03" w:rsidP="004A4FA3">
      <w:pPr>
        <w:spacing w:after="31" w:line="249" w:lineRule="auto"/>
        <w:ind w:right="-23"/>
        <w:jc w:val="both"/>
        <w:rPr>
          <w:sz w:val="22"/>
          <w:szCs w:val="22"/>
        </w:rPr>
      </w:pPr>
      <w:r w:rsidRPr="003563EA">
        <w:rPr>
          <w:caps/>
          <w:sz w:val="22"/>
          <w:szCs w:val="22"/>
        </w:rPr>
        <w:t>W</w:t>
      </w:r>
      <w:r w:rsidRPr="003563EA">
        <w:rPr>
          <w:sz w:val="22"/>
          <w:szCs w:val="22"/>
        </w:rPr>
        <w:t>zór umowy stanowi załącznik nr 5 do SIWZ.</w:t>
      </w:r>
    </w:p>
    <w:p w14:paraId="454F8B98" w14:textId="77777777" w:rsidR="00155D03" w:rsidRPr="006B7664" w:rsidRDefault="00155D03" w:rsidP="007C5923">
      <w:pPr>
        <w:spacing w:after="31" w:line="249" w:lineRule="auto"/>
        <w:ind w:right="425"/>
        <w:jc w:val="both"/>
        <w:rPr>
          <w:sz w:val="20"/>
          <w:szCs w:val="20"/>
        </w:rPr>
      </w:pPr>
      <w:r w:rsidRPr="006B7664">
        <w:rPr>
          <w:b/>
          <w:sz w:val="20"/>
          <w:szCs w:val="20"/>
          <w:u w:val="single"/>
        </w:rPr>
        <w:lastRenderedPageBreak/>
        <w:t xml:space="preserve">XVIII. </w:t>
      </w:r>
      <w:r w:rsidRPr="006B7664">
        <w:rPr>
          <w:b/>
          <w:caps/>
          <w:sz w:val="20"/>
          <w:szCs w:val="20"/>
          <w:u w:val="single"/>
        </w:rPr>
        <w:t>Pouczenie o środkach ochrony prawnej.</w:t>
      </w:r>
    </w:p>
    <w:p w14:paraId="17AB17BE" w14:textId="77777777" w:rsidR="00155D03" w:rsidRPr="006B7664" w:rsidRDefault="00155D03" w:rsidP="007C5923">
      <w:pPr>
        <w:pStyle w:val="Zwykytekst"/>
        <w:ind w:right="-23"/>
        <w:jc w:val="both"/>
        <w:rPr>
          <w:rFonts w:ascii="Times New Roman" w:hAnsi="Times New Roman"/>
        </w:rPr>
      </w:pPr>
      <w:r w:rsidRPr="006B7664">
        <w:rPr>
          <w:rFonts w:ascii="Times New Roman" w:hAnsi="Times New Roma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3563EA" w:rsidRPr="006B7664">
        <w:rPr>
          <w:rFonts w:ascii="Times New Roman" w:hAnsi="Times New Roman"/>
        </w:rPr>
        <w:t>Pzp</w:t>
      </w:r>
      <w:r w:rsidRPr="006B7664">
        <w:rPr>
          <w:rFonts w:ascii="Times New Roman" w:hAnsi="Times New Roman"/>
        </w:rPr>
        <w:t>.</w:t>
      </w:r>
    </w:p>
    <w:p w14:paraId="19BA9F7B" w14:textId="77777777" w:rsidR="00155D03" w:rsidRPr="006B7664" w:rsidRDefault="00155D03" w:rsidP="007C5923">
      <w:pPr>
        <w:pStyle w:val="Zwykytekst"/>
        <w:ind w:right="-23"/>
        <w:jc w:val="both"/>
        <w:rPr>
          <w:rFonts w:ascii="Times New Roman" w:hAnsi="Times New Roman"/>
        </w:rPr>
      </w:pPr>
    </w:p>
    <w:p w14:paraId="2784E1CA" w14:textId="77777777" w:rsidR="00155D03" w:rsidRPr="006B7664" w:rsidRDefault="00155D03" w:rsidP="007C5923">
      <w:pPr>
        <w:tabs>
          <w:tab w:val="left" w:pos="709"/>
        </w:tabs>
        <w:suppressAutoHyphens/>
        <w:jc w:val="both"/>
        <w:rPr>
          <w:b/>
          <w:bCs/>
          <w:iCs/>
          <w:sz w:val="20"/>
          <w:szCs w:val="20"/>
          <w:u w:val="single"/>
          <w:lang w:eastAsia="zh-CN"/>
        </w:rPr>
      </w:pPr>
      <w:r w:rsidRPr="006B7664">
        <w:rPr>
          <w:b/>
          <w:bCs/>
          <w:iCs/>
          <w:sz w:val="20"/>
          <w:szCs w:val="20"/>
          <w:u w:val="single"/>
          <w:lang w:eastAsia="zh-CN"/>
        </w:rPr>
        <w:t xml:space="preserve">XIX. Klauzula informacyjna dot. RODO </w:t>
      </w:r>
    </w:p>
    <w:p w14:paraId="2FD6CD63" w14:textId="77777777" w:rsidR="003563EA" w:rsidRPr="006B7664" w:rsidRDefault="003563EA" w:rsidP="003563EA">
      <w:pPr>
        <w:jc w:val="both"/>
        <w:rPr>
          <w:sz w:val="20"/>
          <w:szCs w:val="20"/>
        </w:rPr>
      </w:pPr>
      <w:r w:rsidRPr="006B7664">
        <w:rPr>
          <w:sz w:val="20"/>
          <w:szCs w:val="20"/>
        </w:rPr>
        <w:t>Zgodnie z art. 13 ust. 1 i ust. 2 Rozporządzenia Parlamentu Europejskiego i Rady (UE) 2016/679 z dnia 27 kwietnia 2016 r. w sprawie ochrony osób fizycznych w związkuz przetwarzaniem danych osobowych i w sprawie swobodnego przepływu takich danych oraz uchylenia dyrektywy 95/46/WE (ogólne rozporządzenie o ochronie danych) ogólnego rozporządzenia o ochronie danych osobowych z dnia 27 kwietnia 2016 r. informuję, iż:</w:t>
      </w:r>
    </w:p>
    <w:p w14:paraId="5E9221FC" w14:textId="77777777" w:rsidR="003563EA" w:rsidRPr="006B7664" w:rsidRDefault="003563EA" w:rsidP="0035367E">
      <w:pPr>
        <w:numPr>
          <w:ilvl w:val="0"/>
          <w:numId w:val="50"/>
        </w:numPr>
        <w:jc w:val="both"/>
        <w:rPr>
          <w:sz w:val="20"/>
          <w:szCs w:val="20"/>
        </w:rPr>
      </w:pPr>
      <w:r w:rsidRPr="006B7664">
        <w:rPr>
          <w:sz w:val="20"/>
          <w:szCs w:val="20"/>
        </w:rPr>
        <w:t xml:space="preserve">Administratorem danych osobowych jest Zagłębiowskie Centrum Onkologii Szpital Specjalistyczny im. Sz. Starkiewicza w Dąbrowie Górniczej, ul. Szpitalna 13, 41-300 Dąbrowa Górnicza, tel/fax 32 621 20 48, e-mail: </w:t>
      </w:r>
      <w:hyperlink r:id="rId11" w:history="1">
        <w:r w:rsidRPr="006B7664">
          <w:rPr>
            <w:rStyle w:val="Hipercze"/>
            <w:sz w:val="20"/>
            <w:szCs w:val="20"/>
          </w:rPr>
          <w:t>szpital@zco-dg.pl</w:t>
        </w:r>
      </w:hyperlink>
    </w:p>
    <w:p w14:paraId="272EA447" w14:textId="77777777" w:rsidR="003563EA" w:rsidRPr="006B7664" w:rsidRDefault="003563EA" w:rsidP="0035367E">
      <w:pPr>
        <w:numPr>
          <w:ilvl w:val="0"/>
          <w:numId w:val="50"/>
        </w:numPr>
        <w:jc w:val="both"/>
        <w:rPr>
          <w:sz w:val="20"/>
          <w:szCs w:val="20"/>
        </w:rPr>
      </w:pPr>
      <w:r w:rsidRPr="006B7664">
        <w:rPr>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12" w:history="1">
        <w:r w:rsidRPr="006B7664">
          <w:rPr>
            <w:rStyle w:val="Hipercze"/>
            <w:b/>
            <w:sz w:val="20"/>
            <w:szCs w:val="20"/>
          </w:rPr>
          <w:t>iod@zco-dg.pl</w:t>
        </w:r>
      </w:hyperlink>
    </w:p>
    <w:p w14:paraId="43610891" w14:textId="77777777" w:rsidR="003563EA" w:rsidRPr="006B7664" w:rsidRDefault="003563EA" w:rsidP="0035367E">
      <w:pPr>
        <w:numPr>
          <w:ilvl w:val="0"/>
          <w:numId w:val="50"/>
        </w:numPr>
        <w:jc w:val="both"/>
        <w:rPr>
          <w:sz w:val="20"/>
          <w:szCs w:val="20"/>
        </w:rPr>
      </w:pPr>
      <w:r w:rsidRPr="006B7664">
        <w:rPr>
          <w:sz w:val="20"/>
          <w:szCs w:val="20"/>
        </w:rPr>
        <w:t xml:space="preserve">Administrator przetwarza Pani/Pana dane osobowe na </w:t>
      </w:r>
      <w:r w:rsidRPr="006B7664">
        <w:rPr>
          <w:b/>
          <w:sz w:val="20"/>
          <w:szCs w:val="20"/>
        </w:rPr>
        <w:t>podstawie obowiązujących przepisów prawa i zawartych umów</w:t>
      </w:r>
      <w:r w:rsidRPr="006B7664">
        <w:rPr>
          <w:b/>
          <w:i/>
          <w:sz w:val="20"/>
          <w:szCs w:val="20"/>
        </w:rPr>
        <w:t>.</w:t>
      </w:r>
    </w:p>
    <w:p w14:paraId="7C92752B" w14:textId="77777777" w:rsidR="003563EA" w:rsidRPr="006B7664" w:rsidRDefault="003563EA" w:rsidP="0035367E">
      <w:pPr>
        <w:numPr>
          <w:ilvl w:val="0"/>
          <w:numId w:val="50"/>
        </w:numPr>
        <w:jc w:val="both"/>
        <w:rPr>
          <w:sz w:val="20"/>
          <w:szCs w:val="20"/>
        </w:rPr>
      </w:pPr>
      <w:r w:rsidRPr="006B7664">
        <w:rPr>
          <w:sz w:val="20"/>
          <w:szCs w:val="20"/>
        </w:rPr>
        <w:t>Pani/Pana dane osobowe przetwarzane są w celu realizacji umów zawartych                               z kontrahentami,</w:t>
      </w:r>
    </w:p>
    <w:p w14:paraId="19A5F24D" w14:textId="77777777" w:rsidR="003563EA" w:rsidRPr="006B7664" w:rsidRDefault="003563EA" w:rsidP="0035367E">
      <w:pPr>
        <w:numPr>
          <w:ilvl w:val="0"/>
          <w:numId w:val="50"/>
        </w:numPr>
        <w:jc w:val="both"/>
        <w:rPr>
          <w:sz w:val="20"/>
          <w:szCs w:val="20"/>
        </w:rPr>
      </w:pPr>
      <w:r w:rsidRPr="006B7664">
        <w:rPr>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0E4D3B3C" w14:textId="77777777" w:rsidR="003563EA" w:rsidRPr="006B7664" w:rsidRDefault="003563EA" w:rsidP="0035367E">
      <w:pPr>
        <w:numPr>
          <w:ilvl w:val="0"/>
          <w:numId w:val="50"/>
        </w:numPr>
        <w:jc w:val="both"/>
        <w:rPr>
          <w:sz w:val="20"/>
          <w:szCs w:val="20"/>
        </w:rPr>
      </w:pPr>
      <w:r w:rsidRPr="006B7664">
        <w:rPr>
          <w:sz w:val="20"/>
          <w:szCs w:val="20"/>
        </w:rPr>
        <w:t xml:space="preserve">Pani/Pana dane osobowe będą przechowywane przez okres niezbędny do realizacji celów określonych w pkt. </w:t>
      </w:r>
      <w:smartTag w:uri="urn:schemas-microsoft-com:office:smarttags" w:element="metricconverter">
        <w:smartTagPr>
          <w:attr w:name="ProductID" w:val="4, a"/>
        </w:smartTagPr>
        <w:r w:rsidRPr="006B7664">
          <w:rPr>
            <w:sz w:val="20"/>
            <w:szCs w:val="20"/>
          </w:rPr>
          <w:t>4, a</w:t>
        </w:r>
      </w:smartTag>
      <w:r w:rsidRPr="006B7664">
        <w:rPr>
          <w:sz w:val="20"/>
          <w:szCs w:val="20"/>
        </w:rPr>
        <w:t xml:space="preserve"> po tym czasie przez okres w zakresie wymaganym przez przepisy powszechnie obowiązującego prawa,</w:t>
      </w:r>
    </w:p>
    <w:p w14:paraId="43E6164F" w14:textId="77777777" w:rsidR="003563EA" w:rsidRPr="006B7664" w:rsidRDefault="003563EA" w:rsidP="0035367E">
      <w:pPr>
        <w:pStyle w:val="1"/>
        <w:numPr>
          <w:ilvl w:val="0"/>
          <w:numId w:val="50"/>
        </w:numPr>
        <w:spacing w:before="0" w:beforeAutospacing="0" w:after="0" w:afterAutospacing="0"/>
        <w:rPr>
          <w:rFonts w:ascii="Times New Roman" w:hAnsi="Times New Roman"/>
          <w:sz w:val="20"/>
          <w:szCs w:val="20"/>
        </w:rPr>
      </w:pPr>
      <w:r w:rsidRPr="006B7664">
        <w:rPr>
          <w:rFonts w:ascii="Times New Roman" w:hAnsi="Times New Roman"/>
          <w:sz w:val="20"/>
          <w:szCs w:val="20"/>
        </w:rPr>
        <w:t xml:space="preserve">W związku z przetwarzaniem Pani/Pana danych osobowych przysługują Pani/Panu następujące uprawnienia: </w:t>
      </w:r>
    </w:p>
    <w:p w14:paraId="6CF2A04D" w14:textId="77777777" w:rsidR="003563EA" w:rsidRPr="006B7664" w:rsidRDefault="003563EA" w:rsidP="0035367E">
      <w:pPr>
        <w:pStyle w:val="1"/>
        <w:numPr>
          <w:ilvl w:val="1"/>
          <w:numId w:val="50"/>
        </w:numPr>
        <w:spacing w:before="0" w:beforeAutospacing="0" w:after="0" w:afterAutospacing="0"/>
        <w:rPr>
          <w:rFonts w:ascii="Times New Roman" w:hAnsi="Times New Roman"/>
          <w:sz w:val="20"/>
          <w:szCs w:val="20"/>
        </w:rPr>
      </w:pPr>
      <w:r w:rsidRPr="006B7664">
        <w:rPr>
          <w:rFonts w:ascii="Times New Roman" w:hAnsi="Times New Roman"/>
          <w:sz w:val="20"/>
          <w:szCs w:val="20"/>
        </w:rPr>
        <w:t>prawo dostępu do danych osobowych, w tym prawo do uzyskania kopii tych danych;</w:t>
      </w:r>
    </w:p>
    <w:p w14:paraId="32FC8E61" w14:textId="77777777" w:rsidR="003563EA" w:rsidRPr="006B7664" w:rsidRDefault="003563EA" w:rsidP="0035367E">
      <w:pPr>
        <w:pStyle w:val="1"/>
        <w:numPr>
          <w:ilvl w:val="1"/>
          <w:numId w:val="50"/>
        </w:numPr>
        <w:spacing w:before="0" w:beforeAutospacing="0" w:after="0" w:afterAutospacing="0"/>
        <w:rPr>
          <w:rFonts w:ascii="Times New Roman" w:hAnsi="Times New Roman"/>
          <w:sz w:val="20"/>
          <w:szCs w:val="20"/>
        </w:rPr>
      </w:pPr>
      <w:r w:rsidRPr="006B7664">
        <w:rPr>
          <w:rFonts w:ascii="Times New Roman" w:hAnsi="Times New Roman"/>
          <w:sz w:val="20"/>
          <w:szCs w:val="20"/>
        </w:rPr>
        <w:t>prawo do żądania sprostowania (poprawiania) danych osobowych – w przypadku gdy dane są nieprawidłowe lub niekompletne;</w:t>
      </w:r>
    </w:p>
    <w:p w14:paraId="1DEEE200" w14:textId="77777777" w:rsidR="003563EA" w:rsidRPr="006B7664" w:rsidRDefault="003563EA" w:rsidP="0035367E">
      <w:pPr>
        <w:pStyle w:val="1"/>
        <w:numPr>
          <w:ilvl w:val="1"/>
          <w:numId w:val="50"/>
        </w:numPr>
        <w:spacing w:before="0" w:beforeAutospacing="0" w:after="0" w:afterAutospacing="0"/>
        <w:rPr>
          <w:rFonts w:ascii="Times New Roman" w:hAnsi="Times New Roman"/>
          <w:sz w:val="20"/>
          <w:szCs w:val="20"/>
        </w:rPr>
      </w:pPr>
      <w:r w:rsidRPr="006B7664">
        <w:rPr>
          <w:rFonts w:ascii="Times New Roman" w:hAnsi="Times New Roman"/>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7060EDC4" w14:textId="77777777" w:rsidR="003563EA" w:rsidRPr="006B7664" w:rsidRDefault="003563EA" w:rsidP="0035367E">
      <w:pPr>
        <w:pStyle w:val="1"/>
        <w:numPr>
          <w:ilvl w:val="1"/>
          <w:numId w:val="50"/>
        </w:numPr>
        <w:spacing w:before="0" w:beforeAutospacing="0" w:after="0" w:afterAutospacing="0"/>
        <w:rPr>
          <w:rFonts w:ascii="Times New Roman" w:hAnsi="Times New Roman"/>
          <w:sz w:val="20"/>
          <w:szCs w:val="20"/>
        </w:rPr>
      </w:pPr>
      <w:r w:rsidRPr="006B7664">
        <w:rPr>
          <w:rFonts w:ascii="Times New Roman" w:hAnsi="Times New Roman"/>
          <w:sz w:val="20"/>
          <w:szCs w:val="20"/>
        </w:rPr>
        <w:t>prawo do przenoszenia danych – w przypadku gdy łącznie spełnione są następujące przesłanki:</w:t>
      </w:r>
    </w:p>
    <w:p w14:paraId="518E7B41" w14:textId="77777777" w:rsidR="003563EA" w:rsidRPr="006B7664" w:rsidRDefault="003563EA" w:rsidP="0035367E">
      <w:pPr>
        <w:pStyle w:val="1"/>
        <w:numPr>
          <w:ilvl w:val="1"/>
          <w:numId w:val="50"/>
        </w:numPr>
        <w:spacing w:before="0" w:beforeAutospacing="0" w:after="0" w:afterAutospacing="0"/>
        <w:rPr>
          <w:rFonts w:ascii="Times New Roman" w:hAnsi="Times New Roman"/>
          <w:sz w:val="20"/>
          <w:szCs w:val="20"/>
        </w:rPr>
      </w:pPr>
      <w:r w:rsidRPr="006B7664">
        <w:rPr>
          <w:rFonts w:ascii="Times New Roman" w:hAnsi="Times New Roman"/>
          <w:sz w:val="20"/>
          <w:szCs w:val="20"/>
        </w:rPr>
        <w:t>prawo sprzeciwu wobec przetwarzania danych – w przypadku gdy łącznie spełnione są następujące przesłanki:</w:t>
      </w:r>
    </w:p>
    <w:p w14:paraId="621B3A9D" w14:textId="77777777" w:rsidR="003563EA" w:rsidRPr="006B7664" w:rsidRDefault="003563EA" w:rsidP="0035367E">
      <w:pPr>
        <w:pStyle w:val="1"/>
        <w:numPr>
          <w:ilvl w:val="0"/>
          <w:numId w:val="51"/>
        </w:numPr>
        <w:spacing w:before="0" w:beforeAutospacing="0" w:after="0" w:afterAutospacing="0"/>
        <w:rPr>
          <w:rFonts w:ascii="Times New Roman" w:hAnsi="Times New Roman"/>
          <w:sz w:val="20"/>
          <w:szCs w:val="20"/>
        </w:rPr>
      </w:pPr>
      <w:r w:rsidRPr="006B7664">
        <w:rPr>
          <w:rFonts w:ascii="Times New Roman" w:hAnsi="Times New Roman"/>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49A4763F" w14:textId="77777777" w:rsidR="003563EA" w:rsidRPr="006B7664" w:rsidRDefault="003563EA" w:rsidP="0035367E">
      <w:pPr>
        <w:pStyle w:val="1"/>
        <w:numPr>
          <w:ilvl w:val="0"/>
          <w:numId w:val="51"/>
        </w:numPr>
        <w:spacing w:before="0" w:beforeAutospacing="0" w:after="0" w:afterAutospacing="0"/>
        <w:rPr>
          <w:rFonts w:ascii="Times New Roman" w:hAnsi="Times New Roman"/>
          <w:sz w:val="20"/>
          <w:szCs w:val="20"/>
        </w:rPr>
      </w:pPr>
      <w:r w:rsidRPr="006B7664">
        <w:rPr>
          <w:rFonts w:ascii="Times New Roman" w:hAnsi="Times New Roman"/>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4559273A" w14:textId="77777777" w:rsidR="003563EA" w:rsidRPr="006B7664" w:rsidRDefault="003563EA" w:rsidP="0035367E">
      <w:pPr>
        <w:pStyle w:val="1"/>
        <w:numPr>
          <w:ilvl w:val="0"/>
          <w:numId w:val="50"/>
        </w:numPr>
        <w:spacing w:before="0" w:beforeAutospacing="0" w:after="0" w:afterAutospacing="0"/>
        <w:rPr>
          <w:rFonts w:ascii="Times New Roman" w:hAnsi="Times New Roman"/>
          <w:sz w:val="20"/>
          <w:szCs w:val="20"/>
        </w:rPr>
      </w:pPr>
      <w:r w:rsidRPr="006B7664">
        <w:rPr>
          <w:rFonts w:ascii="Times New Roman" w:hAnsi="Times New Roman"/>
          <w:sz w:val="20"/>
          <w:szCs w:val="20"/>
        </w:rPr>
        <w:t>W przypadku powzięcia informacji o niezgodnym z prawem przetwarzaniu Pani/Pana danych osobowych, przysługuje Pani/Panu prawo wniesienia skargi do organu nadzorczego właściwego w sprawach ochrony danych osobowych.</w:t>
      </w:r>
    </w:p>
    <w:p w14:paraId="0842BBD5" w14:textId="77777777" w:rsidR="003563EA" w:rsidRPr="006B7664" w:rsidRDefault="003563EA" w:rsidP="0035367E">
      <w:pPr>
        <w:pStyle w:val="1"/>
        <w:numPr>
          <w:ilvl w:val="0"/>
          <w:numId w:val="50"/>
        </w:numPr>
        <w:spacing w:before="0" w:beforeAutospacing="0" w:after="0" w:afterAutospacing="0"/>
        <w:rPr>
          <w:rFonts w:ascii="Times New Roman" w:hAnsi="Times New Roman"/>
          <w:sz w:val="20"/>
          <w:szCs w:val="20"/>
        </w:rPr>
      </w:pPr>
      <w:r w:rsidRPr="006B7664">
        <w:rPr>
          <w:rFonts w:ascii="Times New Roman" w:hAnsi="Times New Roman"/>
          <w:sz w:val="20"/>
          <w:szCs w:val="20"/>
        </w:rPr>
        <w:t>Podanie przez Panią/Pana danych osobowych jest obowiązkowe, w sytuacji gdy przesłankę przetwarzania danych osobowych stanowi przepis prawa lub zawarta między stronami umowa.</w:t>
      </w:r>
    </w:p>
    <w:p w14:paraId="032C931B" w14:textId="390CFF81" w:rsidR="003563EA" w:rsidRPr="006B7664" w:rsidRDefault="003563EA" w:rsidP="0035367E">
      <w:pPr>
        <w:pStyle w:val="1"/>
        <w:numPr>
          <w:ilvl w:val="0"/>
          <w:numId w:val="50"/>
        </w:numPr>
        <w:spacing w:before="0" w:beforeAutospacing="0" w:after="0" w:afterAutospacing="0"/>
        <w:rPr>
          <w:rFonts w:ascii="Times New Roman" w:hAnsi="Times New Roman"/>
          <w:sz w:val="20"/>
          <w:szCs w:val="20"/>
        </w:rPr>
      </w:pPr>
      <w:r w:rsidRPr="006B7664">
        <w:rPr>
          <w:rFonts w:ascii="Times New Roman" w:hAnsi="Times New Roman"/>
          <w:sz w:val="20"/>
          <w:szCs w:val="20"/>
        </w:rPr>
        <w:t>Pani/Pana dane mogą być przetwarzane w sposób zautomatyzowany i nie będą profilowane.</w:t>
      </w:r>
    </w:p>
    <w:p w14:paraId="42B2CCAF" w14:textId="606320BA" w:rsidR="004A4FA3" w:rsidRPr="006B7664" w:rsidRDefault="004A4FA3" w:rsidP="004A4FA3">
      <w:pPr>
        <w:pStyle w:val="1"/>
        <w:numPr>
          <w:ilvl w:val="0"/>
          <w:numId w:val="0"/>
        </w:numPr>
        <w:spacing w:before="0" w:beforeAutospacing="0" w:after="0" w:afterAutospacing="0"/>
        <w:ind w:left="720" w:hanging="360"/>
        <w:rPr>
          <w:rFonts w:ascii="Times New Roman" w:hAnsi="Times New Roman"/>
          <w:sz w:val="20"/>
          <w:szCs w:val="20"/>
        </w:rPr>
      </w:pPr>
    </w:p>
    <w:p w14:paraId="55EB6087" w14:textId="77777777" w:rsidR="004A4FA3" w:rsidRPr="006B7664" w:rsidRDefault="004A4FA3" w:rsidP="004A4FA3">
      <w:pPr>
        <w:pStyle w:val="1"/>
        <w:numPr>
          <w:ilvl w:val="0"/>
          <w:numId w:val="0"/>
        </w:numPr>
        <w:spacing w:before="0" w:beforeAutospacing="0" w:after="0" w:afterAutospacing="0"/>
        <w:ind w:left="720" w:hanging="360"/>
        <w:rPr>
          <w:rFonts w:ascii="Times New Roman" w:hAnsi="Times New Roman"/>
          <w:sz w:val="20"/>
          <w:szCs w:val="20"/>
        </w:rPr>
      </w:pPr>
    </w:p>
    <w:p w14:paraId="7D30912B" w14:textId="77777777" w:rsidR="003563EA" w:rsidRPr="006B7664" w:rsidRDefault="003563EA" w:rsidP="003563EA">
      <w:pPr>
        <w:pStyle w:val="Stopka"/>
        <w:tabs>
          <w:tab w:val="left" w:pos="708"/>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2492"/>
        <w:gridCol w:w="1922"/>
        <w:gridCol w:w="2835"/>
      </w:tblGrid>
      <w:tr w:rsidR="003563EA" w:rsidRPr="00BF6800" w14:paraId="59564479" w14:textId="77777777" w:rsidTr="00367B59">
        <w:tc>
          <w:tcPr>
            <w:tcW w:w="2924" w:type="dxa"/>
            <w:shd w:val="clear" w:color="auto" w:fill="auto"/>
            <w:vAlign w:val="center"/>
          </w:tcPr>
          <w:p w14:paraId="4B3E1E13" w14:textId="77777777" w:rsidR="003563EA" w:rsidRPr="00BF6800" w:rsidRDefault="003563EA" w:rsidP="00367B59">
            <w:pPr>
              <w:pStyle w:val="Stopka"/>
              <w:tabs>
                <w:tab w:val="left" w:pos="708"/>
              </w:tabs>
              <w:rPr>
                <w:b/>
                <w:bCs/>
                <w:sz w:val="18"/>
                <w:szCs w:val="18"/>
              </w:rPr>
            </w:pPr>
            <w:r w:rsidRPr="00BF6800">
              <w:rPr>
                <w:b/>
                <w:bCs/>
                <w:i/>
                <w:sz w:val="18"/>
                <w:szCs w:val="18"/>
              </w:rPr>
              <w:t xml:space="preserve">Opracował </w:t>
            </w:r>
          </w:p>
        </w:tc>
        <w:tc>
          <w:tcPr>
            <w:tcW w:w="2492" w:type="dxa"/>
            <w:shd w:val="clear" w:color="auto" w:fill="auto"/>
            <w:vAlign w:val="center"/>
          </w:tcPr>
          <w:p w14:paraId="291497B2" w14:textId="4B7717A4" w:rsidR="003563EA" w:rsidRPr="00BF6800" w:rsidRDefault="00D42B93" w:rsidP="00367B59">
            <w:pPr>
              <w:pStyle w:val="Stopka"/>
              <w:tabs>
                <w:tab w:val="left" w:pos="708"/>
              </w:tabs>
              <w:rPr>
                <w:b/>
                <w:bCs/>
                <w:sz w:val="18"/>
                <w:szCs w:val="18"/>
              </w:rPr>
            </w:pPr>
            <w:r w:rsidRPr="00BF6800">
              <w:rPr>
                <w:b/>
                <w:bCs/>
                <w:sz w:val="18"/>
                <w:szCs w:val="18"/>
              </w:rPr>
              <w:t>St. inspektor</w:t>
            </w:r>
          </w:p>
        </w:tc>
        <w:tc>
          <w:tcPr>
            <w:tcW w:w="1922" w:type="dxa"/>
            <w:shd w:val="clear" w:color="auto" w:fill="auto"/>
            <w:vAlign w:val="center"/>
          </w:tcPr>
          <w:p w14:paraId="160C4482" w14:textId="6DD30733" w:rsidR="003563EA" w:rsidRPr="00BF6800" w:rsidRDefault="00D42B93" w:rsidP="00367B59">
            <w:pPr>
              <w:pStyle w:val="Stopka"/>
              <w:tabs>
                <w:tab w:val="left" w:pos="708"/>
              </w:tabs>
              <w:rPr>
                <w:b/>
                <w:bCs/>
                <w:sz w:val="18"/>
                <w:szCs w:val="18"/>
              </w:rPr>
            </w:pPr>
            <w:r w:rsidRPr="00BF6800">
              <w:rPr>
                <w:b/>
                <w:bCs/>
                <w:sz w:val="18"/>
                <w:szCs w:val="18"/>
              </w:rPr>
              <w:t xml:space="preserve">Małgorzata Malinowska </w:t>
            </w:r>
          </w:p>
        </w:tc>
        <w:tc>
          <w:tcPr>
            <w:tcW w:w="2835" w:type="dxa"/>
            <w:shd w:val="clear" w:color="auto" w:fill="auto"/>
            <w:vAlign w:val="bottom"/>
          </w:tcPr>
          <w:p w14:paraId="6FACF595" w14:textId="77777777" w:rsidR="003563EA" w:rsidRPr="00BF6800" w:rsidRDefault="003563EA" w:rsidP="00367B59">
            <w:pPr>
              <w:pStyle w:val="Stopka"/>
              <w:tabs>
                <w:tab w:val="left" w:pos="708"/>
              </w:tabs>
              <w:jc w:val="center"/>
              <w:rPr>
                <w:b/>
                <w:bCs/>
                <w:sz w:val="18"/>
                <w:szCs w:val="18"/>
              </w:rPr>
            </w:pPr>
            <w:r w:rsidRPr="00BF6800">
              <w:rPr>
                <w:b/>
                <w:bCs/>
                <w:sz w:val="18"/>
                <w:szCs w:val="18"/>
              </w:rPr>
              <w:t>…………………………</w:t>
            </w:r>
          </w:p>
        </w:tc>
      </w:tr>
      <w:tr w:rsidR="003563EA" w:rsidRPr="00BF6800" w14:paraId="791A417B" w14:textId="77777777" w:rsidTr="00367B59">
        <w:tc>
          <w:tcPr>
            <w:tcW w:w="2924" w:type="dxa"/>
            <w:shd w:val="clear" w:color="auto" w:fill="auto"/>
            <w:vAlign w:val="center"/>
          </w:tcPr>
          <w:p w14:paraId="5D8DACCC" w14:textId="77777777" w:rsidR="003563EA" w:rsidRPr="00BF6800" w:rsidRDefault="003563EA" w:rsidP="00367B59">
            <w:pPr>
              <w:pStyle w:val="Stopka"/>
              <w:tabs>
                <w:tab w:val="left" w:pos="708"/>
              </w:tabs>
              <w:rPr>
                <w:b/>
                <w:bCs/>
                <w:sz w:val="18"/>
                <w:szCs w:val="18"/>
              </w:rPr>
            </w:pPr>
            <w:r w:rsidRPr="00BF6800">
              <w:rPr>
                <w:b/>
                <w:bCs/>
                <w:i/>
                <w:sz w:val="18"/>
                <w:szCs w:val="18"/>
              </w:rPr>
              <w:t>Zaakceptował po względem merytorycznym</w:t>
            </w:r>
          </w:p>
        </w:tc>
        <w:tc>
          <w:tcPr>
            <w:tcW w:w="2492" w:type="dxa"/>
            <w:shd w:val="clear" w:color="auto" w:fill="auto"/>
            <w:vAlign w:val="center"/>
          </w:tcPr>
          <w:p w14:paraId="1F2AFBF5" w14:textId="3201DFD3" w:rsidR="003563EA" w:rsidRPr="00BF6800" w:rsidRDefault="003563EA" w:rsidP="003563EA">
            <w:pPr>
              <w:pStyle w:val="Stopka"/>
              <w:tabs>
                <w:tab w:val="left" w:pos="708"/>
              </w:tabs>
              <w:rPr>
                <w:b/>
                <w:bCs/>
                <w:sz w:val="18"/>
                <w:szCs w:val="18"/>
              </w:rPr>
            </w:pPr>
            <w:r w:rsidRPr="00BF6800">
              <w:rPr>
                <w:b/>
                <w:bCs/>
                <w:sz w:val="18"/>
                <w:szCs w:val="18"/>
              </w:rPr>
              <w:t>K</w:t>
            </w:r>
            <w:r w:rsidR="00D42B93" w:rsidRPr="00BF6800">
              <w:rPr>
                <w:b/>
                <w:bCs/>
                <w:sz w:val="18"/>
                <w:szCs w:val="18"/>
              </w:rPr>
              <w:t xml:space="preserve">ierownik </w:t>
            </w:r>
            <w:r w:rsidR="00113B4B" w:rsidRPr="00BF6800">
              <w:rPr>
                <w:b/>
                <w:bCs/>
                <w:sz w:val="18"/>
                <w:szCs w:val="18"/>
              </w:rPr>
              <w:t>IT</w:t>
            </w:r>
          </w:p>
        </w:tc>
        <w:tc>
          <w:tcPr>
            <w:tcW w:w="1922" w:type="dxa"/>
            <w:shd w:val="clear" w:color="auto" w:fill="auto"/>
            <w:vAlign w:val="center"/>
          </w:tcPr>
          <w:p w14:paraId="4F10A46B" w14:textId="762FFC87" w:rsidR="003563EA" w:rsidRPr="00BF6800" w:rsidRDefault="00D42B93" w:rsidP="00367B59">
            <w:pPr>
              <w:pStyle w:val="Stopka"/>
              <w:tabs>
                <w:tab w:val="left" w:pos="708"/>
              </w:tabs>
              <w:rPr>
                <w:b/>
                <w:bCs/>
                <w:sz w:val="18"/>
                <w:szCs w:val="18"/>
              </w:rPr>
            </w:pPr>
            <w:r w:rsidRPr="00BF6800">
              <w:rPr>
                <w:b/>
                <w:bCs/>
                <w:sz w:val="18"/>
                <w:szCs w:val="18"/>
              </w:rPr>
              <w:t xml:space="preserve">Agnieszka Michalecka </w:t>
            </w:r>
          </w:p>
        </w:tc>
        <w:tc>
          <w:tcPr>
            <w:tcW w:w="2835" w:type="dxa"/>
            <w:shd w:val="clear" w:color="auto" w:fill="auto"/>
            <w:vAlign w:val="bottom"/>
          </w:tcPr>
          <w:p w14:paraId="4C808279" w14:textId="77777777" w:rsidR="003563EA" w:rsidRPr="00BF6800" w:rsidRDefault="003563EA" w:rsidP="00367B59">
            <w:pPr>
              <w:pStyle w:val="Stopka"/>
              <w:tabs>
                <w:tab w:val="left" w:pos="708"/>
              </w:tabs>
              <w:jc w:val="center"/>
              <w:rPr>
                <w:b/>
                <w:bCs/>
                <w:sz w:val="18"/>
                <w:szCs w:val="18"/>
              </w:rPr>
            </w:pPr>
            <w:r w:rsidRPr="00BF6800">
              <w:rPr>
                <w:b/>
                <w:bCs/>
                <w:sz w:val="18"/>
                <w:szCs w:val="18"/>
              </w:rPr>
              <w:t>…………………………</w:t>
            </w:r>
          </w:p>
        </w:tc>
      </w:tr>
      <w:tr w:rsidR="00BF6800" w:rsidRPr="00BF6800" w14:paraId="2073CE18" w14:textId="77777777" w:rsidTr="00367B59">
        <w:tc>
          <w:tcPr>
            <w:tcW w:w="2924" w:type="dxa"/>
            <w:shd w:val="clear" w:color="auto" w:fill="auto"/>
            <w:vAlign w:val="center"/>
          </w:tcPr>
          <w:p w14:paraId="65928274" w14:textId="1E70A090" w:rsidR="00BF6800" w:rsidRPr="00BF6800" w:rsidRDefault="00BF6800" w:rsidP="00BF6800">
            <w:pPr>
              <w:pStyle w:val="Stopka"/>
              <w:tabs>
                <w:tab w:val="left" w:pos="708"/>
              </w:tabs>
              <w:rPr>
                <w:b/>
                <w:bCs/>
                <w:i/>
                <w:sz w:val="18"/>
                <w:szCs w:val="18"/>
              </w:rPr>
            </w:pPr>
            <w:r w:rsidRPr="00BF6800">
              <w:rPr>
                <w:b/>
                <w:bCs/>
                <w:i/>
                <w:sz w:val="18"/>
                <w:szCs w:val="18"/>
              </w:rPr>
              <w:t xml:space="preserve">Zaakceptował po względem formalnym </w:t>
            </w:r>
          </w:p>
        </w:tc>
        <w:tc>
          <w:tcPr>
            <w:tcW w:w="2492" w:type="dxa"/>
            <w:shd w:val="clear" w:color="auto" w:fill="auto"/>
            <w:vAlign w:val="center"/>
          </w:tcPr>
          <w:p w14:paraId="40A3808B" w14:textId="0E1D3BDD" w:rsidR="00BF6800" w:rsidRPr="00BF6800" w:rsidRDefault="00BF6800" w:rsidP="00BF6800">
            <w:pPr>
              <w:pStyle w:val="Stopka"/>
              <w:tabs>
                <w:tab w:val="left" w:pos="708"/>
              </w:tabs>
              <w:rPr>
                <w:b/>
                <w:bCs/>
                <w:sz w:val="18"/>
                <w:szCs w:val="18"/>
              </w:rPr>
            </w:pPr>
            <w:r w:rsidRPr="00BF6800">
              <w:rPr>
                <w:b/>
                <w:bCs/>
                <w:sz w:val="18"/>
                <w:szCs w:val="18"/>
                <w:lang w:eastAsia="zh-CN"/>
              </w:rPr>
              <w:t xml:space="preserve">Kierownik Działu Zamówień Publicznych– </w:t>
            </w:r>
          </w:p>
        </w:tc>
        <w:tc>
          <w:tcPr>
            <w:tcW w:w="1922" w:type="dxa"/>
            <w:shd w:val="clear" w:color="auto" w:fill="auto"/>
            <w:vAlign w:val="center"/>
          </w:tcPr>
          <w:p w14:paraId="5B873D9E" w14:textId="36F91EBE" w:rsidR="00BF6800" w:rsidRPr="00BF6800" w:rsidRDefault="00BF6800" w:rsidP="00BF6800">
            <w:pPr>
              <w:pStyle w:val="Stopka"/>
              <w:tabs>
                <w:tab w:val="left" w:pos="708"/>
              </w:tabs>
              <w:rPr>
                <w:b/>
                <w:bCs/>
                <w:sz w:val="18"/>
                <w:szCs w:val="18"/>
              </w:rPr>
            </w:pPr>
            <w:r w:rsidRPr="00BF6800">
              <w:rPr>
                <w:b/>
                <w:bCs/>
                <w:sz w:val="18"/>
                <w:szCs w:val="18"/>
                <w:lang w:eastAsia="zh-CN"/>
              </w:rPr>
              <w:t>Anna Wojtczyk</w:t>
            </w:r>
          </w:p>
        </w:tc>
        <w:tc>
          <w:tcPr>
            <w:tcW w:w="2835" w:type="dxa"/>
            <w:shd w:val="clear" w:color="auto" w:fill="auto"/>
            <w:vAlign w:val="bottom"/>
          </w:tcPr>
          <w:p w14:paraId="6E53D087" w14:textId="131B6EA6" w:rsidR="00BF6800" w:rsidRPr="00BF6800" w:rsidRDefault="00BF6800" w:rsidP="00BF6800">
            <w:pPr>
              <w:pStyle w:val="Stopka"/>
              <w:tabs>
                <w:tab w:val="left" w:pos="708"/>
              </w:tabs>
              <w:jc w:val="center"/>
              <w:rPr>
                <w:b/>
                <w:bCs/>
                <w:sz w:val="18"/>
                <w:szCs w:val="18"/>
              </w:rPr>
            </w:pPr>
            <w:r>
              <w:rPr>
                <w:b/>
                <w:bCs/>
                <w:sz w:val="18"/>
                <w:szCs w:val="18"/>
              </w:rPr>
              <w:t>……………………………..</w:t>
            </w:r>
          </w:p>
        </w:tc>
      </w:tr>
    </w:tbl>
    <w:p w14:paraId="7F4F109A" w14:textId="77777777" w:rsidR="003563EA" w:rsidRPr="006B7664" w:rsidRDefault="003563EA" w:rsidP="003563EA">
      <w:pPr>
        <w:pStyle w:val="Stopka"/>
        <w:tabs>
          <w:tab w:val="left" w:pos="708"/>
        </w:tabs>
        <w:rPr>
          <w:b/>
          <w:i/>
        </w:rPr>
      </w:pPr>
    </w:p>
    <w:p w14:paraId="173CED24" w14:textId="77777777" w:rsidR="00155D03" w:rsidRPr="006B7664" w:rsidRDefault="00155D03" w:rsidP="007C5923">
      <w:pPr>
        <w:pStyle w:val="Tekstkomentarza"/>
        <w:ind w:right="425"/>
        <w:rPr>
          <w:b/>
          <w:i/>
        </w:rPr>
      </w:pPr>
    </w:p>
    <w:p w14:paraId="17624809" w14:textId="77777777" w:rsidR="00155D03" w:rsidRPr="006B7664" w:rsidRDefault="00155D03" w:rsidP="007C5923">
      <w:pPr>
        <w:pStyle w:val="Tekstkomentarza"/>
        <w:ind w:right="425"/>
        <w:rPr>
          <w:b/>
          <w:i/>
        </w:rPr>
      </w:pPr>
    </w:p>
    <w:p w14:paraId="30723F76" w14:textId="77777777" w:rsidR="00155D03" w:rsidRPr="006B7664" w:rsidRDefault="00155D03" w:rsidP="007C5923">
      <w:pPr>
        <w:pStyle w:val="Tekstkomentarza"/>
        <w:ind w:right="425"/>
        <w:rPr>
          <w:rFonts w:ascii="Bookman Old Style" w:hAnsi="Bookman Old Style"/>
          <w:b/>
          <w:i/>
        </w:rPr>
      </w:pPr>
    </w:p>
    <w:p w14:paraId="29F96291" w14:textId="77777777" w:rsidR="00155D03" w:rsidRPr="004A4FA3" w:rsidRDefault="00155D03" w:rsidP="007C5923">
      <w:pPr>
        <w:pStyle w:val="Tekstkomentarza"/>
        <w:ind w:right="425"/>
        <w:rPr>
          <w:rFonts w:ascii="Bookman Old Style" w:hAnsi="Bookman Old Style"/>
          <w:b/>
          <w:i/>
        </w:rPr>
      </w:pPr>
    </w:p>
    <w:p w14:paraId="5F472034" w14:textId="77777777" w:rsidR="00113B4B" w:rsidRPr="004A4FA3" w:rsidRDefault="00113B4B" w:rsidP="007C5923">
      <w:pPr>
        <w:pStyle w:val="Tekstkomentarza"/>
        <w:ind w:right="425"/>
        <w:rPr>
          <w:rFonts w:ascii="Bookman Old Style" w:hAnsi="Bookman Old Style"/>
          <w:b/>
          <w:i/>
        </w:rPr>
      </w:pPr>
    </w:p>
    <w:p w14:paraId="55AA75A2" w14:textId="77777777" w:rsidR="00155D03" w:rsidRDefault="00155D03" w:rsidP="007C5923">
      <w:pPr>
        <w:pStyle w:val="Tekstkomentarza"/>
        <w:ind w:right="425"/>
        <w:rPr>
          <w:rFonts w:ascii="Bookman Old Style" w:hAnsi="Bookman Old Style"/>
          <w:b/>
          <w:i/>
          <w:sz w:val="18"/>
          <w:szCs w:val="18"/>
        </w:rPr>
      </w:pPr>
    </w:p>
    <w:p w14:paraId="076FB613" w14:textId="77777777" w:rsidR="007929CA" w:rsidRDefault="007929CA" w:rsidP="007C5923">
      <w:pPr>
        <w:pStyle w:val="Tekstkomentarza"/>
        <w:ind w:right="425"/>
        <w:rPr>
          <w:rFonts w:ascii="Bookman Old Style" w:hAnsi="Bookman Old Style"/>
          <w:b/>
          <w:i/>
          <w:sz w:val="18"/>
          <w:szCs w:val="18"/>
        </w:rPr>
      </w:pPr>
    </w:p>
    <w:p w14:paraId="63A8B1CB" w14:textId="77777777" w:rsidR="00155D03" w:rsidRPr="003563EA" w:rsidRDefault="00155D03" w:rsidP="007C5923">
      <w:pPr>
        <w:pStyle w:val="Stopka"/>
        <w:tabs>
          <w:tab w:val="left" w:pos="708"/>
        </w:tabs>
        <w:rPr>
          <w:b/>
          <w:sz w:val="22"/>
          <w:szCs w:val="22"/>
        </w:rPr>
      </w:pPr>
      <w:r w:rsidRPr="003563EA">
        <w:rPr>
          <w:b/>
          <w:sz w:val="22"/>
          <w:szCs w:val="22"/>
        </w:rPr>
        <w:t>Załącznik nr 1</w:t>
      </w:r>
    </w:p>
    <w:p w14:paraId="59B9B01B" w14:textId="77777777" w:rsidR="00155D03" w:rsidRPr="003563EA" w:rsidRDefault="00155D03" w:rsidP="007C5923">
      <w:pPr>
        <w:pStyle w:val="Zwykytekst"/>
        <w:jc w:val="center"/>
        <w:rPr>
          <w:rFonts w:ascii="Times New Roman" w:hAnsi="Times New Roman"/>
          <w:b/>
          <w:sz w:val="22"/>
          <w:szCs w:val="22"/>
        </w:rPr>
      </w:pPr>
      <w:r w:rsidRPr="003563EA">
        <w:rPr>
          <w:rFonts w:ascii="Times New Roman" w:hAnsi="Times New Roman"/>
          <w:b/>
          <w:sz w:val="22"/>
          <w:szCs w:val="22"/>
        </w:rPr>
        <w:t>FORMULARZ   OFERTOWY</w:t>
      </w:r>
    </w:p>
    <w:p w14:paraId="43A5E336" w14:textId="7AE5FE06" w:rsidR="00155D03" w:rsidRPr="003563EA" w:rsidRDefault="003563EA" w:rsidP="007C5923">
      <w:pPr>
        <w:shd w:val="clear" w:color="auto" w:fill="FFFFFF"/>
        <w:tabs>
          <w:tab w:val="left" w:pos="540"/>
        </w:tabs>
        <w:jc w:val="center"/>
        <w:rPr>
          <w:b/>
          <w:i/>
          <w:color w:val="FF0000"/>
          <w:sz w:val="22"/>
          <w:szCs w:val="22"/>
        </w:rPr>
      </w:pPr>
      <w:r w:rsidRPr="003563EA">
        <w:rPr>
          <w:b/>
          <w:sz w:val="22"/>
          <w:szCs w:val="22"/>
        </w:rPr>
        <w:t>do postę</w:t>
      </w:r>
      <w:r w:rsidR="00155D03" w:rsidRPr="003563EA">
        <w:rPr>
          <w:b/>
          <w:sz w:val="22"/>
          <w:szCs w:val="22"/>
        </w:rPr>
        <w:t xml:space="preserve">powania na </w:t>
      </w:r>
      <w:r w:rsidR="00155D03" w:rsidRPr="003563EA">
        <w:rPr>
          <w:i/>
          <w:sz w:val="22"/>
          <w:szCs w:val="22"/>
        </w:rPr>
        <w:t>„</w:t>
      </w:r>
      <w:r w:rsidR="00155D03" w:rsidRPr="003563EA">
        <w:rPr>
          <w:b/>
          <w:i/>
          <w:sz w:val="22"/>
          <w:szCs w:val="22"/>
        </w:rPr>
        <w:t>Świadczenie usług serwisowych system</w:t>
      </w:r>
      <w:r w:rsidR="009D126B">
        <w:rPr>
          <w:b/>
          <w:i/>
          <w:sz w:val="22"/>
          <w:szCs w:val="22"/>
        </w:rPr>
        <w:t>ów Infomedica/</w:t>
      </w:r>
      <w:r w:rsidR="00155D03" w:rsidRPr="003563EA">
        <w:rPr>
          <w:b/>
          <w:i/>
          <w:sz w:val="22"/>
          <w:szCs w:val="22"/>
        </w:rPr>
        <w:t xml:space="preserve"> </w:t>
      </w:r>
      <w:r w:rsidRPr="003563EA">
        <w:rPr>
          <w:b/>
          <w:i/>
          <w:sz w:val="22"/>
          <w:szCs w:val="22"/>
        </w:rPr>
        <w:t>AMMS</w:t>
      </w:r>
      <w:r w:rsidR="00155D03" w:rsidRPr="003563EA">
        <w:rPr>
          <w:b/>
          <w:i/>
          <w:sz w:val="22"/>
          <w:szCs w:val="22"/>
        </w:rPr>
        <w:t>”</w:t>
      </w:r>
    </w:p>
    <w:p w14:paraId="4E0A5B91" w14:textId="77777777" w:rsidR="00155D03" w:rsidRPr="003563EA" w:rsidRDefault="00155D03" w:rsidP="007C5923">
      <w:pPr>
        <w:pStyle w:val="Zwykytekst"/>
        <w:rPr>
          <w:rFonts w:ascii="Times New Roman" w:hAnsi="Times New Roman"/>
          <w:b/>
          <w:sz w:val="22"/>
          <w:szCs w:val="22"/>
        </w:rPr>
      </w:pPr>
      <w:r w:rsidRPr="003563EA">
        <w:rPr>
          <w:rFonts w:ascii="Times New Roman" w:hAnsi="Times New Roman"/>
          <w:b/>
          <w:sz w:val="22"/>
          <w:szCs w:val="22"/>
        </w:rPr>
        <w:t>WYKONAWCA*</w:t>
      </w:r>
    </w:p>
    <w:p w14:paraId="7E67B86B"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Niniejsza oferta zostaje złożona przez:</w:t>
      </w:r>
    </w:p>
    <w:p w14:paraId="6C1ACC8A"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Nazwa Wykonawcy ......................................................................................................................................................</w:t>
      </w:r>
    </w:p>
    <w:p w14:paraId="5B25CB15"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Adres Wykonawcy ………………………………….……………………………………………………………….</w:t>
      </w:r>
    </w:p>
    <w:p w14:paraId="53ECD5B2" w14:textId="77777777" w:rsidR="00155D03" w:rsidRPr="003563EA" w:rsidRDefault="00155D03" w:rsidP="007C5923">
      <w:pPr>
        <w:pStyle w:val="Zwykytekst"/>
        <w:rPr>
          <w:rFonts w:ascii="Times New Roman" w:hAnsi="Times New Roman"/>
          <w:sz w:val="22"/>
          <w:szCs w:val="22"/>
          <w:lang w:val="nb-NO"/>
        </w:rPr>
      </w:pPr>
      <w:r w:rsidRPr="003563EA">
        <w:rPr>
          <w:rFonts w:ascii="Times New Roman" w:hAnsi="Times New Roman"/>
          <w:sz w:val="22"/>
          <w:szCs w:val="22"/>
          <w:lang w:val="nb-NO"/>
        </w:rPr>
        <w:t>Nr telefonu ………………………………….</w:t>
      </w:r>
      <w:r w:rsidR="003563EA" w:rsidRPr="003563EA">
        <w:rPr>
          <w:rFonts w:ascii="Times New Roman" w:hAnsi="Times New Roman"/>
          <w:sz w:val="22"/>
          <w:szCs w:val="22"/>
          <w:lang w:val="nb-NO"/>
        </w:rPr>
        <w:t xml:space="preserve">;  </w:t>
      </w:r>
    </w:p>
    <w:p w14:paraId="3FCEEB2D" w14:textId="77777777" w:rsidR="00155D03" w:rsidRPr="003563EA" w:rsidRDefault="00155D03" w:rsidP="007C5923">
      <w:pPr>
        <w:pStyle w:val="Zwykytekst"/>
        <w:rPr>
          <w:rFonts w:ascii="Times New Roman" w:hAnsi="Times New Roman"/>
          <w:sz w:val="22"/>
          <w:szCs w:val="22"/>
          <w:lang w:val="nb-NO"/>
        </w:rPr>
      </w:pPr>
      <w:r w:rsidRPr="003563EA">
        <w:rPr>
          <w:rFonts w:ascii="Times New Roman" w:hAnsi="Times New Roman"/>
          <w:sz w:val="22"/>
          <w:szCs w:val="22"/>
          <w:lang w:val="nb-NO"/>
        </w:rPr>
        <w:t>adres e-mail………………………………………………</w:t>
      </w:r>
    </w:p>
    <w:p w14:paraId="0020EB34"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KRS lub wpis do ewidencji ……………………………</w:t>
      </w:r>
    </w:p>
    <w:p w14:paraId="09EBD2CE"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REGON …………………………………………………</w:t>
      </w:r>
      <w:r w:rsidR="003563EA" w:rsidRPr="003563EA">
        <w:rPr>
          <w:rFonts w:ascii="Times New Roman" w:hAnsi="Times New Roman"/>
          <w:sz w:val="22"/>
          <w:szCs w:val="22"/>
        </w:rPr>
        <w:t xml:space="preserve">;  </w:t>
      </w:r>
      <w:r w:rsidRPr="003563EA">
        <w:rPr>
          <w:rFonts w:ascii="Times New Roman" w:hAnsi="Times New Roman"/>
          <w:sz w:val="22"/>
          <w:szCs w:val="22"/>
        </w:rPr>
        <w:t>NIP …………………………………………………………</w:t>
      </w:r>
    </w:p>
    <w:p w14:paraId="3702E30F" w14:textId="77777777" w:rsidR="003563EA" w:rsidRPr="003563EA" w:rsidRDefault="003563EA" w:rsidP="003563EA">
      <w:pPr>
        <w:pStyle w:val="Zwykytekst"/>
        <w:rPr>
          <w:rFonts w:ascii="Times New Roman" w:hAnsi="Times New Roman"/>
          <w:sz w:val="22"/>
          <w:szCs w:val="22"/>
        </w:rPr>
      </w:pPr>
      <w:r w:rsidRPr="003563EA">
        <w:rPr>
          <w:rFonts w:ascii="Times New Roman" w:hAnsi="Times New Roman"/>
          <w:sz w:val="22"/>
          <w:szCs w:val="22"/>
        </w:rPr>
        <w:t xml:space="preserve">Adres zamieszkania .........................................................................( </w:t>
      </w:r>
      <w:r w:rsidRPr="003563EA">
        <w:rPr>
          <w:rFonts w:ascii="Times New Roman" w:hAnsi="Times New Roman"/>
          <w:i/>
          <w:sz w:val="22"/>
          <w:szCs w:val="22"/>
        </w:rPr>
        <w:t>dotyczy osób fizycznych</w:t>
      </w:r>
      <w:r w:rsidRPr="003563EA">
        <w:rPr>
          <w:rFonts w:ascii="Times New Roman" w:hAnsi="Times New Roman"/>
          <w:sz w:val="22"/>
          <w:szCs w:val="22"/>
        </w:rPr>
        <w:t>)</w:t>
      </w:r>
    </w:p>
    <w:p w14:paraId="04CD7D7A" w14:textId="77777777" w:rsidR="003563EA" w:rsidRPr="005371E9" w:rsidRDefault="003563EA" w:rsidP="003563EA">
      <w:pPr>
        <w:pStyle w:val="Zwykytekst"/>
        <w:rPr>
          <w:rFonts w:ascii="Times New Roman" w:hAnsi="Times New Roman"/>
          <w:sz w:val="22"/>
          <w:szCs w:val="22"/>
        </w:rPr>
      </w:pPr>
    </w:p>
    <w:p w14:paraId="5A535D01" w14:textId="77777777" w:rsidR="00155D03" w:rsidRPr="004B51F2" w:rsidRDefault="004B51F2" w:rsidP="007C5923">
      <w:pPr>
        <w:pStyle w:val="Zwykytekst"/>
        <w:rPr>
          <w:rFonts w:ascii="Times New Roman" w:hAnsi="Times New Roman"/>
          <w:b/>
          <w:sz w:val="18"/>
          <w:szCs w:val="18"/>
          <w:u w:val="single"/>
        </w:rPr>
      </w:pPr>
      <w:r w:rsidRPr="004B51F2">
        <w:rPr>
          <w:rFonts w:ascii="Times New Roman" w:eastAsia="SimSun" w:hAnsi="Times New Roman"/>
          <w:kern w:val="1"/>
          <w:sz w:val="22"/>
          <w:szCs w:val="22"/>
          <w:lang w:eastAsia="zh-CN" w:bidi="hi-IN"/>
        </w:rPr>
        <w:t>Czy Wykonawca jest mikroprzedsiębiorstwem bądź małym lub średnim przedsiębiorstwem</w:t>
      </w:r>
      <w:r w:rsidRPr="004B51F2">
        <w:rPr>
          <w:rFonts w:ascii="Times New Roman" w:eastAsia="SimSun" w:hAnsi="Times New Roman"/>
          <w:kern w:val="1"/>
          <w:sz w:val="22"/>
          <w:szCs w:val="22"/>
          <w:vertAlign w:val="superscript"/>
          <w:lang w:eastAsia="zh-CN" w:bidi="hi-IN"/>
        </w:rPr>
        <w:footnoteReference w:id="1"/>
      </w:r>
      <w:r w:rsidRPr="004B51F2">
        <w:rPr>
          <w:rFonts w:ascii="Times New Roman" w:eastAsia="SimSun" w:hAnsi="Times New Roman"/>
          <w:kern w:val="1"/>
          <w:sz w:val="22"/>
          <w:szCs w:val="22"/>
          <w:lang w:eastAsia="zh-CN" w:bidi="hi-IN"/>
        </w:rPr>
        <w:t>?   TAK  /  NIE</w:t>
      </w:r>
    </w:p>
    <w:p w14:paraId="4B23C53B" w14:textId="77777777" w:rsidR="004B51F2" w:rsidRDefault="004B51F2" w:rsidP="007C5923">
      <w:pPr>
        <w:pStyle w:val="Zwykytekst"/>
        <w:rPr>
          <w:rFonts w:ascii="Bookman Old Style" w:hAnsi="Bookman Old Style"/>
          <w:b/>
          <w:sz w:val="18"/>
          <w:szCs w:val="18"/>
          <w:u w:val="single"/>
        </w:rPr>
      </w:pPr>
    </w:p>
    <w:p w14:paraId="3652486B" w14:textId="77777777" w:rsidR="00155D03" w:rsidRPr="00EC6576" w:rsidRDefault="00155D03" w:rsidP="0035367E">
      <w:pPr>
        <w:pStyle w:val="Zwykytekst"/>
        <w:numPr>
          <w:ilvl w:val="0"/>
          <w:numId w:val="37"/>
        </w:numPr>
        <w:ind w:left="709" w:hanging="349"/>
        <w:rPr>
          <w:rFonts w:ascii="Times New Roman" w:hAnsi="Times New Roman"/>
          <w:b/>
          <w:sz w:val="22"/>
          <w:szCs w:val="22"/>
          <w:u w:val="single"/>
        </w:rPr>
      </w:pPr>
      <w:r w:rsidRPr="00EC6576">
        <w:rPr>
          <w:rFonts w:ascii="Times New Roman" w:hAnsi="Times New Roman"/>
          <w:sz w:val="22"/>
          <w:szCs w:val="22"/>
        </w:rPr>
        <w:t>Oferujemy wykonanie przedmiotu zamówienia na warunkach określonych w SIWZ za wynagrodzeniem całkowitym za świadczenia usługi:</w:t>
      </w:r>
    </w:p>
    <w:p w14:paraId="0DB0FE80" w14:textId="77777777" w:rsidR="00155D03" w:rsidRPr="00EC6576" w:rsidRDefault="00155D03" w:rsidP="00CE34C6">
      <w:pPr>
        <w:pStyle w:val="Zwykytekst"/>
        <w:ind w:left="709"/>
        <w:rPr>
          <w:rFonts w:ascii="Times New Roman" w:hAnsi="Times New Roman"/>
          <w:sz w:val="22"/>
          <w:szCs w:val="22"/>
        </w:rPr>
      </w:pPr>
    </w:p>
    <w:p w14:paraId="5A202EDE" w14:textId="77777777" w:rsidR="007929CA" w:rsidRDefault="007929CA" w:rsidP="00CE34C6">
      <w:pPr>
        <w:pStyle w:val="Zwykytekst"/>
        <w:ind w:left="709"/>
        <w:rPr>
          <w:rFonts w:ascii="Bookman Old Style" w:hAnsi="Bookman Old Style"/>
          <w:sz w:val="18"/>
          <w:szCs w:val="18"/>
        </w:rPr>
      </w:pPr>
      <w:r>
        <w:rPr>
          <w:rFonts w:ascii="Bookman Old Style" w:hAnsi="Bookman Old Style"/>
          <w:sz w:val="18"/>
          <w:szCs w:val="18"/>
        </w:rPr>
        <w:t xml:space="preserve">świadczenie </w:t>
      </w:r>
      <w:r w:rsidRPr="007929CA">
        <w:rPr>
          <w:rFonts w:ascii="Bookman Old Style" w:hAnsi="Bookman Old Style"/>
          <w:bCs/>
          <w:iCs/>
          <w:sz w:val="18"/>
          <w:szCs w:val="18"/>
        </w:rPr>
        <w:t>usług serwisowych systemu Hipokrates Plus oraz Infomedica/AMMS</w:t>
      </w:r>
      <w:r w:rsidR="00DC2ACF">
        <w:rPr>
          <w:rFonts w:ascii="Bookman Old Style" w:hAnsi="Bookman Old Style"/>
          <w:bCs/>
          <w:iCs/>
          <w:sz w:val="18"/>
          <w:szCs w:val="1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397"/>
        <w:gridCol w:w="1435"/>
        <w:gridCol w:w="1937"/>
        <w:gridCol w:w="2268"/>
      </w:tblGrid>
      <w:tr w:rsidR="00155D03" w14:paraId="51C91E05" w14:textId="77777777" w:rsidTr="00CF16F9">
        <w:tc>
          <w:tcPr>
            <w:tcW w:w="1434" w:type="dxa"/>
            <w:vAlign w:val="center"/>
          </w:tcPr>
          <w:p w14:paraId="1FB2E799" w14:textId="77777777" w:rsidR="00155D03" w:rsidRPr="00CE7223" w:rsidRDefault="00155D03" w:rsidP="00CF16F9">
            <w:pPr>
              <w:pStyle w:val="Zwykytekst"/>
              <w:jc w:val="center"/>
              <w:rPr>
                <w:rFonts w:ascii="Bookman Old Style" w:hAnsi="Bookman Old Style"/>
                <w:b/>
                <w:sz w:val="18"/>
                <w:szCs w:val="18"/>
              </w:rPr>
            </w:pPr>
            <w:r w:rsidRPr="00CE7223">
              <w:rPr>
                <w:rFonts w:ascii="Bookman Old Style" w:hAnsi="Bookman Old Style"/>
                <w:b/>
                <w:sz w:val="18"/>
                <w:szCs w:val="18"/>
              </w:rPr>
              <w:t>Cena netto za 1 miesiąc</w:t>
            </w:r>
            <w:r w:rsidR="007929CA">
              <w:rPr>
                <w:rFonts w:ascii="Bookman Old Style" w:hAnsi="Bookman Old Style"/>
                <w:b/>
                <w:sz w:val="18"/>
                <w:szCs w:val="18"/>
              </w:rPr>
              <w:t xml:space="preserve"> usług </w:t>
            </w:r>
          </w:p>
        </w:tc>
        <w:tc>
          <w:tcPr>
            <w:tcW w:w="1397" w:type="dxa"/>
            <w:vAlign w:val="center"/>
          </w:tcPr>
          <w:p w14:paraId="2D6B901B" w14:textId="77777777" w:rsidR="00155D03" w:rsidRPr="00CE7223" w:rsidRDefault="00155D03" w:rsidP="00CF16F9">
            <w:pPr>
              <w:pStyle w:val="Zwykytekst"/>
              <w:jc w:val="center"/>
              <w:rPr>
                <w:rFonts w:ascii="Bookman Old Style" w:hAnsi="Bookman Old Style"/>
                <w:b/>
                <w:sz w:val="18"/>
                <w:szCs w:val="18"/>
              </w:rPr>
            </w:pPr>
            <w:r w:rsidRPr="00CE7223">
              <w:rPr>
                <w:rFonts w:ascii="Bookman Old Style" w:hAnsi="Bookman Old Style"/>
                <w:b/>
                <w:sz w:val="18"/>
                <w:szCs w:val="18"/>
              </w:rPr>
              <w:t>VAT w %</w:t>
            </w:r>
          </w:p>
        </w:tc>
        <w:tc>
          <w:tcPr>
            <w:tcW w:w="1435" w:type="dxa"/>
            <w:vAlign w:val="center"/>
          </w:tcPr>
          <w:p w14:paraId="12842624" w14:textId="77777777" w:rsidR="00155D03" w:rsidRPr="00CE7223" w:rsidRDefault="00155D03" w:rsidP="00CF16F9">
            <w:pPr>
              <w:pStyle w:val="Zwykytekst"/>
              <w:jc w:val="center"/>
              <w:rPr>
                <w:rFonts w:ascii="Bookman Old Style" w:hAnsi="Bookman Old Style"/>
                <w:b/>
                <w:sz w:val="18"/>
                <w:szCs w:val="18"/>
                <w:u w:val="single"/>
              </w:rPr>
            </w:pPr>
            <w:r w:rsidRPr="00CE7223">
              <w:rPr>
                <w:rFonts w:ascii="Bookman Old Style" w:hAnsi="Bookman Old Style"/>
                <w:b/>
                <w:sz w:val="18"/>
                <w:szCs w:val="18"/>
              </w:rPr>
              <w:t xml:space="preserve">Cena </w:t>
            </w:r>
            <w:r w:rsidR="00DC2ACF">
              <w:rPr>
                <w:rFonts w:ascii="Bookman Old Style" w:hAnsi="Bookman Old Style"/>
                <w:b/>
                <w:sz w:val="18"/>
                <w:szCs w:val="18"/>
              </w:rPr>
              <w:t>brutto</w:t>
            </w:r>
            <w:r w:rsidRPr="00CE7223">
              <w:rPr>
                <w:rFonts w:ascii="Bookman Old Style" w:hAnsi="Bookman Old Style"/>
                <w:b/>
                <w:sz w:val="18"/>
                <w:szCs w:val="18"/>
              </w:rPr>
              <w:t xml:space="preserve"> za 1 miesiąc</w:t>
            </w:r>
          </w:p>
        </w:tc>
        <w:tc>
          <w:tcPr>
            <w:tcW w:w="1937" w:type="dxa"/>
            <w:vAlign w:val="center"/>
          </w:tcPr>
          <w:p w14:paraId="72B7EDBF" w14:textId="77777777" w:rsidR="00155D03" w:rsidRPr="00CE7223" w:rsidRDefault="0077101A" w:rsidP="0077101A">
            <w:pPr>
              <w:pStyle w:val="Zwykytekst"/>
              <w:jc w:val="center"/>
              <w:rPr>
                <w:rFonts w:ascii="Bookman Old Style" w:hAnsi="Bookman Old Style"/>
                <w:b/>
                <w:sz w:val="18"/>
                <w:szCs w:val="18"/>
              </w:rPr>
            </w:pPr>
            <w:r>
              <w:rPr>
                <w:rFonts w:ascii="Bookman Old Style" w:hAnsi="Bookman Old Style"/>
                <w:b/>
                <w:sz w:val="18"/>
                <w:szCs w:val="18"/>
              </w:rPr>
              <w:t>wartość</w:t>
            </w:r>
            <w:r w:rsidR="00155D03" w:rsidRPr="00CE7223">
              <w:rPr>
                <w:rFonts w:ascii="Bookman Old Style" w:hAnsi="Bookman Old Style"/>
                <w:b/>
                <w:sz w:val="18"/>
                <w:szCs w:val="18"/>
              </w:rPr>
              <w:t xml:space="preserve"> za </w:t>
            </w:r>
            <w:r w:rsidR="005B6A46">
              <w:rPr>
                <w:rFonts w:ascii="Bookman Old Style" w:hAnsi="Bookman Old Style"/>
                <w:b/>
                <w:sz w:val="18"/>
                <w:szCs w:val="18"/>
              </w:rPr>
              <w:t>1</w:t>
            </w:r>
            <w:r>
              <w:rPr>
                <w:rFonts w:ascii="Bookman Old Style" w:hAnsi="Bookman Old Style"/>
                <w:b/>
                <w:sz w:val="18"/>
                <w:szCs w:val="18"/>
              </w:rPr>
              <w:t>2</w:t>
            </w:r>
            <w:r w:rsidR="00155D03" w:rsidRPr="00CE7223">
              <w:rPr>
                <w:rFonts w:ascii="Bookman Old Style" w:hAnsi="Bookman Old Style"/>
                <w:b/>
                <w:sz w:val="18"/>
                <w:szCs w:val="18"/>
              </w:rPr>
              <w:t xml:space="preserve"> miesięcy wykonywania usługi netto</w:t>
            </w:r>
          </w:p>
        </w:tc>
        <w:tc>
          <w:tcPr>
            <w:tcW w:w="2268" w:type="dxa"/>
            <w:vAlign w:val="center"/>
          </w:tcPr>
          <w:p w14:paraId="15289AD8" w14:textId="77777777" w:rsidR="00155D03" w:rsidRPr="00CE7223" w:rsidRDefault="0077101A" w:rsidP="0077101A">
            <w:pPr>
              <w:pStyle w:val="Zwykytekst"/>
              <w:jc w:val="center"/>
              <w:rPr>
                <w:rFonts w:ascii="Bookman Old Style" w:hAnsi="Bookman Old Style"/>
                <w:b/>
                <w:sz w:val="18"/>
                <w:szCs w:val="18"/>
                <w:u w:val="single"/>
              </w:rPr>
            </w:pPr>
            <w:r>
              <w:rPr>
                <w:rFonts w:ascii="Bookman Old Style" w:hAnsi="Bookman Old Style"/>
                <w:b/>
                <w:sz w:val="18"/>
                <w:szCs w:val="18"/>
              </w:rPr>
              <w:t>wartość</w:t>
            </w:r>
            <w:r w:rsidR="00155D03" w:rsidRPr="00CE7223">
              <w:rPr>
                <w:rFonts w:ascii="Bookman Old Style" w:hAnsi="Bookman Old Style"/>
                <w:b/>
                <w:sz w:val="18"/>
                <w:szCs w:val="18"/>
              </w:rPr>
              <w:t xml:space="preserve"> za </w:t>
            </w:r>
            <w:r w:rsidR="005B6A46">
              <w:rPr>
                <w:rFonts w:ascii="Bookman Old Style" w:hAnsi="Bookman Old Style"/>
                <w:b/>
                <w:sz w:val="18"/>
                <w:szCs w:val="18"/>
              </w:rPr>
              <w:t>1</w:t>
            </w:r>
            <w:r>
              <w:rPr>
                <w:rFonts w:ascii="Bookman Old Style" w:hAnsi="Bookman Old Style"/>
                <w:b/>
                <w:sz w:val="18"/>
                <w:szCs w:val="18"/>
              </w:rPr>
              <w:t>2</w:t>
            </w:r>
            <w:r w:rsidR="00155D03" w:rsidRPr="00CE7223">
              <w:rPr>
                <w:rFonts w:ascii="Bookman Old Style" w:hAnsi="Bookman Old Style"/>
                <w:b/>
                <w:sz w:val="18"/>
                <w:szCs w:val="18"/>
              </w:rPr>
              <w:t xml:space="preserve"> miesięcy wykonywania usługi brutto</w:t>
            </w:r>
          </w:p>
        </w:tc>
      </w:tr>
      <w:tr w:rsidR="00155D03" w14:paraId="20C1A50C" w14:textId="77777777" w:rsidTr="00CF16F9">
        <w:tc>
          <w:tcPr>
            <w:tcW w:w="1434" w:type="dxa"/>
          </w:tcPr>
          <w:p w14:paraId="2B917F95" w14:textId="77777777" w:rsidR="00155D03" w:rsidRPr="00CE7223" w:rsidRDefault="00155D03" w:rsidP="00CE34C6">
            <w:pPr>
              <w:pStyle w:val="Zwykytekst"/>
              <w:rPr>
                <w:rFonts w:ascii="Bookman Old Style" w:hAnsi="Bookman Old Style"/>
                <w:b/>
                <w:sz w:val="18"/>
                <w:szCs w:val="18"/>
                <w:u w:val="single"/>
              </w:rPr>
            </w:pPr>
          </w:p>
        </w:tc>
        <w:tc>
          <w:tcPr>
            <w:tcW w:w="1397" w:type="dxa"/>
          </w:tcPr>
          <w:p w14:paraId="07D841D6" w14:textId="77777777" w:rsidR="00155D03" w:rsidRPr="00CE7223" w:rsidRDefault="00155D03" w:rsidP="00CE34C6">
            <w:pPr>
              <w:pStyle w:val="Zwykytekst"/>
              <w:rPr>
                <w:rFonts w:ascii="Bookman Old Style" w:hAnsi="Bookman Old Style"/>
                <w:b/>
                <w:sz w:val="18"/>
                <w:szCs w:val="18"/>
                <w:u w:val="single"/>
              </w:rPr>
            </w:pPr>
          </w:p>
        </w:tc>
        <w:tc>
          <w:tcPr>
            <w:tcW w:w="1435" w:type="dxa"/>
          </w:tcPr>
          <w:p w14:paraId="0E6265E5" w14:textId="77777777" w:rsidR="00155D03" w:rsidRPr="00CE7223" w:rsidRDefault="00155D03" w:rsidP="00CE34C6">
            <w:pPr>
              <w:pStyle w:val="Zwykytekst"/>
              <w:rPr>
                <w:rFonts w:ascii="Bookman Old Style" w:hAnsi="Bookman Old Style"/>
                <w:b/>
                <w:sz w:val="18"/>
                <w:szCs w:val="18"/>
                <w:u w:val="single"/>
              </w:rPr>
            </w:pPr>
          </w:p>
        </w:tc>
        <w:tc>
          <w:tcPr>
            <w:tcW w:w="1937" w:type="dxa"/>
          </w:tcPr>
          <w:p w14:paraId="6FEBA9AD" w14:textId="77777777" w:rsidR="00155D03" w:rsidRPr="00CE7223" w:rsidRDefault="00155D03" w:rsidP="00CE34C6">
            <w:pPr>
              <w:pStyle w:val="Zwykytekst"/>
              <w:rPr>
                <w:rFonts w:ascii="Bookman Old Style" w:hAnsi="Bookman Old Style"/>
                <w:b/>
                <w:sz w:val="18"/>
                <w:szCs w:val="18"/>
                <w:u w:val="single"/>
              </w:rPr>
            </w:pPr>
          </w:p>
        </w:tc>
        <w:tc>
          <w:tcPr>
            <w:tcW w:w="2268" w:type="dxa"/>
          </w:tcPr>
          <w:p w14:paraId="3ED9477C" w14:textId="77777777" w:rsidR="00155D03" w:rsidRPr="00CE7223" w:rsidRDefault="00155D03" w:rsidP="00CE34C6">
            <w:pPr>
              <w:pStyle w:val="Zwykytekst"/>
              <w:rPr>
                <w:rFonts w:ascii="Bookman Old Style" w:hAnsi="Bookman Old Style"/>
                <w:b/>
                <w:sz w:val="18"/>
                <w:szCs w:val="18"/>
                <w:u w:val="single"/>
              </w:rPr>
            </w:pPr>
          </w:p>
          <w:p w14:paraId="309840C8" w14:textId="77777777" w:rsidR="00155D03" w:rsidRPr="00CE7223" w:rsidRDefault="00155D03" w:rsidP="00CE34C6">
            <w:pPr>
              <w:pStyle w:val="Zwykytekst"/>
              <w:rPr>
                <w:rFonts w:ascii="Bookman Old Style" w:hAnsi="Bookman Old Style"/>
                <w:b/>
                <w:sz w:val="18"/>
                <w:szCs w:val="18"/>
                <w:u w:val="single"/>
              </w:rPr>
            </w:pPr>
          </w:p>
          <w:p w14:paraId="5BF9FF3D" w14:textId="77777777" w:rsidR="00155D03" w:rsidRPr="00CE7223" w:rsidRDefault="00155D03" w:rsidP="00CE34C6">
            <w:pPr>
              <w:pStyle w:val="Zwykytekst"/>
              <w:rPr>
                <w:rFonts w:ascii="Bookman Old Style" w:hAnsi="Bookman Old Style"/>
                <w:b/>
                <w:sz w:val="18"/>
                <w:szCs w:val="18"/>
                <w:u w:val="single"/>
              </w:rPr>
            </w:pPr>
          </w:p>
        </w:tc>
      </w:tr>
    </w:tbl>
    <w:p w14:paraId="3FE587B0" w14:textId="77777777" w:rsidR="00155D03" w:rsidRDefault="00155D03" w:rsidP="00CE34C6">
      <w:pPr>
        <w:pStyle w:val="Zwykytekst"/>
        <w:ind w:left="709"/>
        <w:rPr>
          <w:rFonts w:ascii="Bookman Old Style" w:hAnsi="Bookman Old Style"/>
          <w:b/>
          <w:sz w:val="18"/>
          <w:szCs w:val="18"/>
          <w:u w:val="single"/>
        </w:rPr>
      </w:pPr>
    </w:p>
    <w:p w14:paraId="63934BF8" w14:textId="77777777" w:rsidR="00155D03" w:rsidRDefault="00155D03" w:rsidP="00165EAF">
      <w:pPr>
        <w:pStyle w:val="Zwykytekst"/>
        <w:rPr>
          <w:rFonts w:ascii="Bookman Old Style" w:hAnsi="Bookman Old Style"/>
        </w:rPr>
      </w:pPr>
    </w:p>
    <w:p w14:paraId="24D64B8D" w14:textId="77777777" w:rsidR="00155D03" w:rsidRPr="00EC6576" w:rsidRDefault="00155D03" w:rsidP="0035367E">
      <w:pPr>
        <w:pStyle w:val="Zwykytekst"/>
        <w:numPr>
          <w:ilvl w:val="0"/>
          <w:numId w:val="37"/>
        </w:numPr>
        <w:rPr>
          <w:rFonts w:ascii="Times New Roman" w:hAnsi="Times New Roman"/>
          <w:sz w:val="22"/>
          <w:szCs w:val="22"/>
        </w:rPr>
      </w:pPr>
      <w:r w:rsidRPr="00EC6576">
        <w:rPr>
          <w:rFonts w:ascii="Times New Roman" w:hAnsi="Times New Roman"/>
          <w:sz w:val="22"/>
          <w:szCs w:val="22"/>
        </w:rPr>
        <w:t>W ramach kryterium „Czas reakcji  serwisu informatycznego”</w:t>
      </w:r>
    </w:p>
    <w:p w14:paraId="4C1D2DA0" w14:textId="77777777" w:rsidR="00155D03" w:rsidRPr="00EC6576" w:rsidRDefault="00155D03" w:rsidP="007C5923">
      <w:pPr>
        <w:pStyle w:val="Zwykytekst"/>
        <w:rPr>
          <w:rFonts w:ascii="Times New Roman" w:hAnsi="Times New Roman"/>
          <w:b/>
          <w:sz w:val="22"/>
          <w:szCs w:val="22"/>
          <w:u w:val="single"/>
        </w:rPr>
      </w:pPr>
    </w:p>
    <w:p w14:paraId="166C1EF5" w14:textId="77777777" w:rsidR="00155D03" w:rsidRPr="00EC6576" w:rsidRDefault="00155D03" w:rsidP="00113B4B">
      <w:pPr>
        <w:pStyle w:val="Zwykytekst"/>
        <w:jc w:val="both"/>
        <w:rPr>
          <w:rFonts w:ascii="Times New Roman" w:hAnsi="Times New Roman"/>
          <w:b/>
          <w:sz w:val="22"/>
          <w:szCs w:val="22"/>
          <w:u w:val="single"/>
        </w:rPr>
      </w:pPr>
      <w:r w:rsidRPr="00EC6576">
        <w:rPr>
          <w:rFonts w:ascii="Times New Roman" w:hAnsi="Times New Roman"/>
          <w:sz w:val="22"/>
          <w:szCs w:val="22"/>
        </w:rPr>
        <w:t xml:space="preserve">Deklaruję czas reakcji serwisu informatycznego ………………….godzin od </w:t>
      </w:r>
      <w:r w:rsidRPr="00113B4B">
        <w:rPr>
          <w:rFonts w:ascii="Times New Roman" w:hAnsi="Times New Roman"/>
          <w:sz w:val="22"/>
          <w:szCs w:val="22"/>
        </w:rPr>
        <w:t xml:space="preserve">dnia </w:t>
      </w:r>
      <w:r w:rsidR="00113B4B" w:rsidRPr="00113B4B">
        <w:rPr>
          <w:rFonts w:ascii="Times New Roman" w:hAnsi="Times New Roman"/>
          <w:sz w:val="22"/>
          <w:szCs w:val="22"/>
        </w:rPr>
        <w:t xml:space="preserve">i godziny </w:t>
      </w:r>
      <w:r w:rsidRPr="00113B4B">
        <w:rPr>
          <w:rFonts w:ascii="Times New Roman" w:hAnsi="Times New Roman"/>
          <w:sz w:val="22"/>
          <w:szCs w:val="22"/>
        </w:rPr>
        <w:t>zgłoszenia (</w:t>
      </w:r>
      <w:r w:rsidR="00EC6576" w:rsidRPr="00EC6576">
        <w:rPr>
          <w:rFonts w:ascii="Times New Roman" w:hAnsi="Times New Roman"/>
          <w:sz w:val="22"/>
          <w:szCs w:val="22"/>
        </w:rPr>
        <w:t>należy wpisać: 24 godz. lub 48 godzin lub 72 godziny. M</w:t>
      </w:r>
      <w:r w:rsidRPr="00EC6576">
        <w:rPr>
          <w:rFonts w:ascii="Times New Roman" w:hAnsi="Times New Roman"/>
          <w:sz w:val="22"/>
          <w:szCs w:val="22"/>
        </w:rPr>
        <w:t>aksymalny czas reakcji serwisu do 72 godzin od dnia zgłoszenia</w:t>
      </w:r>
      <w:r w:rsidR="00113B4B">
        <w:rPr>
          <w:rFonts w:ascii="Times New Roman" w:hAnsi="Times New Roman"/>
          <w:sz w:val="22"/>
          <w:szCs w:val="22"/>
        </w:rPr>
        <w:t>)</w:t>
      </w:r>
      <w:r w:rsidRPr="00EC6576">
        <w:rPr>
          <w:rFonts w:ascii="Times New Roman" w:hAnsi="Times New Roman"/>
          <w:sz w:val="22"/>
          <w:szCs w:val="22"/>
        </w:rPr>
        <w:t>.</w:t>
      </w:r>
    </w:p>
    <w:p w14:paraId="4CEC4996" w14:textId="77777777" w:rsidR="00155D03" w:rsidRPr="00EC6576" w:rsidRDefault="00155D03" w:rsidP="007C5923">
      <w:pPr>
        <w:pStyle w:val="Zwykytekst"/>
        <w:rPr>
          <w:rFonts w:ascii="Times New Roman" w:hAnsi="Times New Roman"/>
          <w:b/>
          <w:sz w:val="22"/>
          <w:szCs w:val="22"/>
          <w:u w:val="single"/>
        </w:rPr>
      </w:pPr>
    </w:p>
    <w:p w14:paraId="1FCFDC41" w14:textId="77777777" w:rsidR="00155D03" w:rsidRPr="00EC6576" w:rsidRDefault="00155D03" w:rsidP="0035367E">
      <w:pPr>
        <w:pStyle w:val="Zwykytekst"/>
        <w:numPr>
          <w:ilvl w:val="0"/>
          <w:numId w:val="37"/>
        </w:numPr>
        <w:rPr>
          <w:rFonts w:ascii="Times New Roman" w:hAnsi="Times New Roman"/>
          <w:b/>
          <w:sz w:val="22"/>
          <w:szCs w:val="22"/>
          <w:u w:val="single"/>
        </w:rPr>
      </w:pPr>
      <w:r w:rsidRPr="00EC6576">
        <w:rPr>
          <w:rFonts w:ascii="Times New Roman" w:hAnsi="Times New Roman"/>
          <w:b/>
          <w:sz w:val="22"/>
          <w:szCs w:val="22"/>
          <w:u w:val="single"/>
        </w:rPr>
        <w:t>Oświadczenia</w:t>
      </w:r>
    </w:p>
    <w:p w14:paraId="04417E83" w14:textId="77777777" w:rsidR="00155D03" w:rsidRPr="00EC6576" w:rsidRDefault="00155D03" w:rsidP="007C5923">
      <w:pPr>
        <w:pStyle w:val="Zwykytekst"/>
        <w:rPr>
          <w:rFonts w:ascii="Times New Roman" w:hAnsi="Times New Roman"/>
          <w:sz w:val="22"/>
          <w:szCs w:val="22"/>
          <w:u w:val="single"/>
        </w:rPr>
      </w:pPr>
      <w:r w:rsidRPr="00EC6576">
        <w:rPr>
          <w:rFonts w:ascii="Times New Roman" w:hAnsi="Times New Roman"/>
          <w:sz w:val="22"/>
          <w:szCs w:val="22"/>
          <w:u w:val="single"/>
        </w:rPr>
        <w:t>Ja (my) niżej podpisany(i) oświadczam(y), że:</w:t>
      </w:r>
    </w:p>
    <w:p w14:paraId="5F9F1359"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1)zapoznałem się z treścią SIWZ dla niniejszego zamówienia,</w:t>
      </w:r>
    </w:p>
    <w:p w14:paraId="74B61A2A"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2)gwarantuję wykonanie całości niniejszego zamówienia zgodnie z treścią: SIWZ, wyjaśnień do SIWZ oraz jej modyfikacji,</w:t>
      </w:r>
    </w:p>
    <w:p w14:paraId="0916BF7D"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 xml:space="preserve">3)niniejsza oferta wiąże nas przez </w:t>
      </w:r>
      <w:r w:rsidRPr="00EC6576">
        <w:rPr>
          <w:rFonts w:ascii="Times New Roman" w:hAnsi="Times New Roman"/>
          <w:b/>
          <w:sz w:val="22"/>
          <w:szCs w:val="22"/>
        </w:rPr>
        <w:t>30 dni</w:t>
      </w:r>
      <w:r w:rsidRPr="00EC6576">
        <w:rPr>
          <w:rFonts w:ascii="Times New Roman" w:hAnsi="Times New Roman"/>
          <w:sz w:val="22"/>
          <w:szCs w:val="22"/>
        </w:rPr>
        <w:t xml:space="preserve"> od upływu ostatecznego terminu składania ofert,</w:t>
      </w:r>
    </w:p>
    <w:p w14:paraId="48BCC632"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4)akceptuję bez zastrzeżeń wzór umowy,</w:t>
      </w:r>
    </w:p>
    <w:p w14:paraId="0D0C5751"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5)w przypadku wybrania mojej (naszej) oferty za najkorzystniejszą zobowiązuję(emy) się zawrzeć umowę w miejscu i terminie jakie zostaną wskazane przez Zamawiającego,</w:t>
      </w:r>
    </w:p>
    <w:p w14:paraId="2D7E682A"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6)nie zamierzam(y)powierzać do podwykonania żadnej części niniejszego zamówienia/następujące części niniejszego zamówienia zamierzam(y) powierzyć podwykonawcom</w:t>
      </w:r>
      <w:r w:rsidRPr="00EC6576">
        <w:rPr>
          <w:rFonts w:ascii="Times New Roman" w:hAnsi="Times New Roman"/>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5679"/>
      </w:tblGrid>
      <w:tr w:rsidR="00155D03" w:rsidRPr="00EC6576" w14:paraId="1F15DF52" w14:textId="77777777" w:rsidTr="00852275">
        <w:tc>
          <w:tcPr>
            <w:tcW w:w="817" w:type="dxa"/>
          </w:tcPr>
          <w:p w14:paraId="656ECD66" w14:textId="77777777" w:rsidR="00155D03" w:rsidRPr="00EC6576" w:rsidRDefault="00155D03" w:rsidP="00852275">
            <w:pPr>
              <w:jc w:val="center"/>
              <w:rPr>
                <w:b/>
                <w:sz w:val="22"/>
                <w:szCs w:val="22"/>
              </w:rPr>
            </w:pPr>
            <w:r w:rsidRPr="00EC6576">
              <w:rPr>
                <w:b/>
                <w:sz w:val="22"/>
                <w:szCs w:val="22"/>
              </w:rPr>
              <w:t>lp</w:t>
            </w:r>
          </w:p>
        </w:tc>
        <w:tc>
          <w:tcPr>
            <w:tcW w:w="4111" w:type="dxa"/>
          </w:tcPr>
          <w:p w14:paraId="66CAC075" w14:textId="77777777" w:rsidR="00155D03" w:rsidRPr="00EC6576" w:rsidRDefault="00155D03" w:rsidP="00852275">
            <w:pPr>
              <w:jc w:val="center"/>
              <w:rPr>
                <w:b/>
                <w:sz w:val="22"/>
                <w:szCs w:val="22"/>
              </w:rPr>
            </w:pPr>
            <w:r w:rsidRPr="00EC6576">
              <w:rPr>
                <w:b/>
                <w:sz w:val="22"/>
                <w:szCs w:val="22"/>
              </w:rPr>
              <w:t>Część/zakres zamówienia</w:t>
            </w:r>
          </w:p>
        </w:tc>
        <w:tc>
          <w:tcPr>
            <w:tcW w:w="5679" w:type="dxa"/>
          </w:tcPr>
          <w:p w14:paraId="0B4632C1" w14:textId="77777777" w:rsidR="00155D03" w:rsidRPr="00EC6576" w:rsidRDefault="00155D03" w:rsidP="00852275">
            <w:pPr>
              <w:jc w:val="center"/>
              <w:rPr>
                <w:b/>
                <w:sz w:val="22"/>
                <w:szCs w:val="22"/>
              </w:rPr>
            </w:pPr>
            <w:r w:rsidRPr="00EC6576">
              <w:rPr>
                <w:b/>
                <w:sz w:val="22"/>
                <w:szCs w:val="22"/>
              </w:rPr>
              <w:t>Nazwa(firma)podwykonawcy</w:t>
            </w:r>
          </w:p>
        </w:tc>
      </w:tr>
      <w:tr w:rsidR="00155D03" w:rsidRPr="00EC6576" w14:paraId="6DCD9CFB" w14:textId="77777777" w:rsidTr="00852275">
        <w:tc>
          <w:tcPr>
            <w:tcW w:w="817" w:type="dxa"/>
          </w:tcPr>
          <w:p w14:paraId="25251206" w14:textId="77777777" w:rsidR="00155D03" w:rsidRPr="00EC6576" w:rsidRDefault="00155D03" w:rsidP="00852275">
            <w:pPr>
              <w:jc w:val="center"/>
              <w:rPr>
                <w:sz w:val="22"/>
                <w:szCs w:val="22"/>
              </w:rPr>
            </w:pPr>
          </w:p>
        </w:tc>
        <w:tc>
          <w:tcPr>
            <w:tcW w:w="4111" w:type="dxa"/>
          </w:tcPr>
          <w:p w14:paraId="1A3143BA" w14:textId="77777777" w:rsidR="00155D03" w:rsidRPr="00EC6576" w:rsidRDefault="00155D03" w:rsidP="00852275">
            <w:pPr>
              <w:jc w:val="center"/>
              <w:rPr>
                <w:b/>
                <w:i/>
                <w:sz w:val="22"/>
                <w:szCs w:val="22"/>
              </w:rPr>
            </w:pPr>
          </w:p>
        </w:tc>
        <w:tc>
          <w:tcPr>
            <w:tcW w:w="5679" w:type="dxa"/>
          </w:tcPr>
          <w:p w14:paraId="6EFFFE59" w14:textId="77777777" w:rsidR="00155D03" w:rsidRPr="00EC6576" w:rsidRDefault="00155D03" w:rsidP="00852275">
            <w:pPr>
              <w:jc w:val="center"/>
              <w:rPr>
                <w:b/>
                <w:i/>
                <w:sz w:val="22"/>
                <w:szCs w:val="22"/>
              </w:rPr>
            </w:pPr>
          </w:p>
        </w:tc>
      </w:tr>
    </w:tbl>
    <w:p w14:paraId="040C44BF" w14:textId="77777777" w:rsidR="00155D03" w:rsidRPr="00EC6576" w:rsidRDefault="00155D03" w:rsidP="007C5923">
      <w:pPr>
        <w:rPr>
          <w:b/>
          <w:i/>
          <w:sz w:val="22"/>
          <w:szCs w:val="22"/>
        </w:rPr>
      </w:pPr>
    </w:p>
    <w:p w14:paraId="65B5F4BA" w14:textId="77777777" w:rsidR="00155D03" w:rsidRPr="00EC6576" w:rsidRDefault="00155D03" w:rsidP="007C5923">
      <w:pPr>
        <w:pStyle w:val="Tekstpodstawowy"/>
        <w:rPr>
          <w:sz w:val="22"/>
          <w:szCs w:val="22"/>
        </w:rPr>
      </w:pPr>
      <w:r w:rsidRPr="00EC6576">
        <w:rPr>
          <w:sz w:val="22"/>
          <w:szCs w:val="22"/>
        </w:rPr>
        <w:t>7)Wybór oferty prowadzić będzie do powstania u Zamawiającego obowiązku podatkowego w zakresie ……………………………</w:t>
      </w:r>
      <w:r w:rsidRPr="00EC6576">
        <w:rPr>
          <w:b/>
          <w:sz w:val="22"/>
          <w:szCs w:val="22"/>
        </w:rPr>
        <w:t>***</w:t>
      </w:r>
    </w:p>
    <w:p w14:paraId="107A7D42" w14:textId="77777777" w:rsidR="00155D03" w:rsidRPr="00EC6576" w:rsidRDefault="00155D03" w:rsidP="007C5923">
      <w:pPr>
        <w:pStyle w:val="Tekstpodstawowy"/>
        <w:rPr>
          <w:sz w:val="22"/>
          <w:szCs w:val="22"/>
        </w:rPr>
      </w:pPr>
      <w:r w:rsidRPr="00EC6576">
        <w:rPr>
          <w:sz w:val="22"/>
          <w:szCs w:val="22"/>
        </w:rPr>
        <w:t>Wartość wynosi: …………………………………..</w:t>
      </w:r>
      <w:r w:rsidRPr="00EC6576">
        <w:rPr>
          <w:b/>
          <w:sz w:val="22"/>
          <w:szCs w:val="22"/>
        </w:rPr>
        <w:t>***</w:t>
      </w:r>
    </w:p>
    <w:p w14:paraId="4623FFDA" w14:textId="6B9E9112" w:rsidR="00155D03" w:rsidRPr="00EC6576" w:rsidRDefault="00155D03" w:rsidP="00FF36C3">
      <w:pPr>
        <w:ind w:right="425"/>
        <w:jc w:val="both"/>
        <w:rPr>
          <w:sz w:val="22"/>
          <w:szCs w:val="22"/>
        </w:rPr>
      </w:pPr>
      <w:r w:rsidRPr="00EC6576">
        <w:rPr>
          <w:snapToGrid w:val="0"/>
          <w:sz w:val="22"/>
          <w:szCs w:val="22"/>
        </w:rPr>
        <w:t xml:space="preserve">8) Akceptuję </w:t>
      </w:r>
      <w:r w:rsidR="00EC6576">
        <w:rPr>
          <w:snapToGrid w:val="0"/>
          <w:sz w:val="22"/>
          <w:szCs w:val="22"/>
        </w:rPr>
        <w:t>t</w:t>
      </w:r>
      <w:r w:rsidRPr="00EC6576">
        <w:rPr>
          <w:snapToGrid w:val="0"/>
          <w:sz w:val="22"/>
          <w:szCs w:val="22"/>
        </w:rPr>
        <w:t xml:space="preserve">ermin realizacji zamówienia – </w:t>
      </w:r>
      <w:r w:rsidR="00300515">
        <w:rPr>
          <w:sz w:val="22"/>
          <w:szCs w:val="22"/>
        </w:rPr>
        <w:t>12 miesięcy od 01.01.20201r, a jeżeli zawarcie umowy nastąpi po dacie 01.01.2021r to 12 miesięcy od daty zawarcia umowy.</w:t>
      </w:r>
    </w:p>
    <w:p w14:paraId="6E1B34D8" w14:textId="77777777" w:rsidR="00155D03" w:rsidRPr="00EC6576" w:rsidRDefault="00155D03" w:rsidP="00FF36C3">
      <w:pPr>
        <w:tabs>
          <w:tab w:val="left" w:pos="4089"/>
          <w:tab w:val="left" w:pos="4699"/>
        </w:tabs>
        <w:jc w:val="both"/>
        <w:rPr>
          <w:sz w:val="22"/>
          <w:szCs w:val="22"/>
        </w:rPr>
      </w:pPr>
      <w:r w:rsidRPr="00EC6576">
        <w:rPr>
          <w:sz w:val="22"/>
          <w:szCs w:val="22"/>
        </w:rPr>
        <w:t>9)Oświadczam, iż zrealizuję zamówienie zgodnie z wytycznymi Zamawiającego określonymi w załączniku nr 6 do SIWZ.</w:t>
      </w:r>
    </w:p>
    <w:p w14:paraId="24C73CD4" w14:textId="63721CB7" w:rsidR="009F07C7" w:rsidRDefault="0077101A" w:rsidP="00ED2506">
      <w:pPr>
        <w:jc w:val="both"/>
        <w:rPr>
          <w:sz w:val="22"/>
          <w:szCs w:val="22"/>
          <w:lang w:eastAsia="zh-CN"/>
        </w:rPr>
      </w:pPr>
      <w:r>
        <w:rPr>
          <w:sz w:val="22"/>
          <w:szCs w:val="22"/>
          <w:lang w:eastAsia="zh-CN"/>
        </w:rPr>
        <w:t>10</w:t>
      </w:r>
      <w:r w:rsidR="009F07C7">
        <w:rPr>
          <w:sz w:val="22"/>
          <w:szCs w:val="22"/>
          <w:lang w:eastAsia="zh-CN"/>
        </w:rPr>
        <w:t xml:space="preserve">) oświadczam, że posiadam </w:t>
      </w:r>
      <w:r w:rsidR="009F07C7" w:rsidRPr="00DB7762">
        <w:rPr>
          <w:sz w:val="22"/>
          <w:szCs w:val="22"/>
        </w:rPr>
        <w:t xml:space="preserve">aktualny na dzień składania oferty </w:t>
      </w:r>
      <w:r w:rsidR="00300515">
        <w:rPr>
          <w:sz w:val="22"/>
          <w:szCs w:val="22"/>
        </w:rPr>
        <w:t xml:space="preserve">dokument </w:t>
      </w:r>
      <w:r w:rsidR="009F07C7" w:rsidRPr="00DB7762">
        <w:rPr>
          <w:sz w:val="22"/>
          <w:szCs w:val="22"/>
        </w:rPr>
        <w:t xml:space="preserve"> wystawiony przez producenta oprogramowania Infomedica/AMMS - firmę Asseco Poland SA, potwierdzający, że </w:t>
      </w:r>
      <w:r w:rsidR="009F07C7" w:rsidRPr="00C14B81">
        <w:rPr>
          <w:sz w:val="22"/>
          <w:szCs w:val="22"/>
        </w:rPr>
        <w:t>wykonawca posiada status oficjalnego partnera producenta oraz niezbędną wiedzę i doświadczenie</w:t>
      </w:r>
      <w:r w:rsidR="009F07C7" w:rsidRPr="00DB7762">
        <w:rPr>
          <w:sz w:val="22"/>
          <w:szCs w:val="22"/>
        </w:rPr>
        <w:t xml:space="preserve"> w zakresie serwisowania systemu Infomedica/AMMS. </w:t>
      </w:r>
      <w:r w:rsidR="00300515">
        <w:rPr>
          <w:sz w:val="22"/>
          <w:szCs w:val="22"/>
        </w:rPr>
        <w:t>Dokument</w:t>
      </w:r>
      <w:r w:rsidR="009F07C7" w:rsidRPr="00DB7762">
        <w:rPr>
          <w:sz w:val="22"/>
          <w:szCs w:val="22"/>
        </w:rPr>
        <w:t xml:space="preserve"> musi być podpisany przez producenta oprogramowania i wystawiony na potrzeby niniejszego postępowania</w:t>
      </w:r>
      <w:r w:rsidR="009F07C7">
        <w:rPr>
          <w:sz w:val="22"/>
          <w:szCs w:val="22"/>
        </w:rPr>
        <w:t>.</w:t>
      </w:r>
    </w:p>
    <w:p w14:paraId="0A755C52" w14:textId="77777777" w:rsidR="009F07C7" w:rsidRDefault="009F07C7" w:rsidP="00ED2506">
      <w:pPr>
        <w:jc w:val="both"/>
        <w:rPr>
          <w:sz w:val="22"/>
          <w:szCs w:val="22"/>
          <w:lang w:eastAsia="zh-CN"/>
        </w:rPr>
      </w:pPr>
    </w:p>
    <w:p w14:paraId="53637E52" w14:textId="77777777" w:rsidR="009F07C7" w:rsidRDefault="009F07C7" w:rsidP="00ED2506">
      <w:pPr>
        <w:jc w:val="both"/>
        <w:rPr>
          <w:sz w:val="22"/>
          <w:szCs w:val="22"/>
          <w:lang w:eastAsia="zh-CN"/>
        </w:rPr>
      </w:pPr>
    </w:p>
    <w:p w14:paraId="2AF1E309" w14:textId="77777777" w:rsidR="009F07C7" w:rsidRPr="00EC6576" w:rsidRDefault="009F07C7" w:rsidP="00ED2506">
      <w:pPr>
        <w:jc w:val="both"/>
        <w:rPr>
          <w:sz w:val="22"/>
          <w:szCs w:val="22"/>
          <w:lang w:eastAsia="zh-CN"/>
        </w:rPr>
      </w:pPr>
    </w:p>
    <w:p w14:paraId="1C9FA28B" w14:textId="77777777" w:rsidR="00155D03" w:rsidRPr="00323F6F" w:rsidRDefault="00155D03" w:rsidP="007C5923">
      <w:pPr>
        <w:pStyle w:val="Tekstkomentarza"/>
        <w:jc w:val="both"/>
        <w:rPr>
          <w:rFonts w:ascii="Bookman Old Style" w:hAnsi="Bookman Old Style"/>
          <w:sz w:val="18"/>
          <w:szCs w:val="18"/>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323F6F">
        <w:rPr>
          <w:rFonts w:ascii="Bookman Old Style" w:hAnsi="Bookman Old Style"/>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p>
    <w:p w14:paraId="332B72E8" w14:textId="77777777" w:rsidR="00155D03" w:rsidRPr="00CF740F" w:rsidRDefault="00155D0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xml:space="preserve"> - niepotrzebne skreślić</w:t>
      </w:r>
    </w:p>
    <w:p w14:paraId="24E401E7" w14:textId="77777777" w:rsidR="00155D03" w:rsidRDefault="00155D0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wypełnić,  o ile wybór oferty prowadziłby do powstania u Zamawiającego obowiązku podatkowego zgodnie z przepisami o podatku od towarów i usług,  w przeciwnym</w:t>
      </w:r>
      <w:r>
        <w:rPr>
          <w:rFonts w:ascii="Bookman Old Style" w:hAnsi="Bookman Old Style"/>
          <w:i/>
          <w:sz w:val="16"/>
          <w:szCs w:val="16"/>
          <w:u w:val="single"/>
        </w:rPr>
        <w:t xml:space="preserve"> razie pozostawić niewypełnione</w:t>
      </w:r>
    </w:p>
    <w:p w14:paraId="5A29C9AB" w14:textId="77777777" w:rsidR="00155D03" w:rsidRPr="007306EA" w:rsidRDefault="00155D03" w:rsidP="007C5923">
      <w:pPr>
        <w:pStyle w:val="Tekstkomentarza"/>
        <w:jc w:val="both"/>
        <w:rPr>
          <w:rFonts w:ascii="Bookman Old Style" w:hAnsi="Bookman Old Style"/>
          <w:i/>
          <w:sz w:val="16"/>
          <w:szCs w:val="16"/>
          <w:u w:val="single"/>
        </w:rPr>
      </w:pPr>
    </w:p>
    <w:p w14:paraId="102A7B4B" w14:textId="77777777" w:rsidR="00155D03" w:rsidRDefault="00155D03" w:rsidP="007C5923">
      <w:pPr>
        <w:pStyle w:val="Tekstkomentarza"/>
        <w:rPr>
          <w:rFonts w:ascii="Bookman Old Style" w:hAnsi="Bookman Old Style"/>
          <w:sz w:val="16"/>
          <w:szCs w:val="16"/>
        </w:rPr>
      </w:pPr>
    </w:p>
    <w:p w14:paraId="48C89B60" w14:textId="77777777" w:rsidR="00155D03" w:rsidRDefault="00155D03" w:rsidP="007C5923">
      <w:pPr>
        <w:pStyle w:val="Tekstkomentarza"/>
        <w:rPr>
          <w:rFonts w:ascii="Bookman Old Style" w:hAnsi="Bookman Old Style"/>
          <w:sz w:val="16"/>
          <w:szCs w:val="16"/>
        </w:rPr>
      </w:pPr>
    </w:p>
    <w:p w14:paraId="52FD9561" w14:textId="71228DB3" w:rsidR="00155D03" w:rsidRPr="004063D8" w:rsidRDefault="00155D03" w:rsidP="007C5923">
      <w:pPr>
        <w:pStyle w:val="Tekstkomentarza"/>
        <w:rPr>
          <w:rFonts w:ascii="Bookman Old Style" w:hAnsi="Bookman Old Style"/>
          <w:sz w:val="16"/>
          <w:szCs w:val="16"/>
        </w:rPr>
      </w:pPr>
      <w:r>
        <w:rPr>
          <w:rFonts w:ascii="Bookman Old Style" w:hAnsi="Bookman Old Style"/>
          <w:sz w:val="16"/>
          <w:szCs w:val="16"/>
        </w:rPr>
        <w:t>..................</w:t>
      </w:r>
      <w:r w:rsidRPr="004063D8">
        <w:rPr>
          <w:rFonts w:ascii="Bookman Old Style" w:hAnsi="Bookman Old Style"/>
          <w:sz w:val="16"/>
          <w:szCs w:val="16"/>
        </w:rPr>
        <w:t xml:space="preserve">..................                                                  </w:t>
      </w:r>
      <w:r w:rsidR="00300515">
        <w:rPr>
          <w:rFonts w:ascii="Bookman Old Style" w:hAnsi="Bookman Old Style"/>
          <w:sz w:val="16"/>
          <w:szCs w:val="16"/>
        </w:rPr>
        <w:t xml:space="preserve">          </w:t>
      </w:r>
      <w:r w:rsidRPr="004063D8">
        <w:rPr>
          <w:rFonts w:ascii="Bookman Old Style" w:hAnsi="Bookman Old Style"/>
          <w:sz w:val="16"/>
          <w:szCs w:val="16"/>
        </w:rPr>
        <w:t xml:space="preserve">  …………… ................................................</w:t>
      </w:r>
    </w:p>
    <w:p w14:paraId="65588C78" w14:textId="442AEE25" w:rsidR="00155D03" w:rsidRPr="004063D8" w:rsidRDefault="00155D03" w:rsidP="007C5923">
      <w:pPr>
        <w:pStyle w:val="Tekstkomentarza"/>
        <w:rPr>
          <w:rFonts w:ascii="Bookman Old Style" w:hAnsi="Bookman Old Style"/>
          <w:sz w:val="16"/>
          <w:szCs w:val="16"/>
        </w:rPr>
      </w:pPr>
      <w:r w:rsidRPr="004063D8">
        <w:rPr>
          <w:rFonts w:ascii="Bookman Old Style" w:hAnsi="Bookman Old Style"/>
          <w:sz w:val="16"/>
          <w:szCs w:val="16"/>
        </w:rPr>
        <w:t xml:space="preserve">                Data                                        </w:t>
      </w:r>
      <w:r w:rsidRPr="004063D8">
        <w:rPr>
          <w:rFonts w:ascii="Bookman Old Style" w:hAnsi="Bookman Old Style"/>
          <w:sz w:val="16"/>
          <w:szCs w:val="16"/>
        </w:rPr>
        <w:tab/>
      </w:r>
      <w:r>
        <w:rPr>
          <w:rFonts w:ascii="Bookman Old Style" w:hAnsi="Bookman Old Style"/>
          <w:sz w:val="16"/>
          <w:szCs w:val="16"/>
        </w:rPr>
        <w:tab/>
      </w:r>
      <w:r w:rsidR="00300515">
        <w:rPr>
          <w:rFonts w:ascii="Bookman Old Style" w:hAnsi="Bookman Old Style"/>
          <w:sz w:val="16"/>
          <w:szCs w:val="16"/>
        </w:rPr>
        <w:t xml:space="preserve">    </w:t>
      </w:r>
      <w:r w:rsidRPr="004063D8">
        <w:rPr>
          <w:rFonts w:ascii="Bookman Old Style" w:hAnsi="Bookman Old Style"/>
          <w:sz w:val="16"/>
          <w:szCs w:val="16"/>
        </w:rPr>
        <w:t>podpis i pieczątka osób(-y) wskazanych w dokumencie</w:t>
      </w:r>
    </w:p>
    <w:p w14:paraId="1111B675" w14:textId="64E706B0" w:rsidR="00155D03" w:rsidRPr="004063D8" w:rsidRDefault="00155D03" w:rsidP="007C5923">
      <w:pPr>
        <w:pStyle w:val="Tekstkomentarza"/>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00300515">
        <w:rPr>
          <w:rFonts w:ascii="Bookman Old Style" w:hAnsi="Bookman Old Style"/>
          <w:sz w:val="16"/>
          <w:szCs w:val="16"/>
        </w:rPr>
        <w:t xml:space="preserve">            </w:t>
      </w:r>
      <w:r w:rsidRPr="004063D8">
        <w:rPr>
          <w:rFonts w:ascii="Bookman Old Style" w:hAnsi="Bookman Old Style"/>
          <w:sz w:val="16"/>
          <w:szCs w:val="16"/>
        </w:rPr>
        <w:t xml:space="preserve">upoważniającym do występowania w obrocie     </w:t>
      </w:r>
    </w:p>
    <w:p w14:paraId="6F915854" w14:textId="62B44385" w:rsidR="00155D03" w:rsidRPr="00590825" w:rsidRDefault="00300515" w:rsidP="0066416F">
      <w:pPr>
        <w:pStyle w:val="Tekstkomentarza"/>
        <w:ind w:left="3540" w:firstLine="708"/>
        <w:rPr>
          <w:rFonts w:ascii="Bookman Old Style" w:hAnsi="Bookman Old Style"/>
          <w:sz w:val="16"/>
          <w:szCs w:val="16"/>
        </w:rPr>
      </w:pPr>
      <w:r>
        <w:rPr>
          <w:rFonts w:ascii="Bookman Old Style" w:hAnsi="Bookman Old Style"/>
          <w:sz w:val="16"/>
          <w:szCs w:val="16"/>
        </w:rPr>
        <w:t xml:space="preserve">              </w:t>
      </w:r>
      <w:r w:rsidR="00155D03" w:rsidRPr="004063D8">
        <w:rPr>
          <w:rFonts w:ascii="Bookman Old Style" w:hAnsi="Bookman Old Style"/>
          <w:sz w:val="16"/>
          <w:szCs w:val="16"/>
        </w:rPr>
        <w:t>prawnym</w:t>
      </w:r>
      <w:r w:rsidR="00155D03">
        <w:rPr>
          <w:rFonts w:ascii="Bookman Old Style" w:hAnsi="Bookman Old Style"/>
          <w:sz w:val="16"/>
          <w:szCs w:val="16"/>
        </w:rPr>
        <w:t xml:space="preserve">  lub posiadające pełnomocnictwo</w:t>
      </w:r>
    </w:p>
    <w:p w14:paraId="35F686B4" w14:textId="77777777" w:rsidR="00155D03" w:rsidRDefault="00155D03" w:rsidP="007C5923">
      <w:pPr>
        <w:ind w:left="-709" w:firstLine="708"/>
        <w:rPr>
          <w:rFonts w:ascii="Bookman Old Style" w:hAnsi="Bookman Old Style" w:cs="Arial"/>
          <w:b/>
          <w:bCs/>
          <w:sz w:val="18"/>
          <w:szCs w:val="18"/>
        </w:rPr>
      </w:pPr>
    </w:p>
    <w:p w14:paraId="4D9A685A" w14:textId="77777777" w:rsidR="00155D03" w:rsidRDefault="00155D03" w:rsidP="007C5923">
      <w:pPr>
        <w:ind w:left="-709" w:firstLine="708"/>
        <w:rPr>
          <w:rFonts w:ascii="Bookman Old Style" w:hAnsi="Bookman Old Style" w:cs="Arial"/>
          <w:b/>
          <w:bCs/>
          <w:sz w:val="18"/>
          <w:szCs w:val="18"/>
        </w:rPr>
      </w:pPr>
    </w:p>
    <w:p w14:paraId="37A2310B" w14:textId="77777777" w:rsidR="00155D03" w:rsidRDefault="00155D03" w:rsidP="007C5923">
      <w:pPr>
        <w:ind w:left="-709" w:firstLine="708"/>
        <w:rPr>
          <w:rFonts w:ascii="Bookman Old Style" w:hAnsi="Bookman Old Style" w:cs="Arial"/>
          <w:b/>
          <w:bCs/>
          <w:sz w:val="18"/>
          <w:szCs w:val="18"/>
        </w:rPr>
      </w:pPr>
    </w:p>
    <w:p w14:paraId="64403F7F" w14:textId="77777777" w:rsidR="00155D03" w:rsidRDefault="00155D03" w:rsidP="007C5923">
      <w:pPr>
        <w:ind w:left="-709" w:firstLine="708"/>
        <w:rPr>
          <w:rFonts w:ascii="Bookman Old Style" w:hAnsi="Bookman Old Style" w:cs="Arial"/>
          <w:b/>
          <w:bCs/>
          <w:sz w:val="18"/>
          <w:szCs w:val="18"/>
        </w:rPr>
      </w:pPr>
    </w:p>
    <w:p w14:paraId="0FD0D670" w14:textId="77777777" w:rsidR="00155D03" w:rsidRDefault="00155D03" w:rsidP="007C5923">
      <w:pPr>
        <w:ind w:left="-709" w:firstLine="708"/>
        <w:rPr>
          <w:rFonts w:ascii="Bookman Old Style" w:hAnsi="Bookman Old Style" w:cs="Arial"/>
          <w:b/>
          <w:bCs/>
          <w:sz w:val="18"/>
          <w:szCs w:val="18"/>
        </w:rPr>
      </w:pPr>
    </w:p>
    <w:p w14:paraId="59BF3E5C" w14:textId="77777777" w:rsidR="00155D03" w:rsidRDefault="00155D03" w:rsidP="007C5923">
      <w:pPr>
        <w:ind w:left="-709" w:firstLine="708"/>
        <w:rPr>
          <w:rFonts w:ascii="Bookman Old Style" w:hAnsi="Bookman Old Style" w:cs="Arial"/>
          <w:b/>
          <w:bCs/>
          <w:sz w:val="18"/>
          <w:szCs w:val="18"/>
        </w:rPr>
      </w:pPr>
    </w:p>
    <w:p w14:paraId="18C827B1" w14:textId="77777777" w:rsidR="00155D03" w:rsidRDefault="00155D03" w:rsidP="007C5923">
      <w:pPr>
        <w:ind w:left="-709" w:firstLine="708"/>
        <w:rPr>
          <w:rFonts w:ascii="Bookman Old Style" w:hAnsi="Bookman Old Style" w:cs="Arial"/>
          <w:b/>
          <w:bCs/>
          <w:sz w:val="18"/>
          <w:szCs w:val="18"/>
        </w:rPr>
      </w:pPr>
    </w:p>
    <w:p w14:paraId="51A763BA" w14:textId="77777777" w:rsidR="00155D03" w:rsidRDefault="00155D03" w:rsidP="007C5923">
      <w:pPr>
        <w:ind w:left="-709" w:firstLine="708"/>
        <w:rPr>
          <w:rFonts w:ascii="Bookman Old Style" w:hAnsi="Bookman Old Style" w:cs="Arial"/>
          <w:b/>
          <w:bCs/>
          <w:sz w:val="18"/>
          <w:szCs w:val="18"/>
        </w:rPr>
      </w:pPr>
    </w:p>
    <w:p w14:paraId="1DA9B9C7" w14:textId="77777777" w:rsidR="00155D03" w:rsidRDefault="00155D03" w:rsidP="007C5923">
      <w:pPr>
        <w:ind w:left="-709" w:firstLine="708"/>
        <w:rPr>
          <w:rFonts w:ascii="Bookman Old Style" w:hAnsi="Bookman Old Style" w:cs="Arial"/>
          <w:b/>
          <w:bCs/>
          <w:sz w:val="18"/>
          <w:szCs w:val="18"/>
        </w:rPr>
      </w:pPr>
    </w:p>
    <w:p w14:paraId="1348CDA7" w14:textId="77777777" w:rsidR="00155D03" w:rsidRDefault="00155D03" w:rsidP="007C5923">
      <w:pPr>
        <w:ind w:left="-709" w:firstLine="708"/>
        <w:rPr>
          <w:rFonts w:ascii="Bookman Old Style" w:hAnsi="Bookman Old Style" w:cs="Arial"/>
          <w:b/>
          <w:bCs/>
          <w:sz w:val="18"/>
          <w:szCs w:val="18"/>
        </w:rPr>
      </w:pPr>
    </w:p>
    <w:p w14:paraId="6B0648A5" w14:textId="77777777" w:rsidR="00155D03" w:rsidRDefault="00155D03" w:rsidP="007C5923">
      <w:pPr>
        <w:ind w:left="-709" w:firstLine="708"/>
        <w:rPr>
          <w:rFonts w:ascii="Bookman Old Style" w:hAnsi="Bookman Old Style" w:cs="Arial"/>
          <w:b/>
          <w:bCs/>
          <w:sz w:val="18"/>
          <w:szCs w:val="18"/>
        </w:rPr>
      </w:pPr>
    </w:p>
    <w:p w14:paraId="6B1DDEFF" w14:textId="77777777" w:rsidR="00155D03" w:rsidRDefault="00155D03" w:rsidP="007C5923">
      <w:pPr>
        <w:ind w:left="-709" w:firstLine="708"/>
        <w:rPr>
          <w:rFonts w:ascii="Bookman Old Style" w:hAnsi="Bookman Old Style" w:cs="Arial"/>
          <w:b/>
          <w:bCs/>
          <w:sz w:val="18"/>
          <w:szCs w:val="18"/>
        </w:rPr>
      </w:pPr>
    </w:p>
    <w:p w14:paraId="7400BC9E" w14:textId="77777777" w:rsidR="00155D03" w:rsidRDefault="00155D03" w:rsidP="007C5923">
      <w:pPr>
        <w:ind w:left="-709" w:firstLine="708"/>
        <w:rPr>
          <w:rFonts w:ascii="Bookman Old Style" w:hAnsi="Bookman Old Style" w:cs="Arial"/>
          <w:b/>
          <w:bCs/>
          <w:sz w:val="18"/>
          <w:szCs w:val="18"/>
        </w:rPr>
      </w:pPr>
    </w:p>
    <w:p w14:paraId="5B50ED76" w14:textId="77777777" w:rsidR="00155D03" w:rsidRDefault="00155D03" w:rsidP="007C5923">
      <w:pPr>
        <w:ind w:left="-709" w:firstLine="708"/>
        <w:rPr>
          <w:rFonts w:ascii="Bookman Old Style" w:hAnsi="Bookman Old Style" w:cs="Arial"/>
          <w:b/>
          <w:bCs/>
          <w:sz w:val="18"/>
          <w:szCs w:val="18"/>
        </w:rPr>
      </w:pPr>
    </w:p>
    <w:p w14:paraId="4AB2AFA4" w14:textId="77777777" w:rsidR="00155D03" w:rsidRDefault="00155D03" w:rsidP="007C5923">
      <w:pPr>
        <w:ind w:left="-709" w:firstLine="708"/>
        <w:rPr>
          <w:rFonts w:ascii="Bookman Old Style" w:hAnsi="Bookman Old Style" w:cs="Arial"/>
          <w:b/>
          <w:bCs/>
          <w:sz w:val="18"/>
          <w:szCs w:val="18"/>
        </w:rPr>
      </w:pPr>
    </w:p>
    <w:p w14:paraId="4409165F" w14:textId="77777777" w:rsidR="00155D03" w:rsidRDefault="00155D03" w:rsidP="007C5923">
      <w:pPr>
        <w:ind w:left="-709" w:firstLine="708"/>
        <w:rPr>
          <w:rFonts w:ascii="Bookman Old Style" w:hAnsi="Bookman Old Style" w:cs="Arial"/>
          <w:b/>
          <w:bCs/>
          <w:sz w:val="18"/>
          <w:szCs w:val="18"/>
        </w:rPr>
      </w:pPr>
    </w:p>
    <w:p w14:paraId="2BAC14A7" w14:textId="77777777" w:rsidR="00155D03" w:rsidRDefault="00155D03" w:rsidP="007C5923">
      <w:pPr>
        <w:ind w:left="-709" w:firstLine="708"/>
        <w:rPr>
          <w:rFonts w:ascii="Bookman Old Style" w:hAnsi="Bookman Old Style" w:cs="Arial"/>
          <w:b/>
          <w:bCs/>
          <w:sz w:val="18"/>
          <w:szCs w:val="18"/>
        </w:rPr>
      </w:pPr>
    </w:p>
    <w:p w14:paraId="03A111DB" w14:textId="77777777" w:rsidR="00155D03" w:rsidRDefault="00155D03" w:rsidP="007C5923">
      <w:pPr>
        <w:ind w:left="-709" w:firstLine="708"/>
        <w:rPr>
          <w:rFonts w:ascii="Bookman Old Style" w:hAnsi="Bookman Old Style" w:cs="Arial"/>
          <w:b/>
          <w:bCs/>
          <w:sz w:val="18"/>
          <w:szCs w:val="18"/>
        </w:rPr>
      </w:pPr>
    </w:p>
    <w:p w14:paraId="5536A119" w14:textId="77777777" w:rsidR="00155D03" w:rsidRDefault="00155D03" w:rsidP="007C5923">
      <w:pPr>
        <w:ind w:left="-709" w:firstLine="708"/>
        <w:rPr>
          <w:rFonts w:ascii="Bookman Old Style" w:hAnsi="Bookman Old Style" w:cs="Arial"/>
          <w:b/>
          <w:bCs/>
          <w:sz w:val="18"/>
          <w:szCs w:val="18"/>
        </w:rPr>
      </w:pPr>
    </w:p>
    <w:p w14:paraId="2BCF322C" w14:textId="77777777" w:rsidR="00155D03" w:rsidRDefault="00155D03" w:rsidP="007C5923">
      <w:pPr>
        <w:ind w:left="-709" w:firstLine="708"/>
        <w:rPr>
          <w:rFonts w:ascii="Bookman Old Style" w:hAnsi="Bookman Old Style" w:cs="Arial"/>
          <w:b/>
          <w:bCs/>
          <w:sz w:val="18"/>
          <w:szCs w:val="18"/>
        </w:rPr>
      </w:pPr>
    </w:p>
    <w:p w14:paraId="46C47FA6" w14:textId="77777777" w:rsidR="00155D03" w:rsidRDefault="00155D03" w:rsidP="007C5923">
      <w:pPr>
        <w:ind w:left="-709" w:firstLine="708"/>
        <w:rPr>
          <w:rFonts w:ascii="Bookman Old Style" w:hAnsi="Bookman Old Style" w:cs="Arial"/>
          <w:b/>
          <w:bCs/>
          <w:sz w:val="18"/>
          <w:szCs w:val="18"/>
        </w:rPr>
      </w:pPr>
    </w:p>
    <w:p w14:paraId="7B61EFF3" w14:textId="77777777" w:rsidR="00113B4B" w:rsidRDefault="00113B4B" w:rsidP="007C5923">
      <w:pPr>
        <w:ind w:left="-709" w:firstLine="708"/>
        <w:rPr>
          <w:rFonts w:ascii="Bookman Old Style" w:hAnsi="Bookman Old Style" w:cs="Arial"/>
          <w:b/>
          <w:bCs/>
          <w:sz w:val="18"/>
          <w:szCs w:val="18"/>
        </w:rPr>
      </w:pPr>
    </w:p>
    <w:p w14:paraId="773F25A6" w14:textId="77777777" w:rsidR="00113B4B" w:rsidRDefault="00113B4B" w:rsidP="007C5923">
      <w:pPr>
        <w:ind w:left="-709" w:firstLine="708"/>
        <w:rPr>
          <w:rFonts w:ascii="Bookman Old Style" w:hAnsi="Bookman Old Style" w:cs="Arial"/>
          <w:b/>
          <w:bCs/>
          <w:sz w:val="18"/>
          <w:szCs w:val="18"/>
        </w:rPr>
      </w:pPr>
    </w:p>
    <w:p w14:paraId="4C94528E" w14:textId="77777777" w:rsidR="00113B4B" w:rsidRDefault="00113B4B" w:rsidP="007C5923">
      <w:pPr>
        <w:ind w:left="-709" w:firstLine="708"/>
        <w:rPr>
          <w:rFonts w:ascii="Bookman Old Style" w:hAnsi="Bookman Old Style" w:cs="Arial"/>
          <w:b/>
          <w:bCs/>
          <w:sz w:val="18"/>
          <w:szCs w:val="18"/>
        </w:rPr>
      </w:pPr>
    </w:p>
    <w:p w14:paraId="712FF829" w14:textId="77777777" w:rsidR="00113B4B" w:rsidRDefault="00113B4B" w:rsidP="007C5923">
      <w:pPr>
        <w:ind w:left="-709" w:firstLine="708"/>
        <w:rPr>
          <w:rFonts w:ascii="Bookman Old Style" w:hAnsi="Bookman Old Style" w:cs="Arial"/>
          <w:b/>
          <w:bCs/>
          <w:sz w:val="18"/>
          <w:szCs w:val="18"/>
        </w:rPr>
      </w:pPr>
    </w:p>
    <w:p w14:paraId="58503048" w14:textId="77777777" w:rsidR="00113B4B" w:rsidRDefault="00113B4B" w:rsidP="007C5923">
      <w:pPr>
        <w:ind w:left="-709" w:firstLine="708"/>
        <w:rPr>
          <w:rFonts w:ascii="Bookman Old Style" w:hAnsi="Bookman Old Style" w:cs="Arial"/>
          <w:b/>
          <w:bCs/>
          <w:sz w:val="18"/>
          <w:szCs w:val="18"/>
        </w:rPr>
      </w:pPr>
    </w:p>
    <w:p w14:paraId="17592FDF" w14:textId="77777777" w:rsidR="00113B4B" w:rsidRDefault="00113B4B" w:rsidP="007C5923">
      <w:pPr>
        <w:ind w:left="-709" w:firstLine="708"/>
        <w:rPr>
          <w:rFonts w:ascii="Bookman Old Style" w:hAnsi="Bookman Old Style" w:cs="Arial"/>
          <w:b/>
          <w:bCs/>
          <w:sz w:val="18"/>
          <w:szCs w:val="18"/>
        </w:rPr>
      </w:pPr>
    </w:p>
    <w:p w14:paraId="538E3F33" w14:textId="77777777" w:rsidR="00113B4B" w:rsidRDefault="00113B4B" w:rsidP="007C5923">
      <w:pPr>
        <w:ind w:left="-709" w:firstLine="708"/>
        <w:rPr>
          <w:rFonts w:ascii="Bookman Old Style" w:hAnsi="Bookman Old Style" w:cs="Arial"/>
          <w:b/>
          <w:bCs/>
          <w:sz w:val="18"/>
          <w:szCs w:val="18"/>
        </w:rPr>
      </w:pPr>
    </w:p>
    <w:p w14:paraId="131B626B" w14:textId="77777777" w:rsidR="00113B4B" w:rsidRDefault="00113B4B" w:rsidP="007C5923">
      <w:pPr>
        <w:ind w:left="-709" w:firstLine="708"/>
        <w:rPr>
          <w:rFonts w:ascii="Bookman Old Style" w:hAnsi="Bookman Old Style" w:cs="Arial"/>
          <w:b/>
          <w:bCs/>
          <w:sz w:val="18"/>
          <w:szCs w:val="18"/>
        </w:rPr>
      </w:pPr>
    </w:p>
    <w:p w14:paraId="1C9B6303" w14:textId="77777777" w:rsidR="00113B4B" w:rsidRDefault="00113B4B" w:rsidP="007C5923">
      <w:pPr>
        <w:ind w:left="-709" w:firstLine="708"/>
        <w:rPr>
          <w:rFonts w:ascii="Bookman Old Style" w:hAnsi="Bookman Old Style" w:cs="Arial"/>
          <w:b/>
          <w:bCs/>
          <w:sz w:val="18"/>
          <w:szCs w:val="18"/>
        </w:rPr>
      </w:pPr>
    </w:p>
    <w:p w14:paraId="10323027" w14:textId="77777777" w:rsidR="00113B4B" w:rsidRDefault="00113B4B" w:rsidP="007C5923">
      <w:pPr>
        <w:ind w:left="-709" w:firstLine="708"/>
        <w:rPr>
          <w:rFonts w:ascii="Bookman Old Style" w:hAnsi="Bookman Old Style" w:cs="Arial"/>
          <w:b/>
          <w:bCs/>
          <w:sz w:val="18"/>
          <w:szCs w:val="18"/>
        </w:rPr>
      </w:pPr>
    </w:p>
    <w:p w14:paraId="706DF546" w14:textId="77777777" w:rsidR="00113B4B" w:rsidRDefault="00113B4B" w:rsidP="007C5923">
      <w:pPr>
        <w:ind w:left="-709" w:firstLine="708"/>
        <w:rPr>
          <w:rFonts w:ascii="Bookman Old Style" w:hAnsi="Bookman Old Style" w:cs="Arial"/>
          <w:b/>
          <w:bCs/>
          <w:sz w:val="18"/>
          <w:szCs w:val="18"/>
        </w:rPr>
      </w:pPr>
    </w:p>
    <w:p w14:paraId="4567659B" w14:textId="77777777" w:rsidR="00113B4B" w:rsidRDefault="00113B4B" w:rsidP="007C5923">
      <w:pPr>
        <w:ind w:left="-709" w:firstLine="708"/>
        <w:rPr>
          <w:rFonts w:ascii="Bookman Old Style" w:hAnsi="Bookman Old Style" w:cs="Arial"/>
          <w:b/>
          <w:bCs/>
          <w:sz w:val="18"/>
          <w:szCs w:val="18"/>
        </w:rPr>
      </w:pPr>
    </w:p>
    <w:p w14:paraId="2AB1C9CB" w14:textId="77777777" w:rsidR="00113B4B" w:rsidRDefault="00113B4B" w:rsidP="007C5923">
      <w:pPr>
        <w:ind w:left="-709" w:firstLine="708"/>
        <w:rPr>
          <w:rFonts w:ascii="Bookman Old Style" w:hAnsi="Bookman Old Style" w:cs="Arial"/>
          <w:b/>
          <w:bCs/>
          <w:sz w:val="18"/>
          <w:szCs w:val="18"/>
        </w:rPr>
      </w:pPr>
    </w:p>
    <w:p w14:paraId="2108D189" w14:textId="77777777" w:rsidR="00113B4B" w:rsidRDefault="00113B4B" w:rsidP="004A4FA3">
      <w:pPr>
        <w:rPr>
          <w:rFonts w:ascii="Bookman Old Style" w:hAnsi="Bookman Old Style" w:cs="Arial"/>
          <w:b/>
          <w:bCs/>
          <w:sz w:val="18"/>
          <w:szCs w:val="18"/>
        </w:rPr>
      </w:pPr>
    </w:p>
    <w:p w14:paraId="6A5B30B6" w14:textId="77777777" w:rsidR="00113B4B" w:rsidRDefault="00113B4B" w:rsidP="007C5923">
      <w:pPr>
        <w:ind w:left="-709" w:firstLine="708"/>
        <w:rPr>
          <w:rFonts w:ascii="Bookman Old Style" w:hAnsi="Bookman Old Style" w:cs="Arial"/>
          <w:b/>
          <w:bCs/>
          <w:sz w:val="18"/>
          <w:szCs w:val="18"/>
        </w:rPr>
      </w:pPr>
    </w:p>
    <w:p w14:paraId="47689BF2" w14:textId="77777777"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Załącznik nr 2</w:t>
      </w:r>
    </w:p>
    <w:p w14:paraId="133366FD" w14:textId="77777777" w:rsidR="00155D03" w:rsidRDefault="00155D03" w:rsidP="007C5923">
      <w:pPr>
        <w:rPr>
          <w:rFonts w:ascii="Arial" w:hAnsi="Arial" w:cs="Arial"/>
          <w:b/>
          <w:bCs/>
          <w:sz w:val="20"/>
          <w:szCs w:val="20"/>
        </w:rPr>
      </w:pPr>
    </w:p>
    <w:p w14:paraId="3602A3BF"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14:paraId="1E5093D5" w14:textId="77777777" w:rsidR="00155D03" w:rsidRPr="00711294" w:rsidRDefault="00155D03" w:rsidP="007C5923">
      <w:pPr>
        <w:suppressAutoHyphens/>
        <w:spacing w:line="240" w:lineRule="atLeast"/>
        <w:jc w:val="center"/>
        <w:rPr>
          <w:rFonts w:ascii="Bookman Old Style" w:hAnsi="Bookman Old Style" w:cs="Arial"/>
          <w:sz w:val="18"/>
          <w:szCs w:val="18"/>
          <w:lang w:eastAsia="zh-CN"/>
        </w:rPr>
      </w:pPr>
    </w:p>
    <w:p w14:paraId="144403C2"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1050F7DB"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0D413FE3" w14:textId="77777777" w:rsidR="00155D03" w:rsidRPr="00711294" w:rsidRDefault="00155D03" w:rsidP="007C5923">
      <w:pPr>
        <w:suppressAutoHyphens/>
        <w:spacing w:line="240" w:lineRule="atLeast"/>
        <w:rPr>
          <w:rFonts w:ascii="Bookman Old Style" w:hAnsi="Bookman Old Style" w:cs="Arial"/>
          <w:sz w:val="18"/>
          <w:szCs w:val="18"/>
          <w:lang w:eastAsia="zh-CN"/>
        </w:rPr>
      </w:pPr>
    </w:p>
    <w:p w14:paraId="1B3CAB34" w14:textId="584F4976" w:rsidR="00155D03" w:rsidRPr="00ED2506" w:rsidRDefault="00155D0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00300515">
        <w:rPr>
          <w:rFonts w:ascii="Bookman Old Style" w:hAnsi="Bookman Old Style" w:cs="Arial"/>
          <w:b/>
          <w:sz w:val="18"/>
          <w:szCs w:val="18"/>
          <w:lang w:eastAsia="zh-CN"/>
        </w:rPr>
        <w:t xml:space="preserve"> </w:t>
      </w:r>
      <w:r w:rsidRPr="00ED2506">
        <w:rPr>
          <w:rFonts w:ascii="Bookman Old Style" w:hAnsi="Bookman Old Style"/>
          <w:i/>
          <w:sz w:val="18"/>
          <w:szCs w:val="18"/>
        </w:rPr>
        <w:t>„</w:t>
      </w:r>
      <w:r w:rsidR="00300515">
        <w:rPr>
          <w:rFonts w:ascii="Bookman Old Style" w:hAnsi="Bookman Old Style"/>
          <w:b/>
          <w:bCs/>
          <w:i/>
          <w:iCs/>
          <w:sz w:val="18"/>
          <w:szCs w:val="18"/>
        </w:rPr>
        <w:t>Ś</w:t>
      </w:r>
      <w:r w:rsidR="000940CB" w:rsidRPr="000940CB">
        <w:rPr>
          <w:rFonts w:ascii="Bookman Old Style" w:hAnsi="Bookman Old Style"/>
          <w:b/>
          <w:bCs/>
          <w:i/>
          <w:iCs/>
          <w:sz w:val="18"/>
          <w:szCs w:val="18"/>
        </w:rPr>
        <w:t>wiadczenie usług serwisowych system</w:t>
      </w:r>
      <w:r w:rsidR="009D126B">
        <w:rPr>
          <w:rFonts w:ascii="Bookman Old Style" w:hAnsi="Bookman Old Style"/>
          <w:b/>
          <w:bCs/>
          <w:i/>
          <w:iCs/>
          <w:sz w:val="18"/>
          <w:szCs w:val="18"/>
        </w:rPr>
        <w:t>ów Infomedica/</w:t>
      </w:r>
      <w:r w:rsidR="000940CB" w:rsidRPr="000940CB">
        <w:rPr>
          <w:rFonts w:ascii="Bookman Old Style" w:hAnsi="Bookman Old Style"/>
          <w:b/>
          <w:bCs/>
          <w:i/>
          <w:iCs/>
          <w:sz w:val="18"/>
          <w:szCs w:val="18"/>
        </w:rPr>
        <w:t xml:space="preserve"> AMMS</w:t>
      </w:r>
      <w:r w:rsidRPr="00ED2506">
        <w:rPr>
          <w:rFonts w:ascii="Bookman Old Style" w:hAnsi="Bookman Old Style"/>
          <w:b/>
          <w:i/>
          <w:sz w:val="18"/>
          <w:szCs w:val="18"/>
        </w:rPr>
        <w:t>”</w:t>
      </w:r>
    </w:p>
    <w:p w14:paraId="0180A52A" w14:textId="77777777" w:rsidR="00155D03" w:rsidRPr="00711294" w:rsidRDefault="00155D03" w:rsidP="007C5923">
      <w:pPr>
        <w:pStyle w:val="Stopka"/>
        <w:tabs>
          <w:tab w:val="clear" w:pos="4536"/>
          <w:tab w:val="left" w:pos="4608"/>
        </w:tabs>
        <w:ind w:left="425" w:right="425"/>
        <w:jc w:val="center"/>
        <w:rPr>
          <w:rFonts w:ascii="Bookman Old Style" w:hAnsi="Bookman Old Style" w:cs="Arial"/>
          <w:b/>
          <w:sz w:val="18"/>
          <w:szCs w:val="18"/>
          <w:lang w:eastAsia="zh-CN"/>
        </w:rPr>
      </w:pPr>
    </w:p>
    <w:p w14:paraId="3F4CE35F" w14:textId="77777777" w:rsidR="00155D03" w:rsidRPr="00711294" w:rsidRDefault="00155D03" w:rsidP="007C5923">
      <w:pPr>
        <w:suppressAutoHyphens/>
        <w:spacing w:after="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14:paraId="03BB8650" w14:textId="77777777"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r>
        <w:rPr>
          <w:rFonts w:ascii="Bookman Old Style" w:hAnsi="Bookman Old Style" w:cs="Arial"/>
          <w:b/>
          <w:sz w:val="18"/>
          <w:szCs w:val="18"/>
          <w:lang w:eastAsia="zh-CN"/>
        </w:rPr>
        <w:t>Pzp</w:t>
      </w:r>
    </w:p>
    <w:p w14:paraId="4C1C5EFD" w14:textId="77777777" w:rsidR="00155D03" w:rsidRPr="00711294" w:rsidRDefault="00155D03" w:rsidP="007C5923">
      <w:pPr>
        <w:suppressAutoHyphens/>
        <w:spacing w:before="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r w:rsidRPr="00711294">
        <w:rPr>
          <w:rFonts w:ascii="Bookman Old Style" w:hAnsi="Bookman Old Style" w:cs="Arial"/>
          <w:b/>
          <w:sz w:val="18"/>
          <w:szCs w:val="18"/>
          <w:u w:val="single"/>
          <w:lang w:eastAsia="zh-CN"/>
        </w:rPr>
        <w:br/>
      </w:r>
    </w:p>
    <w:p w14:paraId="7774E507" w14:textId="77777777" w:rsidR="00155D03" w:rsidRDefault="00155D03" w:rsidP="007C5923">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14:paraId="5A832491" w14:textId="77777777" w:rsidR="00155D03" w:rsidRPr="001C0D6A" w:rsidRDefault="00155D03" w:rsidP="007C5923">
      <w:pPr>
        <w:suppressAutoHyphens/>
        <w:spacing w:before="120" w:line="360" w:lineRule="auto"/>
        <w:rPr>
          <w:rFonts w:ascii="Bookman Old Style" w:hAnsi="Bookman Old Style" w:cs="Arial"/>
          <w:b/>
          <w:sz w:val="18"/>
          <w:szCs w:val="18"/>
          <w:lang w:eastAsia="zh-CN"/>
        </w:rPr>
      </w:pPr>
    </w:p>
    <w:p w14:paraId="741EC596" w14:textId="3943AB45" w:rsidR="00155D03" w:rsidRPr="002C360B" w:rsidRDefault="00155D03" w:rsidP="007C5923">
      <w:pPr>
        <w:suppressAutoHyphens/>
        <w:spacing w:line="360" w:lineRule="auto"/>
        <w:jc w:val="both"/>
        <w:rPr>
          <w:rFonts w:ascii="Bookman Old Style" w:hAnsi="Bookman Old Style" w:cs="Arial"/>
          <w:sz w:val="18"/>
          <w:szCs w:val="18"/>
          <w:lang w:eastAsia="zh-CN"/>
        </w:rPr>
      </w:pPr>
      <w:r w:rsidRPr="001C0D6A">
        <w:rPr>
          <w:rFonts w:ascii="Bookman Old Style" w:hAnsi="Bookman Old Style" w:cs="Arial"/>
          <w:sz w:val="18"/>
          <w:szCs w:val="18"/>
          <w:lang w:eastAsia="zh-CN"/>
        </w:rPr>
        <w:t xml:space="preserve">Oświadczam, że spełniam warunki udziału w postępowaniu zgodnie z art. 22 ust. 1 pkt.2) ustawy Pzp określone przez </w:t>
      </w:r>
      <w:r w:rsidRPr="00BB7D79">
        <w:rPr>
          <w:rFonts w:ascii="Bookman Old Style" w:hAnsi="Bookman Old Style" w:cs="Arial"/>
          <w:sz w:val="18"/>
          <w:szCs w:val="18"/>
          <w:lang w:eastAsia="zh-CN"/>
        </w:rPr>
        <w:t>Zamawiającego w SIWZ i</w:t>
      </w:r>
      <w:r w:rsidR="00300515">
        <w:rPr>
          <w:rFonts w:ascii="Bookman Old Style" w:hAnsi="Bookman Old Style" w:cs="Arial"/>
          <w:sz w:val="18"/>
          <w:szCs w:val="18"/>
          <w:lang w:eastAsia="zh-CN"/>
        </w:rPr>
        <w:t xml:space="preserve"> </w:t>
      </w:r>
      <w:r w:rsidRPr="001C0D6A">
        <w:rPr>
          <w:rFonts w:ascii="Bookman Old Style" w:hAnsi="Bookman Old Style" w:cs="Arial"/>
          <w:sz w:val="18"/>
          <w:szCs w:val="18"/>
          <w:lang w:eastAsia="zh-CN"/>
        </w:rPr>
        <w:t>ogłoszeniu o zamówieniu</w:t>
      </w:r>
      <w:r>
        <w:rPr>
          <w:rFonts w:ascii="Bookman Old Style" w:hAnsi="Bookman Old Style" w:cs="Arial"/>
          <w:sz w:val="18"/>
          <w:szCs w:val="18"/>
          <w:lang w:eastAsia="zh-CN"/>
        </w:rPr>
        <w:t xml:space="preserve">, </w:t>
      </w:r>
      <w:r w:rsidRPr="002C360B">
        <w:rPr>
          <w:rFonts w:ascii="Bookman Old Style" w:hAnsi="Bookman Old Style" w:cs="Arial"/>
          <w:sz w:val="18"/>
          <w:szCs w:val="18"/>
          <w:lang w:eastAsia="zh-CN"/>
        </w:rPr>
        <w:t>tj.:</w:t>
      </w:r>
    </w:p>
    <w:p w14:paraId="5B8EEF72" w14:textId="77777777" w:rsidR="00155D03" w:rsidRPr="00E02951" w:rsidRDefault="00155D03" w:rsidP="007C5923">
      <w:pPr>
        <w:pStyle w:val="Tekstpodstawowywcity3"/>
        <w:tabs>
          <w:tab w:val="clear" w:pos="360"/>
          <w:tab w:val="clear" w:pos="1440"/>
        </w:tabs>
        <w:ind w:left="0"/>
        <w:jc w:val="both"/>
        <w:rPr>
          <w:rFonts w:ascii="Bookman Old Style" w:hAnsi="Bookman Old Style"/>
          <w:sz w:val="18"/>
          <w:szCs w:val="18"/>
        </w:rPr>
      </w:pPr>
      <w:r w:rsidRPr="00E02951">
        <w:rPr>
          <w:rFonts w:ascii="Bookman Old Style" w:hAnsi="Bookman Old Style"/>
          <w:sz w:val="18"/>
          <w:szCs w:val="18"/>
        </w:rPr>
        <w:t xml:space="preserve">- w okresie ostatnich 3-ch lat przed upływem terminu składania ofert, a jeżeli okres prowadzenia działalności jest krótszy – w tym okresie, wykonałem </w:t>
      </w:r>
      <w:r w:rsidRPr="00E02951">
        <w:rPr>
          <w:rFonts w:ascii="Bookman Old Style" w:hAnsi="Bookman Old Style"/>
          <w:sz w:val="18"/>
          <w:szCs w:val="18"/>
          <w:lang w:eastAsia="ar-SA"/>
        </w:rPr>
        <w:t xml:space="preserve">co najmniej jedną usługę informatyczną dot. świadczenia usług serwisowych systemu </w:t>
      </w:r>
      <w:r w:rsidR="0077101A">
        <w:rPr>
          <w:rFonts w:ascii="Bookman Old Style" w:hAnsi="Bookman Old Style"/>
          <w:sz w:val="18"/>
          <w:szCs w:val="18"/>
          <w:lang w:eastAsia="ar-SA"/>
        </w:rPr>
        <w:t>AMMS</w:t>
      </w:r>
      <w:r w:rsidRPr="00E02951">
        <w:rPr>
          <w:rFonts w:ascii="Bookman Old Style" w:hAnsi="Bookman Old Style"/>
          <w:sz w:val="18"/>
          <w:szCs w:val="18"/>
          <w:lang w:eastAsia="ar-SA"/>
        </w:rPr>
        <w:t xml:space="preserve"> o wartości </w:t>
      </w:r>
      <w:r>
        <w:rPr>
          <w:rFonts w:ascii="Bookman Old Style" w:hAnsi="Bookman Old Style"/>
          <w:sz w:val="18"/>
          <w:szCs w:val="18"/>
        </w:rPr>
        <w:t xml:space="preserve"> min</w:t>
      </w:r>
      <w:r w:rsidRPr="00C14B81">
        <w:rPr>
          <w:rFonts w:ascii="Bookman Old Style" w:hAnsi="Bookman Old Style"/>
          <w:sz w:val="18"/>
          <w:szCs w:val="18"/>
        </w:rPr>
        <w:t xml:space="preserve">. 100.000,00 </w:t>
      </w:r>
      <w:r w:rsidR="009F07C7" w:rsidRPr="00C14B81">
        <w:rPr>
          <w:rFonts w:ascii="Bookman Old Style" w:hAnsi="Bookman Old Style"/>
          <w:sz w:val="18"/>
          <w:szCs w:val="18"/>
        </w:rPr>
        <w:t>bru</w:t>
      </w:r>
      <w:r w:rsidRPr="00C14B81">
        <w:rPr>
          <w:rFonts w:ascii="Bookman Old Style" w:hAnsi="Bookman Old Style"/>
          <w:sz w:val="18"/>
          <w:szCs w:val="18"/>
        </w:rPr>
        <w:t>tto</w:t>
      </w:r>
    </w:p>
    <w:p w14:paraId="1584CE3F" w14:textId="77777777" w:rsidR="00155D03" w:rsidRPr="001C0D6A" w:rsidRDefault="00155D03" w:rsidP="007C5923">
      <w:pPr>
        <w:pStyle w:val="Tekstpodstawowywcity3"/>
        <w:tabs>
          <w:tab w:val="clear" w:pos="360"/>
          <w:tab w:val="clear" w:pos="1440"/>
        </w:tabs>
        <w:ind w:left="0"/>
        <w:jc w:val="both"/>
        <w:rPr>
          <w:rFonts w:ascii="Bookman Old Style" w:hAnsi="Bookman Old Style" w:cs="Arial"/>
          <w:b/>
          <w:sz w:val="18"/>
          <w:szCs w:val="18"/>
          <w:u w:val="single"/>
          <w:lang w:eastAsia="zh-CN"/>
        </w:rPr>
      </w:pPr>
    </w:p>
    <w:p w14:paraId="22E8F498" w14:textId="77777777" w:rsidR="00155D03" w:rsidRDefault="00155D03" w:rsidP="007C5923">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14:paraId="5DFC3D6A" w14:textId="77777777" w:rsidR="00155D03" w:rsidRPr="001C0D6A" w:rsidRDefault="00155D03" w:rsidP="007C5923">
      <w:pPr>
        <w:suppressAutoHyphens/>
        <w:spacing w:line="360" w:lineRule="auto"/>
        <w:jc w:val="both"/>
        <w:rPr>
          <w:rFonts w:ascii="Bookman Old Style" w:hAnsi="Bookman Old Style" w:cs="Arial"/>
          <w:b/>
          <w:sz w:val="18"/>
          <w:szCs w:val="18"/>
          <w:u w:val="single"/>
          <w:lang w:eastAsia="zh-CN"/>
        </w:rPr>
      </w:pPr>
    </w:p>
    <w:p w14:paraId="30CCEF50" w14:textId="77777777" w:rsidR="00155D03" w:rsidRPr="006A2C22" w:rsidRDefault="00155D03" w:rsidP="007C5923">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w:t>
      </w:r>
      <w:r w:rsidR="009F07C7">
        <w:rPr>
          <w:rFonts w:ascii="Bookman Old Style" w:hAnsi="Bookman Old Style" w:cs="Arial"/>
          <w:sz w:val="18"/>
          <w:szCs w:val="18"/>
          <w:lang w:eastAsia="zh-CN"/>
        </w:rPr>
        <w:t>łnienia warunków udziału w postę</w:t>
      </w:r>
      <w:r w:rsidRPr="001C0D6A">
        <w:rPr>
          <w:rFonts w:ascii="Bookman Old Style" w:hAnsi="Bookman Old Style" w:cs="Arial"/>
          <w:sz w:val="18"/>
          <w:szCs w:val="18"/>
          <w:lang w:eastAsia="zh-CN"/>
        </w:rPr>
        <w:t>powaniu , określonych przez zamawiającego w pkt. ………………………………………….</w:t>
      </w:r>
      <w:r>
        <w:rPr>
          <w:rFonts w:ascii="Bookman Old Style" w:hAnsi="Bookman Old Style" w:cs="Arial"/>
          <w:sz w:val="18"/>
          <w:szCs w:val="18"/>
          <w:lang w:eastAsia="zh-CN"/>
        </w:rPr>
        <w:t>SIWZ</w:t>
      </w:r>
      <w:r w:rsidRPr="001C0D6A">
        <w:rPr>
          <w:rFonts w:ascii="Bookman Old Style" w:hAnsi="Bookman Old Style" w:cs="Arial"/>
          <w:sz w:val="18"/>
          <w:szCs w:val="18"/>
          <w:lang w:eastAsia="zh-CN"/>
        </w:rPr>
        <w:t xml:space="preserve"> (</w:t>
      </w:r>
      <w:r w:rsidRPr="001C0D6A">
        <w:rPr>
          <w:rFonts w:ascii="Bookman Old Style" w:hAnsi="Bookman Old Style" w:cs="Arial"/>
          <w:i/>
          <w:sz w:val="18"/>
          <w:szCs w:val="18"/>
          <w:lang w:eastAsia="zh-CN"/>
        </w:rPr>
        <w:t>wskazać pkt specyfikacji istotnych warunków zamówienia, w której określ</w:t>
      </w:r>
      <w:r w:rsidR="009F07C7">
        <w:rPr>
          <w:rFonts w:ascii="Bookman Old Style" w:hAnsi="Bookman Old Style" w:cs="Arial"/>
          <w:i/>
          <w:sz w:val="18"/>
          <w:szCs w:val="18"/>
          <w:lang w:eastAsia="zh-CN"/>
        </w:rPr>
        <w:t>ono warunki udziału w postę</w:t>
      </w:r>
      <w:r w:rsidRPr="001C0D6A">
        <w:rPr>
          <w:rFonts w:ascii="Bookman Old Style" w:hAnsi="Bookman Old Style" w:cs="Arial"/>
          <w:i/>
          <w:sz w:val="18"/>
          <w:szCs w:val="18"/>
          <w:lang w:eastAsia="zh-CN"/>
        </w:rPr>
        <w:t>powaniu)</w:t>
      </w:r>
      <w:r w:rsidRPr="001C0D6A">
        <w:rPr>
          <w:rFonts w:ascii="Bookman Old Style" w:hAnsi="Bookman Old Style" w:cs="Arial"/>
          <w:sz w:val="18"/>
          <w:szCs w:val="18"/>
          <w:lang w:eastAsia="zh-CN"/>
        </w:rPr>
        <w:t xml:space="preserve"> polegam na zasobach następującego/ych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14:paraId="4105A7CE" w14:textId="77777777" w:rsidR="00155D03" w:rsidRDefault="00155D03" w:rsidP="007C5923">
      <w:pPr>
        <w:spacing w:line="360" w:lineRule="auto"/>
        <w:jc w:val="both"/>
        <w:rPr>
          <w:rFonts w:ascii="Arial" w:hAnsi="Arial" w:cs="Arial"/>
          <w:sz w:val="16"/>
          <w:szCs w:val="16"/>
          <w:lang w:eastAsia="zh-CN"/>
        </w:rPr>
      </w:pPr>
    </w:p>
    <w:p w14:paraId="11035837" w14:textId="77777777" w:rsidR="00155D03" w:rsidRPr="001C0D6A" w:rsidRDefault="00155D03" w:rsidP="007C5923">
      <w:pPr>
        <w:spacing w:line="360" w:lineRule="auto"/>
        <w:jc w:val="both"/>
        <w:rPr>
          <w:rFonts w:ascii="Arial" w:hAnsi="Arial" w:cs="Arial"/>
          <w:sz w:val="16"/>
          <w:szCs w:val="16"/>
          <w:lang w:eastAsia="zh-CN"/>
        </w:rPr>
      </w:pPr>
    </w:p>
    <w:p w14:paraId="485BE94E" w14:textId="77777777" w:rsidR="00155D03" w:rsidRDefault="00155D03" w:rsidP="007C5923">
      <w:pPr>
        <w:spacing w:line="360" w:lineRule="auto"/>
        <w:jc w:val="both"/>
        <w:rPr>
          <w:rFonts w:ascii="Arial" w:hAnsi="Arial" w:cs="Arial"/>
          <w:sz w:val="16"/>
          <w:szCs w:val="16"/>
          <w:lang w:eastAsia="zh-CN"/>
        </w:rPr>
      </w:pPr>
    </w:p>
    <w:p w14:paraId="09123F70" w14:textId="77777777" w:rsidR="00155D03" w:rsidRPr="006A2C22" w:rsidRDefault="00155D03" w:rsidP="007C5923">
      <w:pPr>
        <w:spacing w:line="360" w:lineRule="auto"/>
        <w:jc w:val="both"/>
        <w:rPr>
          <w:rFonts w:ascii="Bookman Old Style" w:hAnsi="Bookman Old Style" w:cs="Arial"/>
          <w:b/>
          <w:i/>
          <w:sz w:val="20"/>
          <w:szCs w:val="20"/>
          <w:u w:val="single"/>
        </w:rPr>
      </w:pPr>
      <w:r w:rsidRPr="006A2C22">
        <w:rPr>
          <w:rFonts w:ascii="Bookman Old Style" w:hAnsi="Bookman Old Style" w:cs="Arial"/>
          <w:b/>
          <w:sz w:val="16"/>
          <w:szCs w:val="16"/>
          <w:lang w:eastAsia="zh-CN"/>
        </w:rPr>
        <w:t>*niepotrzebne skreślić</w:t>
      </w:r>
    </w:p>
    <w:p w14:paraId="1C1866F5" w14:textId="77777777" w:rsidR="00155D03" w:rsidRDefault="00155D03" w:rsidP="007C5923">
      <w:pPr>
        <w:spacing w:line="360" w:lineRule="auto"/>
        <w:jc w:val="both"/>
        <w:rPr>
          <w:rFonts w:ascii="Arial" w:hAnsi="Arial" w:cs="Arial"/>
          <w:sz w:val="20"/>
          <w:szCs w:val="20"/>
        </w:rPr>
      </w:pPr>
    </w:p>
    <w:p w14:paraId="6F32927A" w14:textId="77777777" w:rsidR="00155D03" w:rsidRDefault="00155D03" w:rsidP="007C5923">
      <w:pPr>
        <w:spacing w:line="360" w:lineRule="auto"/>
        <w:jc w:val="both"/>
        <w:rPr>
          <w:rFonts w:ascii="Arial" w:hAnsi="Arial" w:cs="Arial"/>
          <w:sz w:val="20"/>
          <w:szCs w:val="20"/>
        </w:rPr>
      </w:pPr>
    </w:p>
    <w:p w14:paraId="022A4B7C" w14:textId="77777777" w:rsidR="00155D03" w:rsidRDefault="00155D03" w:rsidP="007C5923">
      <w:pPr>
        <w:spacing w:line="360" w:lineRule="auto"/>
        <w:jc w:val="both"/>
        <w:rPr>
          <w:rFonts w:ascii="Arial" w:hAnsi="Arial" w:cs="Arial"/>
          <w:sz w:val="20"/>
          <w:szCs w:val="20"/>
        </w:rPr>
      </w:pPr>
    </w:p>
    <w:p w14:paraId="2B9E7C96" w14:textId="77777777" w:rsidR="00155D03" w:rsidRDefault="00155D03" w:rsidP="007C5923">
      <w:pPr>
        <w:spacing w:line="360" w:lineRule="auto"/>
        <w:jc w:val="both"/>
        <w:rPr>
          <w:rFonts w:ascii="Arial" w:hAnsi="Arial" w:cs="Arial"/>
          <w:sz w:val="20"/>
          <w:szCs w:val="20"/>
        </w:rPr>
      </w:pPr>
    </w:p>
    <w:p w14:paraId="7A1E443B" w14:textId="77777777" w:rsidR="00155D03" w:rsidRPr="00A0576F" w:rsidRDefault="00155D03" w:rsidP="007C592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14:paraId="762C960C" w14:textId="77777777" w:rsidR="00155D03" w:rsidRDefault="00155D03" w:rsidP="007C5923">
      <w:pPr>
        <w:pStyle w:val="Tekstkomentarza"/>
        <w:ind w:right="425"/>
        <w:jc w:val="both"/>
        <w:rPr>
          <w:rFonts w:ascii="Bookman Old Style" w:hAnsi="Bookman Old Style"/>
          <w:b/>
          <w:sz w:val="18"/>
          <w:szCs w:val="18"/>
        </w:rPr>
      </w:pPr>
    </w:p>
    <w:p w14:paraId="27854C10"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14:paraId="3FC3C579"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14:paraId="547B8D9F" w14:textId="77777777" w:rsidR="00155D03" w:rsidRPr="004063D8" w:rsidRDefault="00155D03" w:rsidP="0066416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14:paraId="22F4DE5C"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14:paraId="270341D8" w14:textId="77777777" w:rsidR="00155D03" w:rsidRPr="004063D8" w:rsidRDefault="00155D03" w:rsidP="0066416F">
      <w:pPr>
        <w:pStyle w:val="Tekstkomentarza"/>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14:paraId="4301CDD1" w14:textId="77777777" w:rsidR="00155D03" w:rsidRDefault="00155D03" w:rsidP="007C5923">
      <w:pPr>
        <w:rPr>
          <w:rFonts w:ascii="Bookman Old Style" w:hAnsi="Bookman Old Style" w:cs="Arial"/>
          <w:b/>
          <w:bCs/>
          <w:sz w:val="18"/>
          <w:szCs w:val="18"/>
        </w:rPr>
      </w:pPr>
    </w:p>
    <w:p w14:paraId="3741964E" w14:textId="77777777" w:rsidR="00155D03" w:rsidRDefault="00155D03" w:rsidP="007C5923">
      <w:pPr>
        <w:ind w:left="-709" w:firstLine="708"/>
        <w:rPr>
          <w:rFonts w:ascii="Bookman Old Style" w:hAnsi="Bookman Old Style" w:cs="Arial"/>
          <w:b/>
          <w:bCs/>
          <w:sz w:val="18"/>
          <w:szCs w:val="18"/>
        </w:rPr>
      </w:pPr>
    </w:p>
    <w:p w14:paraId="6A2FFDD5" w14:textId="77777777" w:rsidR="00155D03" w:rsidRDefault="00155D03" w:rsidP="007C5923">
      <w:pPr>
        <w:ind w:left="-709" w:firstLine="708"/>
        <w:rPr>
          <w:rFonts w:ascii="Bookman Old Style" w:hAnsi="Bookman Old Style" w:cs="Arial"/>
          <w:b/>
          <w:bCs/>
          <w:sz w:val="18"/>
          <w:szCs w:val="18"/>
        </w:rPr>
      </w:pPr>
    </w:p>
    <w:p w14:paraId="6640FD83" w14:textId="77777777" w:rsidR="00155D03" w:rsidRDefault="00155D03" w:rsidP="009D126B">
      <w:pPr>
        <w:rPr>
          <w:rFonts w:ascii="Bookman Old Style" w:hAnsi="Bookman Old Style" w:cs="Arial"/>
          <w:b/>
          <w:bCs/>
          <w:sz w:val="18"/>
          <w:szCs w:val="18"/>
        </w:rPr>
      </w:pPr>
    </w:p>
    <w:p w14:paraId="5359DACA" w14:textId="77777777" w:rsidR="00155D03" w:rsidRDefault="00155D03" w:rsidP="004A4FA3">
      <w:pPr>
        <w:rPr>
          <w:rFonts w:ascii="Bookman Old Style" w:hAnsi="Bookman Old Style" w:cs="Arial"/>
          <w:b/>
          <w:bCs/>
          <w:sz w:val="18"/>
          <w:szCs w:val="18"/>
        </w:rPr>
      </w:pPr>
    </w:p>
    <w:p w14:paraId="392B50EC" w14:textId="77777777"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t xml:space="preserve">Załącznik nr </w:t>
      </w:r>
      <w:r>
        <w:rPr>
          <w:rFonts w:ascii="Bookman Old Style" w:hAnsi="Bookman Old Style" w:cs="Arial"/>
          <w:b/>
          <w:bCs/>
          <w:sz w:val="18"/>
          <w:szCs w:val="18"/>
        </w:rPr>
        <w:t>3</w:t>
      </w:r>
    </w:p>
    <w:p w14:paraId="4DCC49E5" w14:textId="77777777" w:rsidR="00155D03" w:rsidRDefault="00155D03" w:rsidP="007C5923">
      <w:pPr>
        <w:rPr>
          <w:rFonts w:ascii="Arial" w:hAnsi="Arial" w:cs="Arial"/>
          <w:b/>
          <w:bCs/>
          <w:sz w:val="20"/>
          <w:szCs w:val="20"/>
        </w:rPr>
      </w:pPr>
    </w:p>
    <w:p w14:paraId="313BC011"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14:paraId="5C4418E7" w14:textId="77777777" w:rsidR="00155D03" w:rsidRPr="00711294" w:rsidRDefault="00155D03" w:rsidP="007C5923">
      <w:pPr>
        <w:suppressAutoHyphens/>
        <w:spacing w:line="240" w:lineRule="atLeast"/>
        <w:jc w:val="center"/>
        <w:rPr>
          <w:rFonts w:ascii="Bookman Old Style" w:hAnsi="Bookman Old Style" w:cs="Arial"/>
          <w:sz w:val="18"/>
          <w:szCs w:val="18"/>
          <w:lang w:eastAsia="zh-CN"/>
        </w:rPr>
      </w:pPr>
    </w:p>
    <w:p w14:paraId="3B7C2FC2"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2640F726"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25564632" w14:textId="77777777" w:rsidR="00155D03" w:rsidRPr="00711294" w:rsidRDefault="00155D03" w:rsidP="007C5923">
      <w:pPr>
        <w:suppressAutoHyphens/>
        <w:spacing w:line="240" w:lineRule="atLeast"/>
        <w:rPr>
          <w:rFonts w:ascii="Bookman Old Style" w:hAnsi="Bookman Old Style" w:cs="Arial"/>
          <w:sz w:val="18"/>
          <w:szCs w:val="18"/>
          <w:lang w:eastAsia="zh-CN"/>
        </w:rPr>
      </w:pPr>
    </w:p>
    <w:p w14:paraId="79CFBA63" w14:textId="70A91A2B" w:rsidR="00155D03" w:rsidRPr="000940CB" w:rsidRDefault="00155D03" w:rsidP="007C5923">
      <w:pPr>
        <w:shd w:val="clear" w:color="auto" w:fill="FFFFFF"/>
        <w:tabs>
          <w:tab w:val="left" w:pos="540"/>
        </w:tabs>
        <w:jc w:val="center"/>
        <w:rPr>
          <w:rFonts w:ascii="Bookman Old Style" w:hAnsi="Bookman Old Style"/>
          <w:b/>
          <w:i/>
          <w:sz w:val="18"/>
          <w:szCs w:val="18"/>
        </w:rPr>
      </w:pPr>
      <w:r w:rsidRPr="0002471C">
        <w:rPr>
          <w:rFonts w:ascii="Bookman Old Style" w:hAnsi="Bookman Old Style" w:cs="Arial"/>
          <w:b/>
          <w:sz w:val="18"/>
          <w:szCs w:val="18"/>
          <w:lang w:eastAsia="zh-CN"/>
        </w:rPr>
        <w:t>NAZWA ZADANIA:</w:t>
      </w:r>
      <w:r w:rsidR="00300515">
        <w:rPr>
          <w:rFonts w:ascii="Bookman Old Style" w:hAnsi="Bookman Old Style" w:cs="Arial"/>
          <w:b/>
          <w:sz w:val="18"/>
          <w:szCs w:val="18"/>
          <w:lang w:eastAsia="zh-CN"/>
        </w:rPr>
        <w:t xml:space="preserve"> </w:t>
      </w:r>
      <w:r w:rsidRPr="00ED2506">
        <w:rPr>
          <w:rFonts w:ascii="Bookman Old Style" w:hAnsi="Bookman Old Style"/>
          <w:i/>
          <w:sz w:val="18"/>
          <w:szCs w:val="18"/>
        </w:rPr>
        <w:t>„</w:t>
      </w:r>
      <w:r w:rsidR="00300515">
        <w:rPr>
          <w:rFonts w:ascii="Bookman Old Style" w:hAnsi="Bookman Old Style"/>
          <w:b/>
          <w:bCs/>
          <w:i/>
          <w:iCs/>
          <w:sz w:val="18"/>
          <w:szCs w:val="18"/>
        </w:rPr>
        <w:t>Ś</w:t>
      </w:r>
      <w:r w:rsidR="000940CB" w:rsidRPr="000940CB">
        <w:rPr>
          <w:rFonts w:ascii="Bookman Old Style" w:hAnsi="Bookman Old Style"/>
          <w:b/>
          <w:bCs/>
          <w:i/>
          <w:iCs/>
          <w:sz w:val="18"/>
          <w:szCs w:val="18"/>
        </w:rPr>
        <w:t>wiadczenie usług serwisowych system</w:t>
      </w:r>
      <w:r w:rsidR="009D126B">
        <w:rPr>
          <w:rFonts w:ascii="Bookman Old Style" w:hAnsi="Bookman Old Style"/>
          <w:b/>
          <w:bCs/>
          <w:i/>
          <w:iCs/>
          <w:sz w:val="18"/>
          <w:szCs w:val="18"/>
        </w:rPr>
        <w:t>ów Infomedica/</w:t>
      </w:r>
      <w:r w:rsidR="000940CB" w:rsidRPr="000940CB">
        <w:rPr>
          <w:rFonts w:ascii="Bookman Old Style" w:hAnsi="Bookman Old Style"/>
          <w:b/>
          <w:bCs/>
          <w:i/>
          <w:iCs/>
          <w:sz w:val="18"/>
          <w:szCs w:val="18"/>
        </w:rPr>
        <w:t xml:space="preserve"> AMMS</w:t>
      </w:r>
      <w:r w:rsidRPr="00ED2506">
        <w:rPr>
          <w:rFonts w:ascii="Bookman Old Style" w:hAnsi="Bookman Old Style"/>
          <w:b/>
          <w:i/>
          <w:sz w:val="18"/>
          <w:szCs w:val="18"/>
        </w:rPr>
        <w:t>”</w:t>
      </w:r>
    </w:p>
    <w:p w14:paraId="312E5A15" w14:textId="77777777" w:rsidR="00155D03" w:rsidRDefault="00155D03" w:rsidP="007C5923">
      <w:pPr>
        <w:pStyle w:val="Stopka"/>
        <w:tabs>
          <w:tab w:val="clear" w:pos="4536"/>
          <w:tab w:val="left" w:pos="4608"/>
        </w:tabs>
        <w:ind w:left="425" w:right="425"/>
        <w:jc w:val="center"/>
        <w:rPr>
          <w:rFonts w:ascii="Bookman Old Style" w:hAnsi="Bookman Old Style" w:cs="Arial"/>
          <w:b/>
          <w:sz w:val="18"/>
          <w:szCs w:val="18"/>
          <w:u w:val="single"/>
          <w:lang w:eastAsia="zh-CN"/>
        </w:rPr>
      </w:pPr>
    </w:p>
    <w:p w14:paraId="5A42A3AE" w14:textId="77777777" w:rsidR="00155D03" w:rsidRPr="00711294" w:rsidRDefault="00155D03" w:rsidP="007C5923">
      <w:pPr>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14:paraId="498E3210" w14:textId="77777777"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r>
        <w:rPr>
          <w:rFonts w:ascii="Bookman Old Style" w:hAnsi="Bookman Old Style" w:cs="Arial"/>
          <w:b/>
          <w:sz w:val="18"/>
          <w:szCs w:val="18"/>
          <w:lang w:eastAsia="zh-CN"/>
        </w:rPr>
        <w:t>Pzp</w:t>
      </w:r>
    </w:p>
    <w:p w14:paraId="6F236035" w14:textId="77777777" w:rsidR="00155D03" w:rsidRPr="00711294" w:rsidRDefault="00155D03" w:rsidP="007C5923">
      <w:pPr>
        <w:suppressAutoHyphens/>
        <w:spacing w:before="120" w:line="360" w:lineRule="auto"/>
        <w:jc w:val="center"/>
        <w:rPr>
          <w:rFonts w:ascii="Bookman Old Style" w:hAnsi="Bookman Old Style" w:cs="Arial"/>
          <w:b/>
          <w:sz w:val="18"/>
          <w:szCs w:val="18"/>
          <w:u w:val="single"/>
          <w:lang w:eastAsia="zh-CN"/>
        </w:rPr>
      </w:pPr>
      <w:r w:rsidRPr="00711294">
        <w:rPr>
          <w:rFonts w:ascii="Bookman Old Style" w:hAnsi="Bookman Old Style" w:cs="Arial"/>
          <w:b/>
          <w:sz w:val="18"/>
          <w:szCs w:val="18"/>
          <w:u w:val="single"/>
          <w:lang w:eastAsia="zh-CN"/>
        </w:rPr>
        <w:t>DOTYCZĄCE PRZESŁANEK WYKLUCZENIA Z POSTĘPOWANIA</w:t>
      </w:r>
    </w:p>
    <w:p w14:paraId="3B2ECDA3" w14:textId="77777777" w:rsidR="00155D03" w:rsidRPr="00711294" w:rsidRDefault="00155D03" w:rsidP="007C5923">
      <w:pPr>
        <w:suppressAutoHyphens/>
        <w:spacing w:before="120" w:line="360" w:lineRule="auto"/>
        <w:rPr>
          <w:rFonts w:ascii="Bookman Old Style" w:hAnsi="Bookman Old Style" w:cs="Arial"/>
          <w:b/>
          <w:sz w:val="18"/>
          <w:szCs w:val="18"/>
          <w:u w:val="single"/>
          <w:lang w:eastAsia="zh-CN"/>
        </w:rPr>
      </w:pPr>
      <w:r w:rsidRPr="00D60220">
        <w:rPr>
          <w:rFonts w:ascii="Bookman Old Style" w:hAnsi="Bookman Old Style" w:cs="Arial"/>
          <w:b/>
          <w:sz w:val="18"/>
          <w:szCs w:val="18"/>
          <w:u w:val="single"/>
          <w:lang w:eastAsia="zh-CN"/>
        </w:rPr>
        <w:t>OŚWIADCZENIA DOTYCZĄCE WYKONAWCY:</w:t>
      </w:r>
    </w:p>
    <w:p w14:paraId="0D93ADC6" w14:textId="77777777" w:rsidR="00155D03" w:rsidRPr="001C0D6A" w:rsidRDefault="00155D03" w:rsidP="003B3B87">
      <w:pPr>
        <w:numPr>
          <w:ilvl w:val="0"/>
          <w:numId w:val="12"/>
        </w:numPr>
        <w:suppressAutoHyphens/>
        <w:contextualSpacing/>
        <w:jc w:val="both"/>
        <w:rPr>
          <w:rFonts w:ascii="Bookman Old Style" w:hAnsi="Bookman Old Style" w:cs="Calibri"/>
          <w:sz w:val="18"/>
          <w:szCs w:val="18"/>
          <w:lang w:eastAsia="zh-CN"/>
        </w:rPr>
      </w:pPr>
      <w:r w:rsidRPr="001C0D6A">
        <w:rPr>
          <w:rFonts w:ascii="Bookman Old Style" w:hAnsi="Bookman Old Style" w:cs="Arial"/>
          <w:sz w:val="18"/>
          <w:szCs w:val="18"/>
          <w:lang w:eastAsia="zh-CN"/>
        </w:rPr>
        <w:t>Oświadczam, że nie podlegam wykluczeniu z postępowania na podstawie art. 24 ust 1 pkt 12-22 ustawy  Pzp</w:t>
      </w:r>
      <w:r w:rsidRPr="006A2C22">
        <w:rPr>
          <w:rFonts w:ascii="Bookman Old Style" w:hAnsi="Bookman Old Style" w:cs="Arial"/>
          <w:b/>
          <w:sz w:val="20"/>
          <w:szCs w:val="20"/>
          <w:lang w:eastAsia="zh-CN"/>
        </w:rPr>
        <w:t>*</w:t>
      </w:r>
    </w:p>
    <w:p w14:paraId="757E4A4F" w14:textId="77777777" w:rsidR="00155D03" w:rsidRPr="001C0D6A" w:rsidRDefault="00155D03" w:rsidP="007C5923">
      <w:pPr>
        <w:ind w:left="360"/>
        <w:contextualSpacing/>
        <w:jc w:val="both"/>
        <w:rPr>
          <w:rFonts w:ascii="Bookman Old Style" w:hAnsi="Bookman Old Style" w:cs="Calibri"/>
          <w:sz w:val="18"/>
          <w:szCs w:val="18"/>
          <w:lang w:eastAsia="zh-CN"/>
        </w:rPr>
      </w:pPr>
    </w:p>
    <w:p w14:paraId="08F5C08C" w14:textId="77777777" w:rsidR="00155D03" w:rsidRPr="001C0D6A" w:rsidRDefault="00155D03" w:rsidP="007C5923">
      <w:pPr>
        <w:ind w:left="720"/>
        <w:contextualSpacing/>
        <w:jc w:val="both"/>
        <w:rPr>
          <w:rFonts w:ascii="Bookman Old Style" w:hAnsi="Bookman Old Style" w:cs="Calibri"/>
          <w:sz w:val="18"/>
          <w:szCs w:val="18"/>
          <w:lang w:eastAsia="zh-CN"/>
        </w:rPr>
      </w:pPr>
    </w:p>
    <w:p w14:paraId="56E87A79" w14:textId="77777777" w:rsidR="00155D03" w:rsidRPr="001C0D6A" w:rsidRDefault="00155D03" w:rsidP="003B3B87">
      <w:pPr>
        <w:numPr>
          <w:ilvl w:val="0"/>
          <w:numId w:val="12"/>
        </w:numPr>
        <w:suppressAutoHyphens/>
        <w:spacing w:line="360" w:lineRule="auto"/>
        <w:ind w:left="709"/>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zachodzą w stosunku do mnie podstawy wykluczenia z postępowania na podstawie art. …………. Ustawy </w:t>
      </w:r>
      <w:r w:rsidRPr="001C0D6A">
        <w:rPr>
          <w:rFonts w:ascii="Bookman Old Style" w:hAnsi="Bookman Old Style" w:cs="Arial"/>
          <w:i/>
          <w:sz w:val="18"/>
          <w:szCs w:val="18"/>
          <w:lang w:eastAsia="zh-CN"/>
        </w:rPr>
        <w:t>(podać mającą zastosowanie podstawę wykluczenia spośród wymienionych w art. 24 ust. 1 pkt 13-14, 16-20.</w:t>
      </w:r>
      <w:r w:rsidRPr="001C0D6A">
        <w:rPr>
          <w:rFonts w:ascii="Bookman Old Style" w:hAnsi="Bookman Old Style" w:cs="Arial"/>
          <w:sz w:val="18"/>
          <w:szCs w:val="18"/>
          <w:lang w:eastAsia="zh-CN"/>
        </w:rPr>
        <w:t xml:space="preserve"> Jednocześnie oświadczam, że w związku z ww. okolicznośc</w:t>
      </w:r>
      <w:r>
        <w:rPr>
          <w:rFonts w:ascii="Bookman Old Style" w:hAnsi="Bookman Old Style" w:cs="Arial"/>
          <w:sz w:val="18"/>
          <w:szCs w:val="18"/>
          <w:lang w:eastAsia="zh-CN"/>
        </w:rPr>
        <w:t xml:space="preserve">ią, na podstawie art. 24 ust.8 </w:t>
      </w:r>
      <w:r w:rsidRPr="001C0D6A">
        <w:rPr>
          <w:rFonts w:ascii="Bookman Old Style" w:hAnsi="Bookman Old Style" w:cs="Arial"/>
          <w:sz w:val="18"/>
          <w:szCs w:val="18"/>
          <w:lang w:eastAsia="zh-CN"/>
        </w:rPr>
        <w:t>Ustawy Pzp podjąłem następujące środki naprawcze</w:t>
      </w:r>
      <w:r w:rsidRPr="006A2C22">
        <w:rPr>
          <w:rFonts w:ascii="Bookman Old Style" w:hAnsi="Bookman Old Style" w:cs="Arial"/>
          <w:b/>
          <w:sz w:val="20"/>
          <w:szCs w:val="20"/>
          <w:lang w:eastAsia="zh-CN"/>
        </w:rPr>
        <w:t xml:space="preserve">* </w:t>
      </w:r>
      <w:r w:rsidRPr="001C0D6A">
        <w:rPr>
          <w:rFonts w:ascii="Bookman Old Style" w:hAnsi="Bookman Old Style" w:cs="Arial"/>
          <w:sz w:val="18"/>
          <w:szCs w:val="18"/>
          <w:lang w:eastAsia="zh-CN"/>
        </w:rPr>
        <w:t>………………………………………………………….……………………………………..…………………………………………………………………………………………………………………………………………………………………………….……………………………………………………………………………</w:t>
      </w:r>
      <w:r>
        <w:rPr>
          <w:rFonts w:ascii="Bookman Old Style" w:hAnsi="Bookman Old Style" w:cs="Arial"/>
          <w:sz w:val="18"/>
          <w:szCs w:val="18"/>
          <w:lang w:eastAsia="zh-CN"/>
        </w:rPr>
        <w:t>………………….…………..………………………………</w:t>
      </w:r>
    </w:p>
    <w:p w14:paraId="2FAF55F7" w14:textId="77777777" w:rsidR="00155D03" w:rsidRPr="001C0D6A" w:rsidRDefault="00155D03" w:rsidP="007C5923">
      <w:pPr>
        <w:pStyle w:val="Akapitzlist"/>
        <w:rPr>
          <w:rFonts w:ascii="Bookman Old Style" w:hAnsi="Bookman Old Style" w:cs="Arial"/>
          <w:b/>
          <w:sz w:val="18"/>
          <w:szCs w:val="18"/>
          <w:lang w:eastAsia="zh-CN"/>
        </w:rPr>
      </w:pPr>
    </w:p>
    <w:p w14:paraId="7481AEAF" w14:textId="77777777"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PODMIOTU, NA KTÓREGO ZASOBY POWOŁUJE SIĘ WYKONAWCA*:</w:t>
      </w:r>
    </w:p>
    <w:p w14:paraId="2E175421" w14:textId="77777777" w:rsidR="00155D03" w:rsidRPr="001C0D6A" w:rsidRDefault="00155D03" w:rsidP="007C5923">
      <w:pPr>
        <w:pStyle w:val="Akapitzlist"/>
        <w:rPr>
          <w:rFonts w:ascii="Bookman Old Style" w:hAnsi="Bookman Old Style" w:cs="Arial"/>
          <w:b/>
          <w:sz w:val="18"/>
          <w:szCs w:val="18"/>
          <w:lang w:eastAsia="zh-CN"/>
        </w:rPr>
      </w:pPr>
    </w:p>
    <w:p w14:paraId="500346D6" w14:textId="77777777" w:rsidR="00155D03" w:rsidRPr="001C0D6A" w:rsidRDefault="00155D03" w:rsidP="007C5923">
      <w:pPr>
        <w:suppressAutoHyphens/>
        <w:spacing w:line="360" w:lineRule="auto"/>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w stosunku do następującego/ych podmiotu/tów, na którego/ych zasoby powołuję się w niniejszym postępowaniu, tj.: ……………………………………………………………………………………………………………………………………………………… </w:t>
      </w:r>
      <w:r w:rsidRPr="001C0D6A">
        <w:rPr>
          <w:rFonts w:ascii="Bookman Old Style" w:hAnsi="Bookman Old Style" w:cs="Arial"/>
          <w:i/>
          <w:sz w:val="18"/>
          <w:szCs w:val="18"/>
          <w:lang w:eastAsia="zh-CN"/>
        </w:rPr>
        <w:t xml:space="preserve">(podać pełną nazwę/firmę, adres, a także w zależności od podmiotu: NIP/PESEL, KRS/CEiDG) </w:t>
      </w:r>
      <w:r w:rsidRPr="001C0D6A">
        <w:rPr>
          <w:rFonts w:ascii="Bookman Old Style" w:hAnsi="Bookman Old Style" w:cs="Arial"/>
          <w:sz w:val="18"/>
          <w:szCs w:val="18"/>
          <w:lang w:eastAsia="zh-CN"/>
        </w:rPr>
        <w:t>nie zachodzą podstawy wykluczenia z postępowania o udzielenie zamówienia.</w:t>
      </w:r>
    </w:p>
    <w:p w14:paraId="28C15935" w14:textId="77777777"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p>
    <w:p w14:paraId="1C881B73" w14:textId="77777777"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PODWYKONAWCY NIEBĘDACEGO PODMIOTEM, NA KTÓREGO ZASOBY POWOŁUJE SIĘ WYKONAWCA*:</w:t>
      </w:r>
    </w:p>
    <w:p w14:paraId="2C91D269" w14:textId="77777777" w:rsidR="00155D03" w:rsidRPr="001C0D6A" w:rsidRDefault="00155D03" w:rsidP="007C5923">
      <w:pPr>
        <w:suppressAutoHyphens/>
        <w:spacing w:line="360" w:lineRule="auto"/>
        <w:ind w:left="709"/>
        <w:contextualSpacing/>
        <w:jc w:val="both"/>
        <w:rPr>
          <w:rFonts w:ascii="Bookman Old Style" w:hAnsi="Bookman Old Style" w:cs="Arial"/>
          <w:b/>
          <w:sz w:val="18"/>
          <w:szCs w:val="18"/>
          <w:lang w:eastAsia="zh-CN"/>
        </w:rPr>
      </w:pPr>
    </w:p>
    <w:p w14:paraId="7141D27E" w14:textId="77777777"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sz w:val="18"/>
          <w:szCs w:val="18"/>
          <w:lang w:eastAsia="zh-CN"/>
        </w:rPr>
        <w:t>Oświadczam, że w stosunku do następującego/ych podmiotu/tów, będącego/ych podwykonawcą/ami: ………………………………………………………………………………………………………………………………………………</w:t>
      </w:r>
    </w:p>
    <w:p w14:paraId="05352F80" w14:textId="77777777"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i/>
          <w:sz w:val="18"/>
          <w:szCs w:val="18"/>
          <w:lang w:eastAsia="zh-CN"/>
        </w:rPr>
        <w:t>(podać pełną nazwę/firmę, adres, a także w zależności od podmiotu: NIP/PESEL, KRS/CEiDG)</w:t>
      </w:r>
      <w:r w:rsidRPr="001C0D6A">
        <w:rPr>
          <w:rFonts w:ascii="Bookman Old Style" w:hAnsi="Bookman Old Style" w:cs="Arial"/>
          <w:sz w:val="18"/>
          <w:szCs w:val="18"/>
          <w:lang w:eastAsia="zh-CN"/>
        </w:rPr>
        <w:t xml:space="preserve"> nie zachodzą podstawy wykluczenia z postępowania o udzielenie zamówienia.</w:t>
      </w:r>
    </w:p>
    <w:p w14:paraId="646C0190" w14:textId="77777777" w:rsidR="00155D03" w:rsidRDefault="00155D03" w:rsidP="007C5923">
      <w:pPr>
        <w:suppressAutoHyphens/>
        <w:rPr>
          <w:sz w:val="18"/>
          <w:szCs w:val="18"/>
          <w:lang w:eastAsia="zh-CN"/>
        </w:rPr>
      </w:pPr>
    </w:p>
    <w:p w14:paraId="1E84D6C5" w14:textId="77777777" w:rsidR="00155D03" w:rsidRDefault="00155D03" w:rsidP="007C5923">
      <w:pPr>
        <w:suppressAutoHyphens/>
        <w:rPr>
          <w:sz w:val="18"/>
          <w:szCs w:val="18"/>
          <w:lang w:eastAsia="zh-CN"/>
        </w:rPr>
      </w:pPr>
    </w:p>
    <w:p w14:paraId="692FF4CB" w14:textId="77777777" w:rsidR="00155D03" w:rsidRPr="00711294" w:rsidRDefault="00155D03" w:rsidP="007C5923">
      <w:pPr>
        <w:suppressAutoHyphens/>
        <w:rPr>
          <w:sz w:val="18"/>
          <w:szCs w:val="18"/>
          <w:lang w:eastAsia="zh-CN"/>
        </w:rPr>
      </w:pPr>
    </w:p>
    <w:p w14:paraId="6FCEF68C" w14:textId="77777777" w:rsidR="00155D03" w:rsidRDefault="00155D03" w:rsidP="007C5923">
      <w:pPr>
        <w:pStyle w:val="Tekstkomentarza"/>
        <w:ind w:left="425" w:right="425"/>
        <w:jc w:val="both"/>
        <w:rPr>
          <w:rFonts w:ascii="Bookman Old Style" w:hAnsi="Bookman Old Style"/>
          <w:sz w:val="16"/>
          <w:szCs w:val="16"/>
        </w:rPr>
      </w:pPr>
    </w:p>
    <w:p w14:paraId="71D53ACA"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14:paraId="1C3D40CF"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14:paraId="74EC0E8D" w14:textId="77777777" w:rsidR="00155D03" w:rsidRPr="004063D8" w:rsidRDefault="00155D03" w:rsidP="0066416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14:paraId="1EF730C2"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14:paraId="0C164DEF" w14:textId="002CF9F7" w:rsidR="00155D03" w:rsidRPr="004063D8" w:rsidRDefault="00300515" w:rsidP="0066416F">
      <w:pPr>
        <w:pStyle w:val="Tekstkomentarza"/>
        <w:ind w:left="1554" w:right="425" w:firstLine="3402"/>
        <w:jc w:val="both"/>
        <w:rPr>
          <w:rFonts w:ascii="Bookman Old Style" w:hAnsi="Bookman Old Style"/>
          <w:sz w:val="16"/>
          <w:szCs w:val="16"/>
        </w:rPr>
      </w:pPr>
      <w:r>
        <w:rPr>
          <w:rFonts w:ascii="Bookman Old Style" w:hAnsi="Bookman Old Style"/>
          <w:sz w:val="16"/>
          <w:szCs w:val="16"/>
        </w:rPr>
        <w:t xml:space="preserve">          </w:t>
      </w:r>
      <w:r w:rsidR="00155D03" w:rsidRPr="004063D8">
        <w:rPr>
          <w:rFonts w:ascii="Bookman Old Style" w:hAnsi="Bookman Old Style"/>
          <w:sz w:val="16"/>
          <w:szCs w:val="16"/>
        </w:rPr>
        <w:t xml:space="preserve"> lub posiadające pełnomocnictwo</w:t>
      </w:r>
    </w:p>
    <w:p w14:paraId="4EB879ED" w14:textId="77777777" w:rsidR="00155D03" w:rsidRPr="004063D8" w:rsidRDefault="00155D03" w:rsidP="007C5923">
      <w:pPr>
        <w:pStyle w:val="Tekstkomentarza"/>
        <w:ind w:left="425" w:right="425"/>
        <w:rPr>
          <w:rFonts w:ascii="Bookman Old Style" w:hAnsi="Bookman Old Style" w:cs="Arial"/>
          <w:b/>
          <w:sz w:val="18"/>
          <w:szCs w:val="18"/>
        </w:rPr>
      </w:pPr>
    </w:p>
    <w:p w14:paraId="162A6A78" w14:textId="77777777" w:rsidR="00155D03" w:rsidRDefault="00155D03" w:rsidP="007C5923">
      <w:pPr>
        <w:suppressAutoHyphens/>
        <w:ind w:left="-851"/>
        <w:rPr>
          <w:rFonts w:ascii="Bookman Old Style" w:hAnsi="Bookman Old Style" w:cs="Arial"/>
          <w:b/>
          <w:sz w:val="16"/>
          <w:szCs w:val="16"/>
          <w:lang w:eastAsia="zh-CN"/>
        </w:rPr>
      </w:pPr>
      <w:r w:rsidRPr="002534D8">
        <w:rPr>
          <w:rFonts w:ascii="Arial" w:hAnsi="Arial" w:cs="Arial"/>
          <w:sz w:val="16"/>
          <w:szCs w:val="16"/>
          <w:lang w:eastAsia="zh-CN"/>
        </w:rPr>
        <w:t xml:space="preserve">*- </w:t>
      </w:r>
      <w:r>
        <w:rPr>
          <w:rFonts w:ascii="Arial" w:hAnsi="Arial" w:cs="Arial"/>
          <w:sz w:val="16"/>
          <w:szCs w:val="16"/>
          <w:lang w:eastAsia="zh-CN"/>
        </w:rPr>
        <w:tab/>
      </w:r>
      <w:r w:rsidRPr="006A2C22">
        <w:rPr>
          <w:rFonts w:ascii="Bookman Old Style" w:hAnsi="Bookman Old Style" w:cs="Arial"/>
          <w:b/>
          <w:sz w:val="16"/>
          <w:szCs w:val="16"/>
          <w:lang w:eastAsia="zh-CN"/>
        </w:rPr>
        <w:t xml:space="preserve">      *niepotrzebne skreślić</w:t>
      </w:r>
    </w:p>
    <w:p w14:paraId="74432A40" w14:textId="77777777" w:rsidR="00155D03" w:rsidRDefault="00155D03" w:rsidP="007C5923">
      <w:pPr>
        <w:spacing w:line="240" w:lineRule="atLeast"/>
        <w:ind w:right="425"/>
        <w:rPr>
          <w:rFonts w:ascii="Bookman Old Style" w:hAnsi="Bookman Old Style" w:cs="Arial"/>
          <w:b/>
          <w:bCs/>
          <w:sz w:val="18"/>
          <w:szCs w:val="18"/>
        </w:rPr>
      </w:pPr>
    </w:p>
    <w:p w14:paraId="024777DC" w14:textId="77777777" w:rsidR="00113B4B" w:rsidRDefault="00113B4B" w:rsidP="007C5923">
      <w:pPr>
        <w:spacing w:line="240" w:lineRule="atLeast"/>
        <w:ind w:right="425"/>
        <w:rPr>
          <w:rFonts w:ascii="Bookman Old Style" w:hAnsi="Bookman Old Style" w:cs="Arial"/>
          <w:b/>
          <w:bCs/>
          <w:sz w:val="18"/>
          <w:szCs w:val="18"/>
        </w:rPr>
      </w:pPr>
    </w:p>
    <w:p w14:paraId="0ACDE221" w14:textId="77777777" w:rsidR="00155D03" w:rsidRPr="00B05B7D" w:rsidRDefault="00155D03" w:rsidP="007C5923">
      <w:pPr>
        <w:spacing w:line="240" w:lineRule="atLeast"/>
        <w:ind w:right="425"/>
        <w:rPr>
          <w:rFonts w:ascii="Bookman Old Style" w:hAnsi="Bookman Old Style" w:cs="Arial"/>
          <w:b/>
          <w:bCs/>
          <w:sz w:val="18"/>
          <w:szCs w:val="18"/>
        </w:rPr>
      </w:pPr>
      <w:r>
        <w:rPr>
          <w:rFonts w:ascii="Bookman Old Style" w:hAnsi="Bookman Old Style" w:cs="Arial"/>
          <w:b/>
          <w:bCs/>
          <w:sz w:val="18"/>
          <w:szCs w:val="18"/>
        </w:rPr>
        <w:lastRenderedPageBreak/>
        <w:t>Załącznik nr 4</w:t>
      </w:r>
    </w:p>
    <w:p w14:paraId="1768D01A" w14:textId="77777777" w:rsidR="00155D03" w:rsidRDefault="00155D03" w:rsidP="007C5923">
      <w:pPr>
        <w:spacing w:line="240" w:lineRule="atLeast"/>
        <w:ind w:left="425" w:right="425"/>
        <w:rPr>
          <w:rFonts w:ascii="Bookman Old Style" w:hAnsi="Bookman Old Style" w:cs="Arial"/>
          <w:b/>
          <w:bCs/>
          <w:sz w:val="18"/>
          <w:szCs w:val="18"/>
        </w:rPr>
      </w:pPr>
    </w:p>
    <w:p w14:paraId="2B044430" w14:textId="77777777" w:rsidR="00155D03" w:rsidRDefault="00155D03" w:rsidP="007C5923">
      <w:pPr>
        <w:spacing w:line="240" w:lineRule="atLeast"/>
        <w:ind w:left="425" w:right="425"/>
        <w:rPr>
          <w:rFonts w:ascii="Bookman Old Style" w:hAnsi="Bookman Old Style" w:cs="Arial"/>
          <w:b/>
          <w:bCs/>
          <w:sz w:val="18"/>
          <w:szCs w:val="18"/>
        </w:rPr>
      </w:pPr>
    </w:p>
    <w:p w14:paraId="5DB8AC5B" w14:textId="77777777" w:rsidR="00155D03" w:rsidRDefault="00155D03" w:rsidP="005C012F">
      <w:pPr>
        <w:autoSpaceDE w:val="0"/>
        <w:jc w:val="center"/>
      </w:pPr>
      <w:r>
        <w:rPr>
          <w:rFonts w:ascii="Bookman Old Style" w:hAnsi="Bookman Old Style" w:cs="Bookman Old Style"/>
          <w:b/>
          <w:sz w:val="18"/>
          <w:szCs w:val="18"/>
        </w:rPr>
        <w:t>O</w:t>
      </w:r>
      <w:r>
        <w:rPr>
          <w:rFonts w:ascii="Bookman Old Style" w:hAnsi="Bookman Old Style" w:cs="Bookman Old Style"/>
          <w:b/>
          <w:bCs/>
          <w:sz w:val="18"/>
          <w:szCs w:val="18"/>
        </w:rPr>
        <w:t>Ś</w:t>
      </w:r>
      <w:r>
        <w:rPr>
          <w:rFonts w:ascii="Bookman Old Style" w:hAnsi="Bookman Old Style" w:cs="Bookman Old Style"/>
          <w:b/>
          <w:sz w:val="18"/>
          <w:szCs w:val="18"/>
        </w:rPr>
        <w:t>WIADCZENIE</w:t>
      </w:r>
    </w:p>
    <w:p w14:paraId="10B9091F" w14:textId="77777777" w:rsidR="00155D03" w:rsidRDefault="00155D03" w:rsidP="005C012F">
      <w:pPr>
        <w:autoSpaceDE w:val="0"/>
        <w:jc w:val="center"/>
        <w:rPr>
          <w:rFonts w:ascii="Bookman Old Style" w:hAnsi="Bookman Old Style" w:cs="Bookman Old Style"/>
          <w:b/>
          <w:sz w:val="18"/>
          <w:szCs w:val="18"/>
        </w:rPr>
      </w:pPr>
    </w:p>
    <w:p w14:paraId="259FB531" w14:textId="77777777" w:rsidR="00155D03" w:rsidRDefault="00155D03" w:rsidP="005C012F">
      <w:pPr>
        <w:autoSpaceDE w:val="0"/>
        <w:jc w:val="center"/>
      </w:pPr>
      <w:r>
        <w:rPr>
          <w:rFonts w:ascii="Bookman Old Style" w:hAnsi="Bookman Old Style" w:cs="Bookman Old Style"/>
          <w:b/>
          <w:sz w:val="18"/>
          <w:szCs w:val="18"/>
        </w:rPr>
        <w:t>sk</w:t>
      </w:r>
      <w:r>
        <w:rPr>
          <w:rFonts w:ascii="Bookman Old Style" w:hAnsi="Bookman Old Style" w:cs="Bookman Old Style"/>
          <w:b/>
          <w:bCs/>
          <w:sz w:val="18"/>
          <w:szCs w:val="18"/>
        </w:rPr>
        <w:t>ł</w:t>
      </w:r>
      <w:r>
        <w:rPr>
          <w:rFonts w:ascii="Bookman Old Style" w:hAnsi="Bookman Old Style" w:cs="Bookman Old Style"/>
          <w:b/>
          <w:sz w:val="18"/>
          <w:szCs w:val="18"/>
        </w:rPr>
        <w:t>adane w terminie 3 dni od zamieszczenia na stronie internetowej zamawiaj</w:t>
      </w:r>
      <w:r>
        <w:rPr>
          <w:rFonts w:ascii="Bookman Old Style" w:hAnsi="Bookman Old Style" w:cs="Bookman Old Style"/>
          <w:b/>
          <w:bCs/>
          <w:sz w:val="18"/>
          <w:szCs w:val="18"/>
        </w:rPr>
        <w:t>ą</w:t>
      </w:r>
      <w:r>
        <w:rPr>
          <w:rFonts w:ascii="Bookman Old Style" w:hAnsi="Bookman Old Style" w:cs="Bookman Old Style"/>
          <w:b/>
          <w:sz w:val="18"/>
          <w:szCs w:val="18"/>
        </w:rPr>
        <w:t>cego informacji o</w:t>
      </w:r>
    </w:p>
    <w:p w14:paraId="7AF6E4DA" w14:textId="77777777" w:rsidR="00155D03" w:rsidRDefault="00155D03" w:rsidP="005C012F">
      <w:pPr>
        <w:autoSpaceDE w:val="0"/>
        <w:jc w:val="center"/>
      </w:pPr>
      <w:r>
        <w:rPr>
          <w:rFonts w:ascii="Bookman Old Style" w:hAnsi="Bookman Old Style" w:cs="Bookman Old Style"/>
          <w:b/>
          <w:sz w:val="18"/>
          <w:szCs w:val="18"/>
        </w:rPr>
        <w:t>której mowa w art. 86 ust. 5 ustawy Pzp (protokó</w:t>
      </w:r>
      <w:r>
        <w:rPr>
          <w:rFonts w:ascii="Bookman Old Style" w:hAnsi="Bookman Old Style" w:cs="Bookman Old Style"/>
          <w:b/>
          <w:bCs/>
          <w:sz w:val="18"/>
          <w:szCs w:val="18"/>
        </w:rPr>
        <w:t xml:space="preserve">ł </w:t>
      </w:r>
      <w:r>
        <w:rPr>
          <w:rFonts w:ascii="Bookman Old Style" w:hAnsi="Bookman Old Style" w:cs="Bookman Old Style"/>
          <w:b/>
          <w:sz w:val="18"/>
          <w:szCs w:val="18"/>
        </w:rPr>
        <w:t>z otwarcia ofert)</w:t>
      </w:r>
    </w:p>
    <w:p w14:paraId="6CB6670B" w14:textId="77777777" w:rsidR="00155D03" w:rsidRDefault="00155D03" w:rsidP="005C012F">
      <w:pPr>
        <w:spacing w:line="240" w:lineRule="atLeast"/>
        <w:rPr>
          <w:rFonts w:ascii="Bookman Old Style" w:hAnsi="Bookman Old Style" w:cs="Bookman Old Style"/>
          <w:b/>
          <w:sz w:val="18"/>
          <w:szCs w:val="18"/>
        </w:rPr>
      </w:pPr>
    </w:p>
    <w:p w14:paraId="2C9C07E9" w14:textId="77777777" w:rsidR="00155D03" w:rsidRDefault="00155D03" w:rsidP="005C012F">
      <w:pPr>
        <w:spacing w:line="240" w:lineRule="atLeast"/>
        <w:rPr>
          <w:rFonts w:ascii="Bookman Old Style" w:hAnsi="Bookman Old Style" w:cs="Bookman Old Style"/>
          <w:b/>
          <w:sz w:val="18"/>
          <w:szCs w:val="18"/>
        </w:rPr>
      </w:pPr>
    </w:p>
    <w:p w14:paraId="78E8334F" w14:textId="77777777" w:rsidR="00155D03" w:rsidRDefault="00155D03" w:rsidP="005C012F">
      <w:pPr>
        <w:spacing w:line="240" w:lineRule="atLeast"/>
      </w:pPr>
      <w:r>
        <w:rPr>
          <w:rFonts w:ascii="Bookman Old Style" w:hAnsi="Bookman Old Style" w:cs="Bookman Old Style"/>
          <w:sz w:val="18"/>
          <w:szCs w:val="18"/>
        </w:rPr>
        <w:t>WYKONAWCA: (nazwa i adres Wykonawcy/ów)</w:t>
      </w:r>
    </w:p>
    <w:p w14:paraId="7F054A57" w14:textId="77777777" w:rsidR="00155D03" w:rsidRDefault="00155D03" w:rsidP="005C012F">
      <w:pPr>
        <w:spacing w:line="240" w:lineRule="atLeast"/>
        <w:jc w:val="center"/>
        <w:rPr>
          <w:rFonts w:ascii="Bookman Old Style" w:hAnsi="Bookman Old Style" w:cs="Bookman Old Style"/>
          <w:sz w:val="18"/>
          <w:szCs w:val="18"/>
        </w:rPr>
      </w:pPr>
    </w:p>
    <w:p w14:paraId="0901FA7F" w14:textId="77777777" w:rsidR="00155D03" w:rsidRDefault="00155D03" w:rsidP="005C012F">
      <w:pPr>
        <w:spacing w:line="240" w:lineRule="atLeast"/>
      </w:pPr>
      <w:r>
        <w:rPr>
          <w:rFonts w:ascii="Bookman Old Style" w:hAnsi="Bookman Old Style" w:cs="Bookman Old Style"/>
          <w:sz w:val="18"/>
          <w:szCs w:val="18"/>
        </w:rPr>
        <w:t>.....................................................................................................................................................................................</w:t>
      </w:r>
    </w:p>
    <w:p w14:paraId="2BF39C9A" w14:textId="77777777" w:rsidR="00155D03" w:rsidRDefault="00155D03" w:rsidP="005C012F">
      <w:pPr>
        <w:spacing w:line="240" w:lineRule="atLeast"/>
      </w:pPr>
      <w:r>
        <w:rPr>
          <w:rFonts w:ascii="Bookman Old Style" w:hAnsi="Bookman Old Style" w:cs="Bookman Old Style"/>
          <w:sz w:val="18"/>
          <w:szCs w:val="18"/>
        </w:rPr>
        <w:t>.....................................................................................................................................................................................</w:t>
      </w:r>
    </w:p>
    <w:p w14:paraId="3BCB77D8" w14:textId="77777777" w:rsidR="00155D03" w:rsidRDefault="00155D03" w:rsidP="005C012F">
      <w:pPr>
        <w:spacing w:line="240" w:lineRule="atLeast"/>
        <w:rPr>
          <w:rFonts w:ascii="Bookman Old Style" w:hAnsi="Bookman Old Style" w:cs="Bookman Old Style"/>
          <w:sz w:val="18"/>
          <w:szCs w:val="18"/>
        </w:rPr>
      </w:pPr>
    </w:p>
    <w:p w14:paraId="07C16048" w14:textId="77777777" w:rsidR="00155D03" w:rsidRDefault="00155D03" w:rsidP="005C012F">
      <w:pPr>
        <w:autoSpaceDE w:val="0"/>
        <w:jc w:val="center"/>
        <w:rPr>
          <w:rFonts w:ascii="Bookman Old Style" w:hAnsi="Bookman Old Style" w:cs="Bookman Old Style"/>
          <w:b/>
          <w:sz w:val="18"/>
          <w:szCs w:val="18"/>
        </w:rPr>
      </w:pPr>
    </w:p>
    <w:p w14:paraId="20975039" w14:textId="04BA8B60" w:rsidR="00155D03" w:rsidRDefault="00155D03" w:rsidP="005C012F">
      <w:pPr>
        <w:jc w:val="both"/>
      </w:pPr>
      <w:r>
        <w:rPr>
          <w:rFonts w:ascii="Bookman Old Style" w:hAnsi="Bookman Old Style" w:cs="Bookman Old Style"/>
          <w:sz w:val="18"/>
          <w:szCs w:val="18"/>
        </w:rPr>
        <w:t xml:space="preserve">Zgodne z </w:t>
      </w:r>
      <w:r>
        <w:rPr>
          <w:rFonts w:ascii="Bookman Old Style" w:hAnsi="Bookman Old Style" w:cs="Bookman Old Style"/>
          <w:b/>
          <w:sz w:val="18"/>
          <w:szCs w:val="18"/>
        </w:rPr>
        <w:t>art. 24 ust. 11</w:t>
      </w:r>
      <w:r>
        <w:rPr>
          <w:rFonts w:ascii="Bookman Old Style" w:hAnsi="Bookman Old Style" w:cs="Bookman Old Style"/>
          <w:sz w:val="18"/>
          <w:szCs w:val="18"/>
        </w:rPr>
        <w:t xml:space="preserve"> ustawy z dn. 29 stycznia 2004 r. – Prawo zamówień publicznych, przystępując do udziału w postępowaniu o udzielenie zamówienia publicznego pn</w:t>
      </w:r>
      <w:r w:rsidR="0077101A">
        <w:rPr>
          <w:rFonts w:ascii="Bookman Old Style" w:hAnsi="Bookman Old Style" w:cs="Bookman Old Style"/>
          <w:sz w:val="18"/>
          <w:szCs w:val="18"/>
        </w:rPr>
        <w:t xml:space="preserve"> </w:t>
      </w:r>
      <w:r w:rsidRPr="00ED2506">
        <w:rPr>
          <w:rFonts w:ascii="Bookman Old Style" w:hAnsi="Bookman Old Style" w:cs="Bookman Old Style"/>
          <w:b/>
          <w:i/>
          <w:sz w:val="18"/>
          <w:szCs w:val="18"/>
        </w:rPr>
        <w:t>„</w:t>
      </w:r>
      <w:r w:rsidR="00300515">
        <w:rPr>
          <w:rFonts w:ascii="Bookman Old Style" w:hAnsi="Bookman Old Style"/>
          <w:b/>
          <w:bCs/>
          <w:i/>
          <w:iCs/>
          <w:sz w:val="18"/>
          <w:szCs w:val="18"/>
        </w:rPr>
        <w:t>Ś</w:t>
      </w:r>
      <w:r w:rsidR="000940CB" w:rsidRPr="000940CB">
        <w:rPr>
          <w:rFonts w:ascii="Bookman Old Style" w:hAnsi="Bookman Old Style"/>
          <w:b/>
          <w:bCs/>
          <w:i/>
          <w:iCs/>
          <w:sz w:val="18"/>
          <w:szCs w:val="18"/>
        </w:rPr>
        <w:t>wiadczenie usług serwisowych system</w:t>
      </w:r>
      <w:r w:rsidR="009D126B">
        <w:rPr>
          <w:rFonts w:ascii="Bookman Old Style" w:hAnsi="Bookman Old Style"/>
          <w:b/>
          <w:bCs/>
          <w:i/>
          <w:iCs/>
          <w:sz w:val="18"/>
          <w:szCs w:val="18"/>
        </w:rPr>
        <w:t>ów Infomedica/</w:t>
      </w:r>
      <w:r w:rsidR="000940CB" w:rsidRPr="000940CB">
        <w:rPr>
          <w:rFonts w:ascii="Bookman Old Style" w:hAnsi="Bookman Old Style"/>
          <w:b/>
          <w:bCs/>
          <w:i/>
          <w:iCs/>
          <w:sz w:val="18"/>
          <w:szCs w:val="18"/>
        </w:rPr>
        <w:t xml:space="preserve"> AMMS</w:t>
      </w:r>
      <w:r w:rsidRPr="00ED2506">
        <w:rPr>
          <w:rFonts w:ascii="Bookman Old Style" w:hAnsi="Bookman Old Style" w:cs="Bookman Old Style"/>
          <w:b/>
          <w:i/>
          <w:sz w:val="18"/>
          <w:szCs w:val="18"/>
        </w:rPr>
        <w:t>”</w:t>
      </w:r>
      <w:r w:rsidR="0077101A">
        <w:rPr>
          <w:rFonts w:ascii="Bookman Old Style" w:hAnsi="Bookman Old Style" w:cs="Bookman Old Style"/>
          <w:b/>
          <w:i/>
          <w:sz w:val="18"/>
          <w:szCs w:val="18"/>
        </w:rPr>
        <w:t xml:space="preserve"> </w:t>
      </w:r>
      <w:r>
        <w:rPr>
          <w:rFonts w:ascii="Bookman Old Style" w:hAnsi="Bookman Old Style" w:cs="Bookman Old Style"/>
          <w:sz w:val="18"/>
          <w:szCs w:val="18"/>
        </w:rPr>
        <w:t>oświadczam/y, że: wobec reprezentowanego przeze mnie podmiotu nie zachodzą przesłanki</w:t>
      </w:r>
      <w:r w:rsidR="00300515">
        <w:rPr>
          <w:rFonts w:ascii="Bookman Old Style" w:hAnsi="Bookman Old Style" w:cs="Bookman Old Style"/>
          <w:sz w:val="18"/>
          <w:szCs w:val="18"/>
        </w:rPr>
        <w:t xml:space="preserve"> </w:t>
      </w:r>
      <w:r>
        <w:rPr>
          <w:rFonts w:ascii="Bookman Old Style" w:hAnsi="Bookman Old Style" w:cs="Bookman Old Style"/>
          <w:sz w:val="18"/>
          <w:szCs w:val="18"/>
        </w:rPr>
        <w:t>wykluczenia z art. 24 ust. 1 pkt. 23 ustawy Pzp.</w:t>
      </w:r>
    </w:p>
    <w:p w14:paraId="67ED58AC" w14:textId="77777777" w:rsidR="00155D03" w:rsidRDefault="00155D03" w:rsidP="005C012F">
      <w:pPr>
        <w:jc w:val="both"/>
        <w:rPr>
          <w:rFonts w:ascii="Bookman Old Style" w:hAnsi="Bookman Old Style" w:cs="Bookman Old Style"/>
          <w:b/>
          <w:i/>
          <w:sz w:val="18"/>
          <w:szCs w:val="18"/>
        </w:rPr>
      </w:pPr>
    </w:p>
    <w:p w14:paraId="176FA0A5" w14:textId="77777777" w:rsidR="00155D03" w:rsidRDefault="00155D03" w:rsidP="0035367E">
      <w:pPr>
        <w:numPr>
          <w:ilvl w:val="0"/>
          <w:numId w:val="38"/>
        </w:numPr>
        <w:suppressAutoHyphens/>
        <w:autoSpaceDE w:val="0"/>
        <w:jc w:val="both"/>
      </w:pPr>
      <w:r>
        <w:rPr>
          <w:rFonts w:ascii="Bookman Old Style" w:hAnsi="Bookman Old Style" w:cs="Bookman Old Style"/>
          <w:b/>
          <w:sz w:val="18"/>
          <w:szCs w:val="18"/>
          <w:u w:val="single"/>
        </w:rPr>
        <w:t>1)</w:t>
      </w:r>
      <w:r>
        <w:rPr>
          <w:rFonts w:ascii="Bookman Old Style" w:hAnsi="Bookman Old Style" w:cs="Bookman Old Style"/>
          <w:sz w:val="18"/>
          <w:szCs w:val="18"/>
          <w:u w:val="single"/>
        </w:rPr>
        <w:t xml:space="preserve"> nie przynależę</w:t>
      </w:r>
      <w:r>
        <w:rPr>
          <w:rFonts w:ascii="Bookman Old Style" w:hAnsi="Bookman Old Style" w:cs="Bookman Old Style"/>
          <w:sz w:val="18"/>
          <w:szCs w:val="18"/>
        </w:rPr>
        <w:t xml:space="preserve"> do tej samej grupy kapitałowej, w rozumieniu ustawy z dnia 16 lutego 2007 r. o ochronie konkurencji i konsumentów, z Wykonawcami którzy złożyli odrębne oferty, oferty częściowe lub wnioski o dopuszczenie do udziału w przedmiotowym postępowaniu</w:t>
      </w:r>
      <w:r>
        <w:rPr>
          <w:rFonts w:ascii="Bookman Old Style" w:hAnsi="Bookman Old Style" w:cs="Bookman Old Style"/>
          <w:b/>
          <w:color w:val="5B9BD5"/>
          <w:sz w:val="18"/>
          <w:szCs w:val="18"/>
        </w:rPr>
        <w:t>*</w:t>
      </w:r>
    </w:p>
    <w:p w14:paraId="30728B78" w14:textId="77777777" w:rsidR="00155D03" w:rsidRDefault="00155D03" w:rsidP="005C012F">
      <w:pPr>
        <w:autoSpaceDE w:val="0"/>
      </w:pPr>
      <w:r>
        <w:rPr>
          <w:rFonts w:ascii="Bookman Old Style" w:hAnsi="Bookman Old Style" w:cs="Bookman Old Style"/>
          <w:sz w:val="18"/>
          <w:szCs w:val="18"/>
        </w:rPr>
        <w:t>lub</w:t>
      </w:r>
    </w:p>
    <w:p w14:paraId="355D56E8" w14:textId="77777777" w:rsidR="00155D03" w:rsidRDefault="00155D03" w:rsidP="0035367E">
      <w:pPr>
        <w:numPr>
          <w:ilvl w:val="0"/>
          <w:numId w:val="38"/>
        </w:numPr>
        <w:suppressAutoHyphens/>
        <w:autoSpaceDE w:val="0"/>
        <w:jc w:val="both"/>
      </w:pPr>
      <w:r>
        <w:rPr>
          <w:rFonts w:ascii="Bookman Old Style" w:hAnsi="Bookman Old Style" w:cs="Bookman Old Style"/>
          <w:b/>
          <w:sz w:val="18"/>
          <w:szCs w:val="18"/>
        </w:rPr>
        <w:t>2)</w:t>
      </w:r>
      <w:r>
        <w:rPr>
          <w:rFonts w:ascii="Bookman Old Style" w:hAnsi="Bookman Old Style" w:cs="Bookman Old Style"/>
          <w:sz w:val="18"/>
          <w:szCs w:val="18"/>
        </w:rPr>
        <w:t xml:space="preserve"> należę do tej samej grupy kapitałowej, w rozumieniu ustawy z dnia 16 lutego 2007 r. o ochronie konkurencji i konsumentów, z Wykonawcami którzy złożyli odrębne oferty, oferty częściowe lub wnioski o dopuszczenie do udziału w przedmiotowym postępowaniu,</w:t>
      </w:r>
    </w:p>
    <w:p w14:paraId="58DBD3BA" w14:textId="77777777" w:rsidR="00155D03" w:rsidRDefault="00155D03" w:rsidP="0035367E">
      <w:pPr>
        <w:numPr>
          <w:ilvl w:val="0"/>
          <w:numId w:val="38"/>
        </w:numPr>
        <w:suppressAutoHyphens/>
        <w:autoSpaceDE w:val="0"/>
        <w:jc w:val="both"/>
      </w:pPr>
      <w:r>
        <w:rPr>
          <w:rFonts w:ascii="Bookman Old Style" w:hAnsi="Bookman Old Style" w:cs="Bookman Old Style"/>
          <w:sz w:val="18"/>
          <w:szCs w:val="18"/>
        </w:rPr>
        <w:t>i składam/nie składam</w:t>
      </w:r>
      <w:r>
        <w:rPr>
          <w:rFonts w:ascii="Bookman Old Style" w:hAnsi="Bookman Old Style" w:cs="Bookman Old Style"/>
          <w:b/>
          <w:color w:val="5B9BD5"/>
          <w:sz w:val="18"/>
          <w:szCs w:val="18"/>
        </w:rPr>
        <w:t>*</w:t>
      </w:r>
      <w:r>
        <w:rPr>
          <w:rFonts w:ascii="Bookman Old Style" w:hAnsi="Bookman Old Style" w:cs="Bookman Old Style"/>
          <w:sz w:val="18"/>
          <w:szCs w:val="18"/>
        </w:rPr>
        <w:t xml:space="preserve"> wyjaśnienia i dowody, ze powiązania z innym wykonawcą nie prowadzą do zakłócenia konkurencji w postępowaniu o udzielenie przedmiotowego zamówienia</w:t>
      </w:r>
      <w:r>
        <w:rPr>
          <w:rFonts w:ascii="Bookman Old Style" w:hAnsi="Bookman Old Style" w:cs="Bookman Old Style"/>
          <w:b/>
          <w:color w:val="5B9BD5"/>
          <w:sz w:val="18"/>
          <w:szCs w:val="18"/>
        </w:rPr>
        <w:t>*</w:t>
      </w:r>
    </w:p>
    <w:p w14:paraId="0456716C" w14:textId="77777777" w:rsidR="00155D03" w:rsidRDefault="00155D03" w:rsidP="005C012F">
      <w:pPr>
        <w:autoSpaceDE w:val="0"/>
      </w:pPr>
      <w:r>
        <w:rPr>
          <w:rFonts w:ascii="Bookman Old Style" w:hAnsi="Bookman Old Style" w:cs="Bookman Old Style"/>
          <w:sz w:val="18"/>
          <w:szCs w:val="18"/>
        </w:rPr>
        <w:t>.....................................................................................................................................................................................</w:t>
      </w:r>
    </w:p>
    <w:p w14:paraId="0349F077" w14:textId="77777777" w:rsidR="00155D03" w:rsidRDefault="00155D03" w:rsidP="005C012F">
      <w:pPr>
        <w:autoSpaceDE w:val="0"/>
        <w:rPr>
          <w:rFonts w:ascii="Bookman Old Style" w:hAnsi="Bookman Old Style" w:cs="Bookman Old Style"/>
          <w:sz w:val="18"/>
          <w:szCs w:val="18"/>
        </w:rPr>
      </w:pPr>
    </w:p>
    <w:p w14:paraId="469AA97F" w14:textId="77777777" w:rsidR="00155D03" w:rsidRDefault="00155D03" w:rsidP="005C012F">
      <w:pPr>
        <w:spacing w:line="240" w:lineRule="atLeast"/>
      </w:pPr>
      <w:r>
        <w:rPr>
          <w:rFonts w:ascii="Bookman Old Style" w:hAnsi="Bookman Old Style" w:cs="Bookman Old Style"/>
          <w:b/>
          <w:bCs/>
          <w:sz w:val="18"/>
          <w:szCs w:val="18"/>
        </w:rPr>
        <w:t xml:space="preserve">* Niepotrzebne skreślić - wypełnić pkt 1 </w:t>
      </w:r>
      <w:r>
        <w:rPr>
          <w:rFonts w:ascii="Bookman Old Style" w:hAnsi="Bookman Old Style" w:cs="Bookman Old Style"/>
          <w:b/>
          <w:bCs/>
          <w:sz w:val="18"/>
          <w:szCs w:val="18"/>
          <w:u w:val="single"/>
        </w:rPr>
        <w:t>albo</w:t>
      </w:r>
      <w:r>
        <w:rPr>
          <w:rFonts w:ascii="Bookman Old Style" w:hAnsi="Bookman Old Style" w:cs="Bookman Old Style"/>
          <w:b/>
          <w:bCs/>
          <w:sz w:val="18"/>
          <w:szCs w:val="18"/>
        </w:rPr>
        <w:t xml:space="preserve"> pkt 2</w:t>
      </w:r>
    </w:p>
    <w:p w14:paraId="366543AF" w14:textId="77777777" w:rsidR="00155D03" w:rsidRDefault="00155D03" w:rsidP="005C012F">
      <w:pPr>
        <w:spacing w:line="240" w:lineRule="atLeast"/>
        <w:ind w:left="425" w:right="425"/>
        <w:rPr>
          <w:rFonts w:ascii="Bookman Old Style" w:hAnsi="Bookman Old Style" w:cs="Bookman Old Style"/>
          <w:b/>
          <w:bCs/>
          <w:color w:val="5B9BD5"/>
          <w:sz w:val="18"/>
          <w:szCs w:val="18"/>
        </w:rPr>
      </w:pPr>
    </w:p>
    <w:p w14:paraId="65E2532F" w14:textId="77777777"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UWAGA:</w:t>
      </w:r>
    </w:p>
    <w:p w14:paraId="369E1E46" w14:textId="77777777"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 xml:space="preserve">Jeżeli Wykonawca nie przynależy </w:t>
      </w:r>
      <w:r w:rsidRPr="006B404C">
        <w:rPr>
          <w:rFonts w:ascii="Bookman Old Style" w:eastAsia="SimSun" w:hAnsi="Bookman Old Style"/>
          <w:color w:val="002060"/>
          <w:kern w:val="1"/>
          <w:sz w:val="18"/>
          <w:szCs w:val="18"/>
          <w:u w:val="single"/>
          <w:lang w:bidi="hi-IN"/>
        </w:rPr>
        <w:t>do żadnej grupy</w:t>
      </w:r>
      <w:r w:rsidRPr="006B404C">
        <w:rPr>
          <w:rFonts w:ascii="Bookman Old Style" w:eastAsia="SimSun" w:hAnsi="Bookman Old Style"/>
          <w:color w:val="002060"/>
          <w:kern w:val="1"/>
          <w:sz w:val="18"/>
          <w:szCs w:val="18"/>
          <w:lang w:bidi="hi-IN"/>
        </w:rPr>
        <w:t xml:space="preserve"> kapitałowej może złożyć </w:t>
      </w:r>
      <w:r w:rsidRPr="006B404C">
        <w:rPr>
          <w:rFonts w:ascii="Bookman Old Style" w:eastAsia="SimSun" w:hAnsi="Bookman Old Style"/>
          <w:color w:val="002060"/>
          <w:kern w:val="1"/>
          <w:sz w:val="18"/>
          <w:szCs w:val="18"/>
          <w:u w:val="single"/>
          <w:lang w:bidi="hi-IN"/>
        </w:rPr>
        <w:t>wraz z ofertą</w:t>
      </w:r>
      <w:r w:rsidRPr="006B404C">
        <w:rPr>
          <w:rFonts w:ascii="Bookman Old Style" w:eastAsia="SimSun" w:hAnsi="Bookman Old Style"/>
          <w:color w:val="002060"/>
          <w:kern w:val="1"/>
          <w:sz w:val="18"/>
          <w:szCs w:val="18"/>
          <w:lang w:bidi="hi-IN"/>
        </w:rPr>
        <w:t xml:space="preserve"> oświadczenie o treści:</w:t>
      </w:r>
    </w:p>
    <w:p w14:paraId="6AFC21FE" w14:textId="24E771BE" w:rsidR="00155D03" w:rsidRPr="006B404C" w:rsidRDefault="00155D03" w:rsidP="005C012F">
      <w:pPr>
        <w:widowControl w:val="0"/>
        <w:jc w:val="both"/>
        <w:rPr>
          <w:rFonts w:ascii="Bookman Old Style" w:hAnsi="Bookman Old Style"/>
          <w:color w:val="002060"/>
          <w:sz w:val="18"/>
          <w:szCs w:val="18"/>
        </w:rPr>
      </w:pPr>
      <w:r w:rsidRPr="006B404C">
        <w:rPr>
          <w:rFonts w:ascii="Bookman Old Style" w:hAnsi="Bookman Old Style"/>
          <w:color w:val="002060"/>
          <w:sz w:val="18"/>
          <w:szCs w:val="18"/>
        </w:rPr>
        <w:t>Oświadczam, że Wykonawca nie przynależy</w:t>
      </w:r>
      <w:r w:rsidR="00300515">
        <w:rPr>
          <w:rFonts w:ascii="Bookman Old Style" w:hAnsi="Bookman Old Style"/>
          <w:color w:val="002060"/>
          <w:sz w:val="18"/>
          <w:szCs w:val="18"/>
        </w:rPr>
        <w:t xml:space="preserve"> </w:t>
      </w:r>
      <w:r w:rsidRPr="006B404C">
        <w:rPr>
          <w:rFonts w:ascii="Bookman Old Style" w:hAnsi="Bookman Old Style"/>
          <w:color w:val="002060"/>
          <w:sz w:val="18"/>
          <w:szCs w:val="18"/>
        </w:rPr>
        <w:t>do</w:t>
      </w:r>
      <w:r w:rsidR="00300515">
        <w:rPr>
          <w:rFonts w:ascii="Bookman Old Style" w:hAnsi="Bookman Old Style"/>
          <w:color w:val="002060"/>
          <w:sz w:val="18"/>
          <w:szCs w:val="18"/>
        </w:rPr>
        <w:t xml:space="preserve"> </w:t>
      </w:r>
      <w:r w:rsidRPr="006B404C">
        <w:rPr>
          <w:rFonts w:ascii="Bookman Old Style" w:hAnsi="Bookman Old Style"/>
          <w:b/>
          <w:color w:val="002060"/>
          <w:sz w:val="18"/>
          <w:szCs w:val="18"/>
        </w:rPr>
        <w:t>żadnej grupy kapitałowej</w:t>
      </w:r>
      <w:r w:rsidRPr="006B404C">
        <w:rPr>
          <w:rFonts w:ascii="Bookman Old Style" w:hAnsi="Bookman Old Style"/>
          <w:color w:val="002060"/>
          <w:sz w:val="18"/>
          <w:szCs w:val="18"/>
        </w:rPr>
        <w:t>, w rozumieniu ustawy z dnia 16 lutego 2007 r. o ochronie konkurencji i konsumentów</w:t>
      </w:r>
    </w:p>
    <w:p w14:paraId="65B100D0" w14:textId="77777777" w:rsidR="00155D03" w:rsidRPr="006B404C" w:rsidRDefault="00155D03" w:rsidP="005C012F">
      <w:pPr>
        <w:jc w:val="both"/>
        <w:rPr>
          <w:rFonts w:ascii="Bookman Old Style" w:eastAsia="SimSun" w:hAnsi="Bookman Old Style" w:cs="Mangal"/>
          <w:color w:val="002060"/>
          <w:kern w:val="1"/>
          <w:sz w:val="18"/>
          <w:szCs w:val="18"/>
          <w:lang w:bidi="hi-IN"/>
        </w:rPr>
      </w:pPr>
    </w:p>
    <w:p w14:paraId="527908FF" w14:textId="77777777"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[w przypadku jakiejkolwiek zmiany sytuacji wykonawcy, tj. włączenia do grupy kapitałowej, Wykonawca jest zobowiązany do zaktualizowania powyższego oświadczenia]</w:t>
      </w:r>
    </w:p>
    <w:p w14:paraId="085B0BE3" w14:textId="77777777" w:rsidR="00155D03" w:rsidRDefault="00155D03" w:rsidP="005C012F">
      <w:pPr>
        <w:spacing w:line="240" w:lineRule="atLeast"/>
        <w:ind w:left="425" w:right="425"/>
        <w:rPr>
          <w:rFonts w:ascii="Bookman Old Style" w:hAnsi="Bookman Old Style" w:cs="Bookman Old Style"/>
          <w:b/>
          <w:bCs/>
          <w:color w:val="5B9BD5"/>
          <w:sz w:val="18"/>
          <w:szCs w:val="18"/>
        </w:rPr>
      </w:pPr>
    </w:p>
    <w:p w14:paraId="27E3B080" w14:textId="77777777" w:rsidR="00155D03" w:rsidRDefault="00155D03" w:rsidP="005C012F">
      <w:pPr>
        <w:ind w:right="-552"/>
        <w:jc w:val="both"/>
        <w:rPr>
          <w:rFonts w:ascii="Bookman Old Style" w:hAnsi="Bookman Old Style" w:cs="Bookman Old Style"/>
          <w:color w:val="000000"/>
          <w:sz w:val="18"/>
          <w:szCs w:val="18"/>
        </w:rPr>
      </w:pPr>
    </w:p>
    <w:p w14:paraId="64F6D858" w14:textId="77777777" w:rsidR="00155D03" w:rsidRDefault="00155D03" w:rsidP="005C012F">
      <w:pPr>
        <w:ind w:right="283"/>
        <w:jc w:val="both"/>
      </w:pPr>
    </w:p>
    <w:p w14:paraId="6CD68A7F" w14:textId="77777777" w:rsidR="00155D03" w:rsidRDefault="00155D03" w:rsidP="005C012F">
      <w:pPr>
        <w:ind w:right="-552"/>
        <w:jc w:val="both"/>
      </w:pPr>
      <w:r>
        <w:rPr>
          <w:rFonts w:ascii="Bookman Old Style" w:hAnsi="Bookman Old Style" w:cs="Bookman Old Style"/>
          <w:sz w:val="18"/>
          <w:szCs w:val="18"/>
        </w:rPr>
        <w:t xml:space="preserve">Osoba składająca oświadczenie świadoma jest odpowiedzialności karnej wynikającej z art. 297 Kodeksu Karnego, </w:t>
      </w:r>
    </w:p>
    <w:p w14:paraId="7D8C24DE" w14:textId="77777777" w:rsidR="00155D03" w:rsidRDefault="00155D03" w:rsidP="005C012F">
      <w:pPr>
        <w:ind w:right="-552"/>
        <w:jc w:val="both"/>
      </w:pPr>
      <w:r>
        <w:rPr>
          <w:rFonts w:ascii="Bookman Old Style" w:hAnsi="Bookman Old Style" w:cs="Bookman Old Style"/>
          <w:sz w:val="18"/>
          <w:szCs w:val="18"/>
        </w:rPr>
        <w:t>za składanie nieprawdziwych zeznań.</w:t>
      </w:r>
    </w:p>
    <w:p w14:paraId="046F46DF" w14:textId="77777777" w:rsidR="00155D03" w:rsidRDefault="00155D03" w:rsidP="005C012F">
      <w:pPr>
        <w:jc w:val="both"/>
        <w:rPr>
          <w:rFonts w:ascii="Bookman Old Style" w:hAnsi="Bookman Old Style" w:cs="Bookman Old Style"/>
          <w:color w:val="00B050"/>
          <w:sz w:val="18"/>
          <w:szCs w:val="18"/>
        </w:rPr>
      </w:pPr>
    </w:p>
    <w:p w14:paraId="3BFE93FB" w14:textId="77777777" w:rsidR="00155D03" w:rsidRDefault="00155D03" w:rsidP="005C012F">
      <w:pPr>
        <w:jc w:val="both"/>
        <w:rPr>
          <w:rFonts w:ascii="Bookman Old Style" w:hAnsi="Bookman Old Style" w:cs="Bookman Old Style"/>
          <w:color w:val="00B050"/>
          <w:sz w:val="18"/>
          <w:szCs w:val="18"/>
        </w:rPr>
      </w:pPr>
    </w:p>
    <w:p w14:paraId="307FDC27" w14:textId="77777777"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14:paraId="342D8116" w14:textId="77777777"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14:paraId="50BDF651" w14:textId="77777777" w:rsidR="00155D03" w:rsidRPr="004063D8" w:rsidRDefault="00155D03" w:rsidP="005C012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14:paraId="229F6CA6" w14:textId="77777777"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14:paraId="5917F35F" w14:textId="77777777" w:rsidR="00155D03" w:rsidRDefault="00155D03" w:rsidP="005C012F">
      <w:pPr>
        <w:ind w:left="4962"/>
        <w:jc w:val="both"/>
        <w:rPr>
          <w:rFonts w:ascii="Bookman Old Style" w:hAnsi="Bookman Old Style" w:cs="Bookman Old Style"/>
          <w:b/>
          <w:bCs/>
          <w:sz w:val="18"/>
          <w:szCs w:val="18"/>
          <w:u w:val="single"/>
        </w:rPr>
      </w:pPr>
      <w:r w:rsidRPr="004063D8">
        <w:rPr>
          <w:rFonts w:ascii="Bookman Old Style" w:hAnsi="Bookman Old Style"/>
          <w:sz w:val="16"/>
          <w:szCs w:val="16"/>
        </w:rPr>
        <w:t xml:space="preserve"> lub posiadające pełnomocnictwo</w:t>
      </w:r>
    </w:p>
    <w:p w14:paraId="06E05FE7" w14:textId="77777777" w:rsidR="00155D03" w:rsidRPr="008C61B8" w:rsidRDefault="00155D03" w:rsidP="007C5923">
      <w:pPr>
        <w:suppressAutoHyphens/>
        <w:ind w:right="-552"/>
        <w:rPr>
          <w:rFonts w:ascii="Calibri" w:hAnsi="Calibri" w:cs="Calibri"/>
          <w:sz w:val="16"/>
          <w:szCs w:val="16"/>
          <w:lang w:eastAsia="zh-CN"/>
        </w:rPr>
      </w:pPr>
    </w:p>
    <w:p w14:paraId="68CBD2F8" w14:textId="77777777" w:rsidR="00155D03" w:rsidRPr="008C61B8" w:rsidRDefault="00155D03" w:rsidP="007C5923">
      <w:pPr>
        <w:suppressAutoHyphens/>
        <w:ind w:right="-552"/>
        <w:jc w:val="both"/>
        <w:rPr>
          <w:rFonts w:cs="Calibri"/>
          <w:lang w:eastAsia="zh-CN"/>
        </w:rPr>
      </w:pPr>
    </w:p>
    <w:p w14:paraId="6E695AD1" w14:textId="77777777" w:rsidR="00155D03" w:rsidRPr="008C61B8" w:rsidRDefault="00155D03" w:rsidP="007C5923">
      <w:pPr>
        <w:suppressAutoHyphens/>
        <w:ind w:right="283"/>
        <w:jc w:val="both"/>
        <w:rPr>
          <w:rFonts w:ascii="Calibri" w:hAnsi="Calibri" w:cs="Calibri"/>
          <w:b/>
          <w:sz w:val="16"/>
          <w:szCs w:val="16"/>
          <w:lang w:eastAsia="zh-CN"/>
        </w:rPr>
      </w:pPr>
    </w:p>
    <w:p w14:paraId="5ACE0540" w14:textId="77777777" w:rsidR="00155D03" w:rsidRDefault="00155D03" w:rsidP="007C5923">
      <w:pPr>
        <w:pStyle w:val="Tekstprzypisudolnego"/>
        <w:jc w:val="both"/>
        <w:rPr>
          <w:rFonts w:ascii="Bookman Old Style" w:hAnsi="Bookman Old Style"/>
          <w:color w:val="00B050"/>
          <w:sz w:val="16"/>
          <w:szCs w:val="16"/>
        </w:rPr>
      </w:pPr>
    </w:p>
    <w:p w14:paraId="2CAC55DF" w14:textId="77777777" w:rsidR="00155D03" w:rsidRDefault="00155D03" w:rsidP="007C5923">
      <w:pPr>
        <w:pStyle w:val="Tekstprzypisudolnego"/>
        <w:jc w:val="both"/>
        <w:rPr>
          <w:rFonts w:ascii="Bookman Old Style" w:hAnsi="Bookman Old Style"/>
          <w:color w:val="00B050"/>
          <w:sz w:val="16"/>
          <w:szCs w:val="16"/>
        </w:rPr>
      </w:pPr>
    </w:p>
    <w:p w14:paraId="6A671BE2" w14:textId="77777777" w:rsidR="00155D03" w:rsidRPr="00636BB5" w:rsidRDefault="00155D03" w:rsidP="007C5923">
      <w:pPr>
        <w:pStyle w:val="Tekstprzypisudolnego"/>
        <w:jc w:val="both"/>
        <w:rPr>
          <w:rFonts w:ascii="Bookman Old Style" w:hAnsi="Bookman Old Style" w:cs="Arial"/>
          <w:b/>
          <w:bCs/>
          <w:sz w:val="16"/>
          <w:szCs w:val="16"/>
          <w:u w:val="single"/>
        </w:rPr>
      </w:pPr>
      <w:r w:rsidRPr="00F27218">
        <w:rPr>
          <w:rStyle w:val="Odwoanieprzypisudolnego"/>
          <w:rFonts w:ascii="Bookman Old Style" w:hAnsi="Bookman Old Style"/>
          <w:color w:val="00B050"/>
          <w:sz w:val="16"/>
          <w:szCs w:val="16"/>
        </w:rPr>
        <w:footnoteRef/>
      </w:r>
      <w:r>
        <w:rPr>
          <w:rFonts w:ascii="Bookman Old Style" w:hAnsi="Bookman Old Style" w:cs="Arial"/>
          <w:sz w:val="16"/>
          <w:szCs w:val="16"/>
        </w:rPr>
        <w:t xml:space="preserve">Zgodnie z art. 24 ust. </w:t>
      </w:r>
      <w:r w:rsidRPr="00636BB5">
        <w:rPr>
          <w:rFonts w:ascii="Bookman Old Style" w:hAnsi="Bookman Old Style" w:cs="Arial"/>
          <w:sz w:val="16"/>
          <w:szCs w:val="16"/>
        </w:rPr>
        <w:t>11 ustawy Pzp</w:t>
      </w:r>
      <w:r w:rsidR="009F07C7">
        <w:rPr>
          <w:rFonts w:ascii="Bookman Old Style" w:hAnsi="Bookman Old Style" w:cs="Arial"/>
          <w:sz w:val="16"/>
          <w:szCs w:val="16"/>
        </w:rPr>
        <w:t xml:space="preserve">, </w:t>
      </w:r>
      <w:r w:rsidRPr="00636BB5">
        <w:rPr>
          <w:rFonts w:ascii="Bookman Old Style" w:hAnsi="Bookman Old Style" w:cs="Arial"/>
          <w:bCs/>
          <w:sz w:val="16"/>
          <w:szCs w:val="16"/>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treści niniejszego oświadczenia. </w:t>
      </w:r>
      <w:r w:rsidRPr="00636BB5">
        <w:rPr>
          <w:rFonts w:ascii="Bookman Old Style" w:hAnsi="Bookman Old Style" w:cs="Arial"/>
          <w:b/>
          <w:bCs/>
          <w:sz w:val="16"/>
          <w:szCs w:val="16"/>
          <w:u w:val="single"/>
        </w:rPr>
        <w:t>Wraz ze złożeniem oświadczenia, wykonawca może przedstawić dowody, że powiązania z innym wykonawcą nie prowadzą do zakłócenia konkurencji w postępowaniu o udzielenie zamówienia</w:t>
      </w:r>
    </w:p>
    <w:p w14:paraId="47B3E260" w14:textId="77777777" w:rsidR="007043AF" w:rsidRDefault="007043AF" w:rsidP="004A4FA3">
      <w:pPr>
        <w:pStyle w:val="Tekstkomentarza"/>
        <w:ind w:right="425"/>
        <w:jc w:val="both"/>
        <w:rPr>
          <w:rFonts w:cs="Calibri"/>
          <w:color w:val="000000"/>
          <w:sz w:val="12"/>
          <w:szCs w:val="12"/>
          <w:lang w:eastAsia="zh-CN"/>
        </w:rPr>
      </w:pPr>
    </w:p>
    <w:p w14:paraId="2575079A" w14:textId="2B585784" w:rsidR="00155D03" w:rsidRPr="004A4FA3" w:rsidRDefault="00155D03" w:rsidP="004A4FA3">
      <w:pPr>
        <w:pStyle w:val="Tekstkomentarza"/>
        <w:ind w:right="425"/>
        <w:jc w:val="both"/>
        <w:rPr>
          <w:rFonts w:ascii="Calibri" w:hAnsi="Calibri" w:cs="Calibri"/>
          <w:color w:val="000000"/>
          <w:sz w:val="16"/>
          <w:szCs w:val="16"/>
          <w:lang w:eastAsia="zh-CN"/>
        </w:rPr>
      </w:pPr>
    </w:p>
    <w:p w14:paraId="15B15545" w14:textId="77777777" w:rsidR="00155D03" w:rsidRPr="009851F1" w:rsidRDefault="00155D03" w:rsidP="007C5923">
      <w:pPr>
        <w:keepNext/>
        <w:jc w:val="both"/>
        <w:outlineLvl w:val="7"/>
        <w:rPr>
          <w:rFonts w:ascii="Bookman Old Style" w:hAnsi="Bookman Old Style"/>
          <w:b/>
          <w:i/>
          <w:sz w:val="18"/>
          <w:szCs w:val="18"/>
        </w:rPr>
      </w:pPr>
      <w:r>
        <w:rPr>
          <w:rFonts w:ascii="Bookman Old Style" w:hAnsi="Bookman Old Style"/>
          <w:b/>
          <w:i/>
          <w:sz w:val="18"/>
          <w:szCs w:val="18"/>
        </w:rPr>
        <w:lastRenderedPageBreak/>
        <w:t>Załącznik nr 5</w:t>
      </w:r>
    </w:p>
    <w:p w14:paraId="4F2105FE" w14:textId="77777777" w:rsidR="00155D03" w:rsidRDefault="00155D03" w:rsidP="007C5923">
      <w:pPr>
        <w:pStyle w:val="Tekstpodstawowy"/>
        <w:jc w:val="center"/>
        <w:rPr>
          <w:rFonts w:ascii="Bookman Old Style" w:hAnsi="Bookman Old Style"/>
          <w:b/>
          <w:i/>
        </w:rPr>
      </w:pPr>
      <w:r w:rsidRPr="00A47A97">
        <w:rPr>
          <w:rFonts w:ascii="Bookman Old Style" w:hAnsi="Bookman Old Style"/>
          <w:b/>
          <w:i/>
        </w:rPr>
        <w:t>Istotne warunki umowy</w:t>
      </w:r>
    </w:p>
    <w:p w14:paraId="40EFB784" w14:textId="77777777" w:rsidR="00155D03" w:rsidRPr="00CB3305" w:rsidRDefault="00155D03" w:rsidP="007C5923">
      <w:pPr>
        <w:pStyle w:val="Tekstpodstawowy"/>
        <w:jc w:val="center"/>
        <w:rPr>
          <w:rFonts w:ascii="Bookman Old Style" w:hAnsi="Bookman Old Style"/>
          <w:b/>
          <w:i/>
        </w:rPr>
      </w:pPr>
    </w:p>
    <w:p w14:paraId="47601F6A" w14:textId="691D9288" w:rsidR="00155D03" w:rsidRPr="00296F8E" w:rsidRDefault="00155D03" w:rsidP="003B3B87">
      <w:pPr>
        <w:widowControl w:val="0"/>
        <w:numPr>
          <w:ilvl w:val="0"/>
          <w:numId w:val="17"/>
        </w:numPr>
        <w:suppressAutoHyphens/>
        <w:spacing w:after="60"/>
        <w:jc w:val="center"/>
        <w:rPr>
          <w:rFonts w:ascii="Bookman Old Style" w:hAnsi="Bookman Old Style"/>
          <w:b/>
          <w:sz w:val="18"/>
          <w:szCs w:val="18"/>
        </w:rPr>
      </w:pPr>
      <w:r w:rsidRPr="00C90810">
        <w:rPr>
          <w:rFonts w:ascii="Bookman Old Style" w:hAnsi="Bookman Old Style" w:cs="Arial"/>
          <w:b/>
          <w:sz w:val="18"/>
          <w:szCs w:val="18"/>
        </w:rPr>
        <w:t xml:space="preserve">Przedmiot Umowy </w:t>
      </w:r>
    </w:p>
    <w:p w14:paraId="2CB4780E" w14:textId="77777777" w:rsidR="00296F8E" w:rsidRDefault="00296F8E" w:rsidP="00296F8E">
      <w:pPr>
        <w:tabs>
          <w:tab w:val="left" w:pos="350"/>
        </w:tabs>
        <w:spacing w:after="60"/>
        <w:ind w:left="350" w:hanging="350"/>
        <w:jc w:val="both"/>
        <w:rPr>
          <w:rFonts w:ascii="Bookman Old Style" w:hAnsi="Bookman Old Style" w:cs="Arial"/>
          <w:sz w:val="18"/>
          <w:szCs w:val="18"/>
        </w:rPr>
      </w:pPr>
      <w:r w:rsidRPr="00C90810">
        <w:rPr>
          <w:rFonts w:ascii="Bookman Old Style" w:hAnsi="Bookman Old Style" w:cs="Arial"/>
          <w:sz w:val="18"/>
          <w:szCs w:val="18"/>
        </w:rPr>
        <w:t>1.</w:t>
      </w:r>
      <w:r w:rsidRPr="00C90810">
        <w:rPr>
          <w:rFonts w:ascii="Bookman Old Style" w:hAnsi="Bookman Old Style" w:cs="Arial"/>
          <w:sz w:val="18"/>
          <w:szCs w:val="18"/>
        </w:rPr>
        <w:tab/>
        <w:t xml:space="preserve">Przedmiotem niniejszej Umowy jest </w:t>
      </w:r>
      <w:r w:rsidRPr="00335274">
        <w:rPr>
          <w:rFonts w:ascii="Bookman Old Style" w:hAnsi="Bookman Old Style" w:cs="Arial"/>
          <w:bCs/>
          <w:iCs/>
          <w:sz w:val="18"/>
          <w:szCs w:val="18"/>
        </w:rPr>
        <w:t>świadczenie usług</w:t>
      </w:r>
      <w:r>
        <w:rPr>
          <w:rFonts w:ascii="Bookman Old Style" w:hAnsi="Bookman Old Style" w:cs="Arial"/>
          <w:bCs/>
          <w:iCs/>
          <w:sz w:val="18"/>
          <w:szCs w:val="18"/>
        </w:rPr>
        <w:t xml:space="preserve"> serwisowych systemów </w:t>
      </w:r>
      <w:r w:rsidRPr="00335274">
        <w:rPr>
          <w:rFonts w:ascii="Bookman Old Style" w:hAnsi="Bookman Old Style" w:cs="Arial"/>
          <w:bCs/>
          <w:iCs/>
          <w:sz w:val="18"/>
          <w:szCs w:val="18"/>
        </w:rPr>
        <w:t>Infomedica</w:t>
      </w:r>
      <w:r>
        <w:rPr>
          <w:rFonts w:ascii="Bookman Old Style" w:hAnsi="Bookman Old Style" w:cs="Arial"/>
          <w:bCs/>
          <w:iCs/>
          <w:sz w:val="18"/>
          <w:szCs w:val="18"/>
        </w:rPr>
        <w:t xml:space="preserve"> i </w:t>
      </w:r>
      <w:r w:rsidRPr="00335274">
        <w:rPr>
          <w:rFonts w:ascii="Bookman Old Style" w:hAnsi="Bookman Old Style" w:cs="Arial"/>
          <w:bCs/>
          <w:iCs/>
          <w:sz w:val="18"/>
          <w:szCs w:val="18"/>
        </w:rPr>
        <w:t>AMMS</w:t>
      </w:r>
      <w:r w:rsidRPr="004722E3">
        <w:rPr>
          <w:rFonts w:ascii="Bookman Old Style" w:hAnsi="Bookman Old Style" w:cs="Arial"/>
          <w:sz w:val="18"/>
          <w:szCs w:val="18"/>
        </w:rPr>
        <w:t xml:space="preserve">. </w:t>
      </w:r>
    </w:p>
    <w:p w14:paraId="226E6B62" w14:textId="77777777" w:rsidR="00296F8E" w:rsidRPr="004722E3" w:rsidRDefault="00296F8E" w:rsidP="00296F8E">
      <w:pPr>
        <w:tabs>
          <w:tab w:val="left" w:pos="350"/>
        </w:tabs>
        <w:spacing w:after="60"/>
        <w:ind w:left="360" w:hanging="350"/>
        <w:jc w:val="both"/>
        <w:rPr>
          <w:rFonts w:ascii="Bookman Old Style" w:hAnsi="Bookman Old Style" w:cs="Arial"/>
          <w:sz w:val="18"/>
          <w:szCs w:val="18"/>
        </w:rPr>
      </w:pPr>
      <w:r w:rsidRPr="004722E3">
        <w:rPr>
          <w:rFonts w:ascii="Bookman Old Style" w:hAnsi="Bookman Old Style" w:cs="Arial"/>
          <w:sz w:val="18"/>
          <w:szCs w:val="18"/>
        </w:rPr>
        <w:t>2.</w:t>
      </w:r>
      <w:r w:rsidRPr="004722E3">
        <w:rPr>
          <w:rFonts w:ascii="Bookman Old Style" w:hAnsi="Bookman Old Style" w:cs="Arial"/>
          <w:sz w:val="18"/>
          <w:szCs w:val="18"/>
        </w:rPr>
        <w:tab/>
      </w:r>
      <w:r w:rsidRPr="004722E3">
        <w:rPr>
          <w:rFonts w:ascii="Bookman Old Style" w:hAnsi="Bookman Old Style" w:cs="Arial"/>
          <w:sz w:val="18"/>
          <w:szCs w:val="18"/>
        </w:rPr>
        <w:tab/>
        <w:t>Świadczenie usług opieki serwisowej ma na celu zapewnienie prawidłowego funkcjonowania system</w:t>
      </w:r>
      <w:r>
        <w:rPr>
          <w:rFonts w:ascii="Bookman Old Style" w:hAnsi="Bookman Old Style" w:cs="Arial"/>
          <w:sz w:val="18"/>
          <w:szCs w:val="18"/>
        </w:rPr>
        <w:t>ów</w:t>
      </w:r>
      <w:r w:rsidRPr="004722E3">
        <w:rPr>
          <w:rFonts w:ascii="Bookman Old Style" w:hAnsi="Bookman Old Style" w:cs="Arial"/>
          <w:sz w:val="18"/>
          <w:szCs w:val="18"/>
        </w:rPr>
        <w:t xml:space="preserve"> </w:t>
      </w:r>
      <w:r>
        <w:rPr>
          <w:rFonts w:ascii="Bookman Old Style" w:hAnsi="Bookman Old Style"/>
          <w:sz w:val="20"/>
          <w:szCs w:val="20"/>
        </w:rPr>
        <w:t>Infomedica i AMMS</w:t>
      </w:r>
      <w:r w:rsidRPr="004722E3">
        <w:rPr>
          <w:rFonts w:ascii="Bookman Old Style" w:hAnsi="Bookman Old Style" w:cs="Arial"/>
          <w:sz w:val="18"/>
          <w:szCs w:val="18"/>
        </w:rPr>
        <w:t>, w przypadku zmian przepisów prawnych, zmian struktury organizacyjnej, infrastruktury informatycznej Zamawiającego oraz usuwaniu awarii.</w:t>
      </w:r>
    </w:p>
    <w:p w14:paraId="011A4E38" w14:textId="77777777" w:rsidR="00296F8E" w:rsidRPr="004722E3" w:rsidRDefault="00296F8E" w:rsidP="00296F8E">
      <w:pPr>
        <w:tabs>
          <w:tab w:val="left" w:pos="350"/>
        </w:tabs>
        <w:spacing w:after="60"/>
        <w:ind w:left="360" w:hanging="350"/>
        <w:jc w:val="both"/>
        <w:rPr>
          <w:rFonts w:ascii="Bookman Old Style" w:hAnsi="Bookman Old Style" w:cs="Arial"/>
          <w:sz w:val="18"/>
          <w:szCs w:val="18"/>
        </w:rPr>
      </w:pPr>
      <w:r>
        <w:rPr>
          <w:rFonts w:ascii="Bookman Old Style" w:hAnsi="Bookman Old Style" w:cs="Arial"/>
          <w:sz w:val="18"/>
          <w:szCs w:val="18"/>
        </w:rPr>
        <w:t>3</w:t>
      </w:r>
      <w:r w:rsidRPr="004722E3">
        <w:rPr>
          <w:rFonts w:ascii="Bookman Old Style" w:hAnsi="Bookman Old Style" w:cs="Arial"/>
          <w:sz w:val="18"/>
          <w:szCs w:val="18"/>
        </w:rPr>
        <w:t xml:space="preserve">. </w:t>
      </w:r>
      <w:r w:rsidRPr="004722E3">
        <w:rPr>
          <w:rFonts w:ascii="Bookman Old Style" w:hAnsi="Bookman Old Style" w:cs="Arial"/>
          <w:sz w:val="18"/>
          <w:szCs w:val="18"/>
        </w:rPr>
        <w:tab/>
        <w:t>Wykonawca oświadcza, że przedmiot niniejszej umowy leży w zakresie prowadzonej przez niego działalności gospodarczej, jak też, że posiada odpowiednią wiedzę, kwalifikacje i doświadczenie niezbędne do wykonywania przedmiotu umowy.</w:t>
      </w:r>
    </w:p>
    <w:p w14:paraId="2E8B56B4" w14:textId="77777777" w:rsidR="00296F8E" w:rsidRPr="00C90810" w:rsidRDefault="00296F8E" w:rsidP="00296F8E">
      <w:pPr>
        <w:widowControl w:val="0"/>
        <w:suppressAutoHyphens/>
        <w:spacing w:after="60"/>
        <w:jc w:val="center"/>
        <w:rPr>
          <w:rFonts w:ascii="Bookman Old Style" w:hAnsi="Bookman Old Style"/>
          <w:b/>
          <w:sz w:val="18"/>
          <w:szCs w:val="18"/>
        </w:rPr>
      </w:pPr>
    </w:p>
    <w:p w14:paraId="003EEF59" w14:textId="24E54EC0" w:rsidR="00155D03" w:rsidRDefault="00155D03" w:rsidP="00EA4853">
      <w:pPr>
        <w:widowControl w:val="0"/>
        <w:numPr>
          <w:ilvl w:val="0"/>
          <w:numId w:val="17"/>
        </w:numPr>
        <w:suppressAutoHyphens/>
        <w:spacing w:after="60"/>
        <w:jc w:val="center"/>
        <w:rPr>
          <w:rFonts w:ascii="Bookman Old Style" w:hAnsi="Bookman Old Style" w:cs="Arial"/>
          <w:b/>
          <w:sz w:val="18"/>
          <w:szCs w:val="18"/>
        </w:rPr>
      </w:pPr>
      <w:r w:rsidRPr="004722E3">
        <w:rPr>
          <w:rFonts w:ascii="Bookman Old Style" w:hAnsi="Bookman Old Style" w:cs="Arial"/>
          <w:b/>
          <w:sz w:val="18"/>
          <w:szCs w:val="18"/>
        </w:rPr>
        <w:t>Zobowiązania Wykonawcy</w:t>
      </w:r>
    </w:p>
    <w:p w14:paraId="2AC89568" w14:textId="77777777" w:rsidR="00296F8E" w:rsidRPr="007530EE" w:rsidRDefault="00296F8E" w:rsidP="00296F8E">
      <w:pPr>
        <w:pStyle w:val="Standard"/>
        <w:numPr>
          <w:ilvl w:val="0"/>
          <w:numId w:val="52"/>
        </w:numPr>
        <w:ind w:left="426" w:hanging="426"/>
        <w:jc w:val="both"/>
        <w:rPr>
          <w:rFonts w:ascii="Bookman Old Style" w:hAnsi="Bookman Old Style"/>
          <w:sz w:val="18"/>
          <w:szCs w:val="18"/>
        </w:rPr>
      </w:pPr>
      <w:r w:rsidRPr="007530EE">
        <w:rPr>
          <w:rFonts w:ascii="Bookman Old Style" w:hAnsi="Bookman Old Style"/>
          <w:sz w:val="18"/>
          <w:szCs w:val="18"/>
        </w:rPr>
        <w:t>Wykonawca zobowiązany jest do świad</w:t>
      </w:r>
      <w:r>
        <w:rPr>
          <w:rFonts w:ascii="Bookman Old Style" w:hAnsi="Bookman Old Style"/>
          <w:sz w:val="18"/>
          <w:szCs w:val="18"/>
        </w:rPr>
        <w:t>czenia usług serwisowych systemów</w:t>
      </w:r>
      <w:r w:rsidRPr="007530EE">
        <w:rPr>
          <w:rFonts w:ascii="Bookman Old Style" w:hAnsi="Bookman Old Style"/>
          <w:sz w:val="18"/>
          <w:szCs w:val="18"/>
        </w:rPr>
        <w:t xml:space="preserve"> </w:t>
      </w:r>
      <w:r>
        <w:rPr>
          <w:rFonts w:ascii="Bookman Old Style" w:hAnsi="Bookman Old Style"/>
          <w:sz w:val="18"/>
          <w:szCs w:val="18"/>
        </w:rPr>
        <w:t xml:space="preserve">oraz Infomedica i </w:t>
      </w:r>
      <w:r w:rsidRPr="007530EE">
        <w:rPr>
          <w:rFonts w:ascii="Bookman Old Style" w:hAnsi="Bookman Old Style"/>
          <w:sz w:val="18"/>
          <w:szCs w:val="18"/>
        </w:rPr>
        <w:t>AMMS, które w szczególności obejmują:</w:t>
      </w:r>
    </w:p>
    <w:p w14:paraId="6C187891"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 xml:space="preserve">wsparcie personelu w bieżącej pracy w zakresie obsługi systemów medycznych </w:t>
      </w:r>
      <w:r>
        <w:rPr>
          <w:rFonts w:ascii="Bookman Old Style" w:hAnsi="Bookman Old Style"/>
          <w:sz w:val="18"/>
          <w:szCs w:val="18"/>
        </w:rPr>
        <w:t xml:space="preserve">oraz Infomedica i </w:t>
      </w:r>
      <w:r w:rsidRPr="007530EE">
        <w:rPr>
          <w:rFonts w:ascii="Bookman Old Style" w:hAnsi="Bookman Old Style"/>
          <w:sz w:val="18"/>
          <w:szCs w:val="18"/>
        </w:rPr>
        <w:t>AMMS, monitorowanie stanu tych systemów,</w:t>
      </w:r>
    </w:p>
    <w:p w14:paraId="01D63EF4"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wykonywanie kopii zapasowych danych z system</w:t>
      </w:r>
      <w:r>
        <w:rPr>
          <w:rFonts w:ascii="Bookman Old Style" w:hAnsi="Bookman Old Style"/>
          <w:sz w:val="18"/>
          <w:szCs w:val="18"/>
        </w:rPr>
        <w:t xml:space="preserve">ów </w:t>
      </w:r>
      <w:r w:rsidRPr="007530EE">
        <w:rPr>
          <w:rFonts w:ascii="Bookman Old Style" w:hAnsi="Bookman Old Style"/>
          <w:sz w:val="18"/>
          <w:szCs w:val="18"/>
        </w:rPr>
        <w:t>Infomedica</w:t>
      </w:r>
      <w:r>
        <w:rPr>
          <w:rFonts w:ascii="Bookman Old Style" w:hAnsi="Bookman Old Style"/>
          <w:sz w:val="18"/>
          <w:szCs w:val="18"/>
        </w:rPr>
        <w:t xml:space="preserve"> i </w:t>
      </w:r>
      <w:r w:rsidRPr="007530EE">
        <w:rPr>
          <w:rFonts w:ascii="Bookman Old Style" w:hAnsi="Bookman Old Style"/>
          <w:sz w:val="18"/>
          <w:szCs w:val="18"/>
        </w:rPr>
        <w:t>AMMS,</w:t>
      </w:r>
    </w:p>
    <w:p w14:paraId="1339B5E4"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 xml:space="preserve">obsługa i konserwacja sprzętowa serwera, na którym działa system </w:t>
      </w:r>
      <w:r>
        <w:rPr>
          <w:rFonts w:ascii="Bookman Old Style" w:hAnsi="Bookman Old Style"/>
          <w:sz w:val="18"/>
          <w:szCs w:val="18"/>
        </w:rPr>
        <w:t xml:space="preserve">Infomedica i </w:t>
      </w:r>
      <w:r w:rsidRPr="007530EE">
        <w:rPr>
          <w:rFonts w:ascii="Bookman Old Style" w:hAnsi="Bookman Old Style"/>
          <w:sz w:val="18"/>
          <w:szCs w:val="18"/>
        </w:rPr>
        <w:t xml:space="preserve">AMMS, administrowanie serwerowym systemem operacyjnym </w:t>
      </w:r>
      <w:r>
        <w:rPr>
          <w:rFonts w:ascii="Bookman Old Style" w:hAnsi="Bookman Old Style"/>
          <w:sz w:val="18"/>
          <w:szCs w:val="18"/>
        </w:rPr>
        <w:t xml:space="preserve">Infomedica i </w:t>
      </w:r>
      <w:r w:rsidRPr="007530EE">
        <w:rPr>
          <w:rFonts w:ascii="Bookman Old Style" w:hAnsi="Bookman Old Style"/>
          <w:sz w:val="18"/>
          <w:szCs w:val="18"/>
        </w:rPr>
        <w:t>AMMS,</w:t>
      </w:r>
    </w:p>
    <w:p w14:paraId="2803957E"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ar</w:t>
      </w:r>
      <w:r>
        <w:rPr>
          <w:rFonts w:ascii="Bookman Old Style" w:hAnsi="Bookman Old Style"/>
          <w:sz w:val="18"/>
          <w:szCs w:val="18"/>
        </w:rPr>
        <w:t>chiwizowanie bazy danych systemów</w:t>
      </w:r>
      <w:r w:rsidRPr="007530EE">
        <w:rPr>
          <w:rFonts w:ascii="Bookman Old Style" w:hAnsi="Bookman Old Style"/>
          <w:sz w:val="18"/>
          <w:szCs w:val="18"/>
        </w:rPr>
        <w:t xml:space="preserve"> </w:t>
      </w:r>
      <w:r>
        <w:rPr>
          <w:rFonts w:ascii="Bookman Old Style" w:hAnsi="Bookman Old Style"/>
          <w:sz w:val="18"/>
          <w:szCs w:val="18"/>
        </w:rPr>
        <w:t xml:space="preserve">Infomedica i </w:t>
      </w:r>
      <w:r w:rsidRPr="007530EE">
        <w:rPr>
          <w:rFonts w:ascii="Bookman Old Style" w:hAnsi="Bookman Old Style"/>
          <w:sz w:val="18"/>
          <w:szCs w:val="18"/>
        </w:rPr>
        <w:t>AMMS.</w:t>
      </w:r>
    </w:p>
    <w:p w14:paraId="2C8ACCF4"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gotowość do świadczenia usług serwisowych w ramach wizyt w siedzibie Zamawiającego w godzinach pracy Wykonawcy,</w:t>
      </w:r>
    </w:p>
    <w:p w14:paraId="63E57FBC"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nieograniczoną ilość kontaktów zdalnych, telefonicznych, e-mailowych lub osobistych z pracownikami działu serwisu Wykonawcy oraz Autoryzowanego Przedstawiciela Serwisowego Wykonawcy, w godzinach pracy Wykonawcy,</w:t>
      </w:r>
    </w:p>
    <w:p w14:paraId="766239FE"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korzystania z konsultacji typu HelpDesk (pomoc i konsultacje telefoniczne) w zakresie ob</w:t>
      </w:r>
      <w:r>
        <w:rPr>
          <w:rFonts w:ascii="Bookman Old Style" w:hAnsi="Bookman Old Style"/>
          <w:sz w:val="18"/>
          <w:szCs w:val="18"/>
        </w:rPr>
        <w:t>sługi i administrowania systemami</w:t>
      </w:r>
      <w:r w:rsidRPr="007530EE">
        <w:rPr>
          <w:rFonts w:ascii="Bookman Old Style" w:hAnsi="Bookman Old Style"/>
          <w:sz w:val="18"/>
          <w:szCs w:val="18"/>
        </w:rPr>
        <w:t xml:space="preserve"> </w:t>
      </w:r>
      <w:r>
        <w:rPr>
          <w:rFonts w:ascii="Bookman Old Style" w:hAnsi="Bookman Old Style"/>
          <w:sz w:val="18"/>
          <w:szCs w:val="18"/>
        </w:rPr>
        <w:t>Infomedica i AMMS</w:t>
      </w:r>
    </w:p>
    <w:p w14:paraId="3157B84A"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udzielanie pomocy technicznej w zakresie ob</w:t>
      </w:r>
      <w:r>
        <w:rPr>
          <w:rFonts w:ascii="Bookman Old Style" w:hAnsi="Bookman Old Style"/>
          <w:sz w:val="18"/>
          <w:szCs w:val="18"/>
        </w:rPr>
        <w:t>sługi i administrowania systemami</w:t>
      </w:r>
      <w:r w:rsidRPr="007530EE">
        <w:rPr>
          <w:rFonts w:ascii="Bookman Old Style" w:hAnsi="Bookman Old Style"/>
          <w:sz w:val="18"/>
          <w:szCs w:val="18"/>
        </w:rPr>
        <w:t xml:space="preserve"> </w:t>
      </w:r>
      <w:r>
        <w:rPr>
          <w:rFonts w:ascii="Bookman Old Style" w:hAnsi="Bookman Old Style"/>
          <w:sz w:val="18"/>
          <w:szCs w:val="18"/>
        </w:rPr>
        <w:t xml:space="preserve"> Infomedica i </w:t>
      </w:r>
      <w:r w:rsidRPr="007530EE">
        <w:rPr>
          <w:rFonts w:ascii="Bookman Old Style" w:hAnsi="Bookman Old Style"/>
          <w:sz w:val="18"/>
          <w:szCs w:val="18"/>
        </w:rPr>
        <w:t xml:space="preserve">AMMS </w:t>
      </w:r>
    </w:p>
    <w:p w14:paraId="0D45C1D5"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instalowanie wersji części administracyjnej</w:t>
      </w:r>
      <w:r>
        <w:rPr>
          <w:rFonts w:ascii="Bookman Old Style" w:hAnsi="Bookman Old Style"/>
          <w:sz w:val="18"/>
          <w:szCs w:val="18"/>
        </w:rPr>
        <w:t>, medycznej i zarządczej systemów</w:t>
      </w:r>
      <w:r w:rsidRPr="007530EE">
        <w:rPr>
          <w:rFonts w:ascii="Bookman Old Style" w:hAnsi="Bookman Old Style"/>
          <w:sz w:val="18"/>
          <w:szCs w:val="18"/>
        </w:rPr>
        <w:t xml:space="preserve"> </w:t>
      </w:r>
      <w:r>
        <w:rPr>
          <w:rFonts w:ascii="Bookman Old Style" w:hAnsi="Bookman Old Style"/>
          <w:sz w:val="18"/>
          <w:szCs w:val="18"/>
        </w:rPr>
        <w:t xml:space="preserve"> Infomedica i </w:t>
      </w:r>
      <w:r w:rsidRPr="007530EE">
        <w:rPr>
          <w:rFonts w:ascii="Bookman Old Style" w:hAnsi="Bookman Old Style"/>
          <w:sz w:val="18"/>
          <w:szCs w:val="18"/>
        </w:rPr>
        <w:t>AMMS objętego niniejszą umową,</w:t>
      </w:r>
    </w:p>
    <w:p w14:paraId="4829BEC7"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usunięcie awarii tj. sytuacji, w której nie jest moż</w:t>
      </w:r>
      <w:r>
        <w:rPr>
          <w:rFonts w:ascii="Bookman Old Style" w:hAnsi="Bookman Old Style"/>
          <w:sz w:val="18"/>
          <w:szCs w:val="18"/>
        </w:rPr>
        <w:t>liwe prawidłowe używanie systemów</w:t>
      </w:r>
      <w:r w:rsidRPr="007530EE">
        <w:rPr>
          <w:rFonts w:ascii="Bookman Old Style" w:hAnsi="Bookman Old Style"/>
          <w:sz w:val="18"/>
          <w:szCs w:val="18"/>
        </w:rPr>
        <w:t xml:space="preserve"> </w:t>
      </w:r>
      <w:r>
        <w:rPr>
          <w:rFonts w:ascii="Bookman Old Style" w:hAnsi="Bookman Old Style"/>
          <w:sz w:val="18"/>
          <w:szCs w:val="18"/>
        </w:rPr>
        <w:t xml:space="preserve">Infomedica i </w:t>
      </w:r>
      <w:r w:rsidRPr="007530EE">
        <w:rPr>
          <w:rFonts w:ascii="Bookman Old Style" w:hAnsi="Bookman Old Style"/>
          <w:sz w:val="18"/>
          <w:szCs w:val="18"/>
        </w:rPr>
        <w:t xml:space="preserve">AMMS z powodu uszkodzenia lub utraty zbiorów niezbędnych do działania </w:t>
      </w:r>
      <w:r>
        <w:rPr>
          <w:rFonts w:ascii="Bookman Old Style" w:hAnsi="Bookman Old Style"/>
          <w:sz w:val="18"/>
          <w:szCs w:val="18"/>
        </w:rPr>
        <w:t xml:space="preserve"> Infomedica i </w:t>
      </w:r>
      <w:r w:rsidRPr="007530EE">
        <w:rPr>
          <w:rFonts w:ascii="Bookman Old Style" w:hAnsi="Bookman Old Style"/>
          <w:sz w:val="18"/>
          <w:szCs w:val="18"/>
        </w:rPr>
        <w:t>AMMS, struktur danych lu</w:t>
      </w:r>
      <w:r>
        <w:rPr>
          <w:rFonts w:ascii="Bookman Old Style" w:hAnsi="Bookman Old Style"/>
          <w:sz w:val="18"/>
          <w:szCs w:val="18"/>
        </w:rPr>
        <w:t>b zawartości bazy danych systemów</w:t>
      </w:r>
      <w:r w:rsidRPr="007530EE">
        <w:rPr>
          <w:rFonts w:ascii="Bookman Old Style" w:hAnsi="Bookman Old Style"/>
          <w:sz w:val="18"/>
          <w:szCs w:val="18"/>
        </w:rPr>
        <w:t xml:space="preserve"> Infomedica</w:t>
      </w:r>
      <w:r>
        <w:rPr>
          <w:rFonts w:ascii="Bookman Old Style" w:hAnsi="Bookman Old Style"/>
          <w:sz w:val="18"/>
          <w:szCs w:val="18"/>
        </w:rPr>
        <w:t xml:space="preserve"> i </w:t>
      </w:r>
      <w:r w:rsidRPr="007530EE">
        <w:rPr>
          <w:rFonts w:ascii="Bookman Old Style" w:hAnsi="Bookman Old Style"/>
          <w:sz w:val="18"/>
          <w:szCs w:val="18"/>
        </w:rPr>
        <w:t>AMMS objętego umową, powstałej z winy Zamawiającego lub wskutek wypadków los</w:t>
      </w:r>
      <w:r>
        <w:rPr>
          <w:rFonts w:ascii="Bookman Old Style" w:hAnsi="Bookman Old Style"/>
          <w:sz w:val="18"/>
          <w:szCs w:val="18"/>
        </w:rPr>
        <w:t xml:space="preserve">owych, przy pomocy kopii systemów Infomedica i </w:t>
      </w:r>
      <w:r w:rsidRPr="007530EE">
        <w:rPr>
          <w:rFonts w:ascii="Bookman Old Style" w:hAnsi="Bookman Old Style"/>
          <w:sz w:val="18"/>
          <w:szCs w:val="18"/>
        </w:rPr>
        <w:t>AMMS lub narzędzi oprogramowania systemowego i bazodanowego, udostępnionego przez Zamawiającego,</w:t>
      </w:r>
    </w:p>
    <w:p w14:paraId="0488AD31"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przyjmowanie i obsługę zgłoszonych przez Zamawia</w:t>
      </w:r>
      <w:r>
        <w:rPr>
          <w:rFonts w:ascii="Bookman Old Style" w:hAnsi="Bookman Old Style"/>
          <w:sz w:val="18"/>
          <w:szCs w:val="18"/>
        </w:rPr>
        <w:t xml:space="preserve">jącego Awarii w zakresie systemów  Infomedica i </w:t>
      </w:r>
      <w:r w:rsidRPr="007530EE">
        <w:rPr>
          <w:rFonts w:ascii="Bookman Old Style" w:hAnsi="Bookman Old Style"/>
          <w:sz w:val="18"/>
          <w:szCs w:val="18"/>
        </w:rPr>
        <w:t>AMMS,</w:t>
      </w:r>
    </w:p>
    <w:p w14:paraId="0A68DC90"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bieżące opty</w:t>
      </w:r>
      <w:r>
        <w:rPr>
          <w:rFonts w:ascii="Bookman Old Style" w:hAnsi="Bookman Old Style"/>
          <w:sz w:val="18"/>
          <w:szCs w:val="18"/>
        </w:rPr>
        <w:t>malizowanie konfiguracji systemów</w:t>
      </w:r>
      <w:r w:rsidRPr="007530EE">
        <w:rPr>
          <w:rFonts w:ascii="Bookman Old Style" w:hAnsi="Bookman Old Style"/>
          <w:sz w:val="18"/>
          <w:szCs w:val="18"/>
        </w:rPr>
        <w:t xml:space="preserve"> </w:t>
      </w:r>
      <w:r>
        <w:rPr>
          <w:rFonts w:ascii="Bookman Old Style" w:hAnsi="Bookman Old Style"/>
          <w:sz w:val="18"/>
          <w:szCs w:val="18"/>
        </w:rPr>
        <w:t xml:space="preserve">Infomedica i </w:t>
      </w:r>
      <w:r w:rsidRPr="007530EE">
        <w:rPr>
          <w:rFonts w:ascii="Bookman Old Style" w:hAnsi="Bookman Old Style"/>
          <w:sz w:val="18"/>
          <w:szCs w:val="18"/>
        </w:rPr>
        <w:t>AMMS, uwzględniające potrzeby Zamawiającego,</w:t>
      </w:r>
    </w:p>
    <w:p w14:paraId="73E236C8"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 xml:space="preserve">pomoc </w:t>
      </w:r>
      <w:r>
        <w:rPr>
          <w:rFonts w:ascii="Bookman Old Style" w:hAnsi="Bookman Old Style"/>
          <w:sz w:val="18"/>
          <w:szCs w:val="18"/>
        </w:rPr>
        <w:t>w awaryjnym uruchamianiu systemów</w:t>
      </w:r>
      <w:r w:rsidRPr="007530EE">
        <w:rPr>
          <w:rFonts w:ascii="Bookman Old Style" w:hAnsi="Bookman Old Style"/>
          <w:sz w:val="18"/>
          <w:szCs w:val="18"/>
        </w:rPr>
        <w:t xml:space="preserve"> </w:t>
      </w:r>
      <w:r>
        <w:rPr>
          <w:rFonts w:ascii="Bookman Old Style" w:hAnsi="Bookman Old Style"/>
          <w:sz w:val="18"/>
          <w:szCs w:val="18"/>
        </w:rPr>
        <w:t xml:space="preserve">Infomedica i </w:t>
      </w:r>
      <w:r w:rsidRPr="007530EE">
        <w:rPr>
          <w:rFonts w:ascii="Bookman Old Style" w:hAnsi="Bookman Old Style"/>
          <w:sz w:val="18"/>
          <w:szCs w:val="18"/>
        </w:rPr>
        <w:t>AMMS i odtwarzaniu zgromadzonych</w:t>
      </w:r>
      <w:r>
        <w:rPr>
          <w:rFonts w:ascii="Bookman Old Style" w:hAnsi="Bookman Old Style"/>
          <w:sz w:val="18"/>
          <w:szCs w:val="18"/>
        </w:rPr>
        <w:t xml:space="preserve"> w systemach Infomedica i </w:t>
      </w:r>
      <w:r w:rsidRPr="007530EE">
        <w:rPr>
          <w:rFonts w:ascii="Bookman Old Style" w:hAnsi="Bookman Old Style"/>
          <w:sz w:val="18"/>
          <w:szCs w:val="18"/>
        </w:rPr>
        <w:t>AMMS danych, na podstawie danych archiwalnych,</w:t>
      </w:r>
    </w:p>
    <w:p w14:paraId="485C98E2" w14:textId="77777777" w:rsidR="00296F8E" w:rsidRPr="007530EE" w:rsidRDefault="00296F8E" w:rsidP="00296F8E">
      <w:pPr>
        <w:pStyle w:val="Standard"/>
        <w:numPr>
          <w:ilvl w:val="0"/>
          <w:numId w:val="42"/>
        </w:numPr>
        <w:jc w:val="both"/>
        <w:rPr>
          <w:rFonts w:ascii="Bookman Old Style" w:hAnsi="Bookman Old Style"/>
          <w:sz w:val="18"/>
          <w:szCs w:val="18"/>
        </w:rPr>
      </w:pPr>
      <w:r w:rsidRPr="007530EE">
        <w:rPr>
          <w:rFonts w:ascii="Bookman Old Style" w:hAnsi="Bookman Old Style"/>
          <w:sz w:val="18"/>
          <w:szCs w:val="18"/>
        </w:rPr>
        <w:t>dokonywa</w:t>
      </w:r>
      <w:r>
        <w:rPr>
          <w:rFonts w:ascii="Bookman Old Style" w:hAnsi="Bookman Old Style"/>
          <w:sz w:val="18"/>
          <w:szCs w:val="18"/>
        </w:rPr>
        <w:t xml:space="preserve">nie ponownych instalacji systemów Infomedica i </w:t>
      </w:r>
      <w:r w:rsidRPr="007530EE">
        <w:rPr>
          <w:rFonts w:ascii="Bookman Old Style" w:hAnsi="Bookman Old Style"/>
          <w:sz w:val="18"/>
          <w:szCs w:val="18"/>
        </w:rPr>
        <w:t>AMMS objętego niniejszą Umową w przypadkach rozbudowy infrastruktury informatycznej Zamawiającego.</w:t>
      </w:r>
    </w:p>
    <w:p w14:paraId="2361E441" w14:textId="77777777" w:rsidR="00296F8E" w:rsidRPr="00771866" w:rsidRDefault="00296F8E" w:rsidP="00296F8E">
      <w:pPr>
        <w:pStyle w:val="Standard"/>
        <w:ind w:left="284" w:hanging="284"/>
        <w:jc w:val="both"/>
        <w:rPr>
          <w:rFonts w:ascii="Bookman Old Style" w:hAnsi="Bookman Old Style"/>
          <w:sz w:val="18"/>
          <w:szCs w:val="18"/>
        </w:rPr>
      </w:pPr>
      <w:r>
        <w:rPr>
          <w:rFonts w:ascii="Bookman Old Style" w:hAnsi="Bookman Old Style"/>
          <w:sz w:val="18"/>
          <w:szCs w:val="18"/>
        </w:rPr>
        <w:t>2</w:t>
      </w:r>
      <w:r w:rsidRPr="00E02951">
        <w:rPr>
          <w:rFonts w:ascii="Bookman Old Style" w:hAnsi="Bookman Old Style"/>
          <w:sz w:val="18"/>
          <w:szCs w:val="18"/>
        </w:rPr>
        <w:t xml:space="preserve">. </w:t>
      </w:r>
      <w:r w:rsidRPr="00771866">
        <w:rPr>
          <w:rFonts w:ascii="Bookman Old Style" w:hAnsi="Bookman Old Style" w:cs="Bookman Old Style"/>
          <w:sz w:val="18"/>
          <w:szCs w:val="18"/>
        </w:rPr>
        <w:t>Wykonawca zobowiązuje się do przystąpienia do wykonania usług, o których mowa w ust. 1, za wyjątkiem konsultacji telefonicznych, w terminie …….. godzin liczonych od dnia zgłoszenia</w:t>
      </w:r>
      <w:r>
        <w:rPr>
          <w:rFonts w:ascii="Bookman Old Style" w:hAnsi="Bookman Old Style" w:cs="Bookman Old Style"/>
          <w:sz w:val="18"/>
          <w:szCs w:val="18"/>
        </w:rPr>
        <w:t xml:space="preserve"> (czas reakcji serwisu informatycznego)</w:t>
      </w:r>
      <w:r w:rsidRPr="00771866">
        <w:rPr>
          <w:rFonts w:ascii="Bookman Old Style" w:hAnsi="Bookman Old Style" w:cs="Bookman Old Style"/>
          <w:sz w:val="18"/>
          <w:szCs w:val="18"/>
        </w:rPr>
        <w:t xml:space="preserve"> przez </w:t>
      </w:r>
      <w:r>
        <w:rPr>
          <w:rFonts w:ascii="Bookman Old Style" w:hAnsi="Bookman Old Style" w:cs="Bookman Old Style"/>
          <w:sz w:val="18"/>
          <w:szCs w:val="18"/>
        </w:rPr>
        <w:t>Zamawiającego</w:t>
      </w:r>
      <w:r w:rsidRPr="00771866">
        <w:rPr>
          <w:rFonts w:ascii="Bookman Old Style" w:hAnsi="Bookman Old Style" w:cs="Bookman Old Style"/>
          <w:sz w:val="18"/>
          <w:szCs w:val="18"/>
        </w:rPr>
        <w:t xml:space="preserve"> takiego zapotrzebowania. </w:t>
      </w:r>
    </w:p>
    <w:p w14:paraId="0C0AE6C2" w14:textId="77777777" w:rsidR="00296F8E" w:rsidRPr="004722E3" w:rsidRDefault="00296F8E" w:rsidP="00296F8E">
      <w:pPr>
        <w:widowControl w:val="0"/>
        <w:suppressAutoHyphens/>
        <w:spacing w:after="60"/>
        <w:jc w:val="center"/>
        <w:rPr>
          <w:rFonts w:ascii="Bookman Old Style" w:hAnsi="Bookman Old Style" w:cs="Arial"/>
          <w:b/>
          <w:sz w:val="18"/>
          <w:szCs w:val="18"/>
        </w:rPr>
      </w:pPr>
    </w:p>
    <w:p w14:paraId="79CAECC8" w14:textId="383C2875" w:rsidR="00155D03"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Zobowiązania Zamawiającego</w:t>
      </w:r>
    </w:p>
    <w:p w14:paraId="3732EF38" w14:textId="77777777" w:rsidR="00296F8E" w:rsidRPr="00C90810" w:rsidRDefault="00296F8E" w:rsidP="00296F8E">
      <w:pPr>
        <w:numPr>
          <w:ilvl w:val="0"/>
          <w:numId w:val="14"/>
        </w:numPr>
        <w:spacing w:after="60"/>
        <w:jc w:val="both"/>
        <w:rPr>
          <w:rFonts w:ascii="Bookman Old Style" w:hAnsi="Bookman Old Style" w:cs="Arial"/>
          <w:sz w:val="18"/>
          <w:szCs w:val="18"/>
        </w:rPr>
      </w:pPr>
      <w:r w:rsidRPr="00C90810">
        <w:rPr>
          <w:rFonts w:ascii="Bookman Old Style" w:hAnsi="Bookman Old Style" w:cs="Arial"/>
          <w:sz w:val="18"/>
          <w:szCs w:val="18"/>
        </w:rPr>
        <w:t>Zamawiający</w:t>
      </w:r>
      <w:r>
        <w:rPr>
          <w:rFonts w:ascii="Bookman Old Style" w:hAnsi="Bookman Old Style" w:cs="Arial"/>
          <w:sz w:val="18"/>
          <w:szCs w:val="18"/>
        </w:rPr>
        <w:t xml:space="preserve"> </w:t>
      </w:r>
      <w:r w:rsidRPr="00C90810">
        <w:rPr>
          <w:rFonts w:ascii="Bookman Old Style" w:hAnsi="Bookman Old Style" w:cs="Arial"/>
          <w:sz w:val="18"/>
          <w:szCs w:val="18"/>
        </w:rPr>
        <w:t>jest zobowiązany do:</w:t>
      </w:r>
    </w:p>
    <w:p w14:paraId="380FFB4E" w14:textId="77777777" w:rsidR="00296F8E" w:rsidRPr="00C90810" w:rsidRDefault="00296F8E" w:rsidP="00296F8E">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wyznaczenia osoby odpowiedzialnej za realizację całości niniejszej Umowy, dane tej osoby zostały wskazane w</w:t>
      </w:r>
      <w:r>
        <w:rPr>
          <w:rFonts w:ascii="Bookman Old Style" w:hAnsi="Bookman Old Style" w:cs="Arial"/>
          <w:sz w:val="18"/>
          <w:szCs w:val="18"/>
        </w:rPr>
        <w:t> </w:t>
      </w:r>
      <w:r w:rsidRPr="00C90810">
        <w:rPr>
          <w:rFonts w:ascii="Bookman Old Style" w:hAnsi="Bookman Old Style" w:cs="Arial"/>
          <w:sz w:val="18"/>
          <w:szCs w:val="18"/>
        </w:rPr>
        <w:t>Załączniku nr 3 do niniejszej umowy oraz powiadomienia Wykonawcy o każdej zmianie tej osoby (w formie pisemnej lub elektronicznej);</w:t>
      </w:r>
    </w:p>
    <w:p w14:paraId="5828AF82" w14:textId="77777777" w:rsidR="00296F8E" w:rsidRPr="00C90810" w:rsidRDefault="00296F8E" w:rsidP="00296F8E">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wykonywania niezwłocznie czynności zaleconych przez Wykonawcę, w szczególności czynności związanych z bezpieczeństwem pracy systemu i bezpieczeństwem danych gromadzonych w systemie;</w:t>
      </w:r>
    </w:p>
    <w:p w14:paraId="2BE1F5B4" w14:textId="77777777" w:rsidR="00296F8E" w:rsidRPr="004722E3" w:rsidRDefault="00296F8E" w:rsidP="00296F8E">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powstrzymania się od samodzielnego lub przy udziale osób trzecich dokonywania jakichkolwiek zmian na s</w:t>
      </w:r>
      <w:r>
        <w:rPr>
          <w:rFonts w:ascii="Bookman Old Style" w:hAnsi="Bookman Old Style" w:cs="Arial"/>
          <w:sz w:val="18"/>
          <w:szCs w:val="18"/>
        </w:rPr>
        <w:t>erwerze, na którym zainstalowane są</w:t>
      </w:r>
      <w:r w:rsidRPr="004722E3">
        <w:rPr>
          <w:rFonts w:ascii="Bookman Old Style" w:hAnsi="Bookman Old Style" w:cs="Arial"/>
          <w:sz w:val="18"/>
          <w:szCs w:val="18"/>
        </w:rPr>
        <w:t xml:space="preserve"> system</w:t>
      </w:r>
      <w:r>
        <w:rPr>
          <w:rFonts w:ascii="Bookman Old Style" w:hAnsi="Bookman Old Style" w:cs="Arial"/>
          <w:sz w:val="18"/>
          <w:szCs w:val="18"/>
        </w:rPr>
        <w:t>y</w:t>
      </w:r>
      <w:r w:rsidRPr="004722E3">
        <w:rPr>
          <w:rFonts w:ascii="Bookman Old Style" w:hAnsi="Bookman Old Style" w:cs="Arial"/>
          <w:sz w:val="18"/>
          <w:szCs w:val="18"/>
        </w:rPr>
        <w:t xml:space="preserve"> </w:t>
      </w:r>
      <w:r>
        <w:rPr>
          <w:rFonts w:ascii="Bookman Old Style" w:hAnsi="Bookman Old Style"/>
          <w:sz w:val="18"/>
          <w:szCs w:val="18"/>
        </w:rPr>
        <w:t>Infomedica i AMMS</w:t>
      </w:r>
      <w:r w:rsidRPr="004722E3">
        <w:rPr>
          <w:rFonts w:ascii="Bookman Old Style" w:hAnsi="Bookman Old Style" w:cs="Arial"/>
          <w:sz w:val="18"/>
          <w:szCs w:val="18"/>
        </w:rPr>
        <w:t xml:space="preserve"> objęty niniejszą Umową, w tym Zamawiający zobowiązuje się nie dokonywać nieautoryzowanych przez Wykonawcę modyfikac</w:t>
      </w:r>
      <w:r>
        <w:rPr>
          <w:rFonts w:ascii="Bookman Old Style" w:hAnsi="Bookman Old Style" w:cs="Arial"/>
          <w:sz w:val="18"/>
          <w:szCs w:val="18"/>
        </w:rPr>
        <w:t xml:space="preserve">ji zawartości baz danych systemów </w:t>
      </w:r>
      <w:r>
        <w:rPr>
          <w:rFonts w:ascii="Bookman Old Style" w:hAnsi="Bookman Old Style"/>
          <w:sz w:val="18"/>
          <w:szCs w:val="18"/>
        </w:rPr>
        <w:t>Infomedica i AMMS</w:t>
      </w:r>
      <w:r w:rsidRPr="004722E3">
        <w:rPr>
          <w:rFonts w:ascii="Bookman Old Style" w:hAnsi="Bookman Old Style" w:cs="Arial"/>
          <w:sz w:val="18"/>
          <w:szCs w:val="18"/>
        </w:rPr>
        <w:t>; w przypadku zaistnienia takiej potrzeby Wykonawca dopus</w:t>
      </w:r>
      <w:r>
        <w:rPr>
          <w:rFonts w:ascii="Bookman Old Style" w:hAnsi="Bookman Old Style" w:cs="Arial"/>
          <w:sz w:val="18"/>
          <w:szCs w:val="18"/>
        </w:rPr>
        <w:t xml:space="preserve">zcza zmiany konfiguracji systemów </w:t>
      </w:r>
      <w:r>
        <w:rPr>
          <w:rFonts w:ascii="Bookman Old Style" w:hAnsi="Bookman Old Style"/>
          <w:sz w:val="18"/>
          <w:szCs w:val="18"/>
        </w:rPr>
        <w:t xml:space="preserve">oraz Infomedica i AMMS </w:t>
      </w:r>
      <w:r w:rsidRPr="004722E3">
        <w:rPr>
          <w:rFonts w:ascii="Bookman Old Style" w:hAnsi="Bookman Old Style" w:cs="Arial"/>
          <w:sz w:val="18"/>
          <w:szCs w:val="18"/>
        </w:rPr>
        <w:t>lub sprzętu serwerowego, ale muszą one zostać wcześniej zgłoszone Wykonawcy, a wszelkiego rodzaju zmiany muszą być wykonywane za uprzednią wyraźną zgodą Wykonawcy;</w:t>
      </w:r>
    </w:p>
    <w:p w14:paraId="169BCE50" w14:textId="77777777" w:rsidR="00296F8E" w:rsidRPr="004722E3" w:rsidRDefault="00296F8E" w:rsidP="00296F8E">
      <w:pPr>
        <w:numPr>
          <w:ilvl w:val="1"/>
          <w:numId w:val="14"/>
        </w:numPr>
        <w:spacing w:after="60"/>
        <w:jc w:val="both"/>
        <w:rPr>
          <w:rFonts w:ascii="Bookman Old Style" w:hAnsi="Bookman Old Style" w:cs="Arial"/>
          <w:sz w:val="18"/>
          <w:szCs w:val="18"/>
        </w:rPr>
      </w:pPr>
      <w:r w:rsidRPr="004722E3">
        <w:rPr>
          <w:rStyle w:val="EquationCaption"/>
          <w:rFonts w:ascii="Bookman Old Style" w:hAnsi="Bookman Old Style" w:cs="Arial"/>
          <w:sz w:val="18"/>
          <w:szCs w:val="18"/>
        </w:rPr>
        <w:lastRenderedPageBreak/>
        <w:t>dostarczenia na wniosek Wykonawcy wskazanych fragmentów</w:t>
      </w:r>
      <w:r>
        <w:rPr>
          <w:rStyle w:val="EquationCaption"/>
          <w:rFonts w:ascii="Bookman Old Style" w:hAnsi="Bookman Old Style" w:cs="Arial"/>
          <w:sz w:val="18"/>
          <w:szCs w:val="18"/>
        </w:rPr>
        <w:t xml:space="preserve"> lub całości baz danych systemów </w:t>
      </w:r>
      <w:r>
        <w:rPr>
          <w:rFonts w:ascii="Bookman Old Style" w:hAnsi="Bookman Old Style"/>
          <w:sz w:val="18"/>
          <w:szCs w:val="18"/>
        </w:rPr>
        <w:t>Infomedica i AMMS</w:t>
      </w:r>
      <w:r w:rsidRPr="004722E3">
        <w:rPr>
          <w:rStyle w:val="EquationCaption"/>
          <w:rFonts w:ascii="Bookman Old Style" w:hAnsi="Bookman Old Style" w:cs="Arial"/>
          <w:sz w:val="18"/>
          <w:szCs w:val="18"/>
        </w:rPr>
        <w:t>, w przypadku uzasadnionej potrzeby ich użycia do prawidłowej realizacji przedmiotu niniejszej Umowy poza siedzibą Zamawiającego;</w:t>
      </w:r>
    </w:p>
    <w:p w14:paraId="72469752" w14:textId="77777777" w:rsidR="00296F8E" w:rsidRPr="004722E3" w:rsidRDefault="00296F8E" w:rsidP="00296F8E">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delegowania i upoważnienia pracowników do współpracy z Wykonawcą w zakresie potrzebnym do świadczenia usług określonych niniejszą umową; </w:t>
      </w:r>
    </w:p>
    <w:p w14:paraId="192810D7" w14:textId="77777777" w:rsidR="00296F8E" w:rsidRPr="004722E3" w:rsidRDefault="00296F8E" w:rsidP="00296F8E">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zapewnienia, aby </w:t>
      </w:r>
      <w:r w:rsidRPr="004722E3">
        <w:rPr>
          <w:rStyle w:val="EquationCaption"/>
          <w:rFonts w:ascii="Bookman Old Style" w:hAnsi="Bookman Old Style" w:cs="Arial"/>
          <w:sz w:val="18"/>
          <w:szCs w:val="18"/>
        </w:rPr>
        <w:t>system</w:t>
      </w:r>
      <w:r>
        <w:rPr>
          <w:rStyle w:val="EquationCaption"/>
          <w:rFonts w:ascii="Bookman Old Style" w:hAnsi="Bookman Old Style" w:cs="Arial"/>
          <w:sz w:val="18"/>
          <w:szCs w:val="18"/>
        </w:rPr>
        <w:t>y</w:t>
      </w:r>
      <w:r w:rsidRPr="004722E3">
        <w:rPr>
          <w:rStyle w:val="EquationCaption"/>
          <w:rFonts w:ascii="Bookman Old Style" w:hAnsi="Bookman Old Style" w:cs="Arial"/>
          <w:sz w:val="18"/>
          <w:szCs w:val="18"/>
        </w:rPr>
        <w:t xml:space="preserve"> </w:t>
      </w:r>
      <w:r>
        <w:rPr>
          <w:rFonts w:ascii="Bookman Old Style" w:hAnsi="Bookman Old Style"/>
          <w:sz w:val="18"/>
          <w:szCs w:val="18"/>
        </w:rPr>
        <w:t>Infomedica i AMMS</w:t>
      </w:r>
      <w:r w:rsidRPr="004722E3">
        <w:rPr>
          <w:rFonts w:ascii="Bookman Old Style" w:hAnsi="Bookman Old Style" w:cs="Arial"/>
          <w:sz w:val="18"/>
          <w:szCs w:val="18"/>
        </w:rPr>
        <w:t>, zainstalowany u Zamawiającego, wymieniony w Załączniku nr 1 był używany wyłącznie przez użytkowników upoważnionych przez Zamawiającego do korzystania z ww. oprogramowania zgodnie z dokumentacją i instrukcjami Wykonawcy oraz producenta;</w:t>
      </w:r>
    </w:p>
    <w:p w14:paraId="311AB8E3" w14:textId="77777777" w:rsidR="00296F8E" w:rsidRPr="004722E3" w:rsidRDefault="00296F8E" w:rsidP="00296F8E">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dostarczania Wykonawcy rzetelnych i wyczerpujących informacji o stanie </w:t>
      </w:r>
      <w:r>
        <w:rPr>
          <w:rStyle w:val="EquationCaption"/>
          <w:rFonts w:ascii="Bookman Old Style" w:hAnsi="Bookman Old Style" w:cs="Arial"/>
          <w:sz w:val="18"/>
          <w:szCs w:val="18"/>
        </w:rPr>
        <w:t>systemach</w:t>
      </w:r>
      <w:r w:rsidRPr="004722E3">
        <w:rPr>
          <w:rStyle w:val="EquationCaption"/>
          <w:rFonts w:ascii="Bookman Old Style" w:hAnsi="Bookman Old Style" w:cs="Arial"/>
          <w:sz w:val="18"/>
          <w:szCs w:val="18"/>
        </w:rPr>
        <w:t xml:space="preserve"> </w:t>
      </w:r>
      <w:r>
        <w:rPr>
          <w:rFonts w:ascii="Bookman Old Style" w:hAnsi="Bookman Old Style"/>
          <w:sz w:val="18"/>
          <w:szCs w:val="18"/>
        </w:rPr>
        <w:t xml:space="preserve"> Infomedica i AMMS</w:t>
      </w:r>
      <w:r w:rsidRPr="004722E3">
        <w:rPr>
          <w:rFonts w:ascii="Bookman Old Style" w:hAnsi="Bookman Old Style" w:cs="Arial"/>
          <w:sz w:val="18"/>
          <w:szCs w:val="18"/>
        </w:rPr>
        <w:t xml:space="preserve"> o zamiarach wprowadzenia zmian w działalności Zamawiającego (z odpowiednim wyprzedzeniem) oraz materiałów potrzebnych do wykonania usług w zakresie niniejszej umowy;</w:t>
      </w:r>
    </w:p>
    <w:p w14:paraId="69339974" w14:textId="77777777" w:rsidR="00296F8E" w:rsidRPr="004722E3" w:rsidRDefault="00296F8E" w:rsidP="00296F8E">
      <w:pPr>
        <w:numPr>
          <w:ilvl w:val="1"/>
          <w:numId w:val="14"/>
        </w:numPr>
        <w:spacing w:after="60"/>
        <w:jc w:val="both"/>
        <w:rPr>
          <w:rFonts w:ascii="Bookman Old Style" w:hAnsi="Bookman Old Style" w:cs="Arial"/>
          <w:sz w:val="18"/>
          <w:szCs w:val="18"/>
        </w:rPr>
      </w:pPr>
      <w:r w:rsidRPr="004722E3">
        <w:rPr>
          <w:rFonts w:ascii="Bookman Old Style" w:hAnsi="Bookman Old Style" w:cs="Arial"/>
          <w:iCs/>
          <w:sz w:val="18"/>
          <w:szCs w:val="18"/>
        </w:rPr>
        <w:t xml:space="preserve">przekazywania na bieżąco Wykonawcy wszystkich przepisów i regulaminów obowiązujących u Zamawiającego, które mogą mieć zastosowanie w realizacji niniejszej Umowy, </w:t>
      </w:r>
    </w:p>
    <w:p w14:paraId="7B92F1CC" w14:textId="77777777" w:rsidR="00296F8E" w:rsidRPr="00C90810" w:rsidRDefault="00296F8E" w:rsidP="00296F8E">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zapewnienia Wykonawcy możliwości stałego dostępu do </w:t>
      </w:r>
      <w:r>
        <w:rPr>
          <w:rStyle w:val="EquationCaption"/>
          <w:rFonts w:ascii="Bookman Old Style" w:hAnsi="Bookman Old Style" w:cs="Arial"/>
          <w:sz w:val="18"/>
          <w:szCs w:val="18"/>
        </w:rPr>
        <w:t>systemów</w:t>
      </w:r>
      <w:r w:rsidRPr="004722E3">
        <w:rPr>
          <w:rStyle w:val="EquationCaption"/>
          <w:rFonts w:ascii="Bookman Old Style" w:hAnsi="Bookman Old Style" w:cs="Arial"/>
          <w:sz w:val="18"/>
          <w:szCs w:val="18"/>
        </w:rPr>
        <w:t xml:space="preserve"> </w:t>
      </w:r>
      <w:r>
        <w:rPr>
          <w:rFonts w:ascii="Bookman Old Style" w:hAnsi="Bookman Old Style"/>
          <w:sz w:val="18"/>
          <w:szCs w:val="18"/>
        </w:rPr>
        <w:t xml:space="preserve">Infomedica i AMMS </w:t>
      </w:r>
      <w:r w:rsidRPr="00C90810">
        <w:rPr>
          <w:rFonts w:ascii="Bookman Old Style" w:hAnsi="Bookman Old Style" w:cs="Arial"/>
          <w:sz w:val="18"/>
          <w:szCs w:val="18"/>
        </w:rPr>
        <w:t>objętego zakresem, umowy, w tym pracy w godzinach popołudniowych i wieczornych, a także zapewnienia obecności w tym czasie, upoważnionego przedstawiciela Zamawiającego;</w:t>
      </w:r>
    </w:p>
    <w:p w14:paraId="4F530636" w14:textId="77777777" w:rsidR="00296F8E" w:rsidRPr="004722E3" w:rsidRDefault="00296F8E" w:rsidP="00296F8E">
      <w:pPr>
        <w:numPr>
          <w:ilvl w:val="1"/>
          <w:numId w:val="14"/>
        </w:numPr>
        <w:spacing w:after="60"/>
        <w:jc w:val="both"/>
        <w:rPr>
          <w:rFonts w:ascii="Bookman Old Style" w:hAnsi="Bookman Old Style" w:cs="Arial"/>
          <w:sz w:val="18"/>
          <w:szCs w:val="18"/>
        </w:rPr>
      </w:pPr>
      <w:r w:rsidRPr="00C90810">
        <w:rPr>
          <w:rFonts w:ascii="Bookman Old Style" w:hAnsi="Bookman Old Style" w:cs="Arial"/>
          <w:sz w:val="18"/>
          <w:szCs w:val="18"/>
        </w:rPr>
        <w:t>udostępnienia Wykonawcy sprzętu komputerowego</w:t>
      </w:r>
      <w:r>
        <w:rPr>
          <w:rFonts w:ascii="Bookman Old Style" w:hAnsi="Bookman Old Style" w:cs="Arial"/>
          <w:sz w:val="18"/>
          <w:szCs w:val="18"/>
        </w:rPr>
        <w:t xml:space="preserve"> </w:t>
      </w:r>
      <w:r>
        <w:rPr>
          <w:rStyle w:val="EquationCaption"/>
          <w:rFonts w:ascii="Bookman Old Style" w:hAnsi="Bookman Old Style" w:cs="Arial"/>
          <w:sz w:val="18"/>
          <w:szCs w:val="18"/>
        </w:rPr>
        <w:t>systemów</w:t>
      </w:r>
      <w:r w:rsidRPr="004722E3">
        <w:rPr>
          <w:rStyle w:val="EquationCaption"/>
          <w:rFonts w:ascii="Bookman Old Style" w:hAnsi="Bookman Old Style" w:cs="Arial"/>
          <w:sz w:val="18"/>
          <w:szCs w:val="18"/>
        </w:rPr>
        <w:t xml:space="preserve"> </w:t>
      </w:r>
      <w:r>
        <w:rPr>
          <w:rFonts w:ascii="Bookman Old Style" w:hAnsi="Bookman Old Style"/>
          <w:sz w:val="18"/>
          <w:szCs w:val="18"/>
        </w:rPr>
        <w:t xml:space="preserve">Infomedica i AMMS </w:t>
      </w:r>
      <w:r w:rsidRPr="004722E3">
        <w:rPr>
          <w:rFonts w:ascii="Bookman Old Style" w:hAnsi="Bookman Old Style" w:cs="Arial"/>
          <w:sz w:val="18"/>
          <w:szCs w:val="18"/>
        </w:rPr>
        <w:t>Zamawiającego lub oprogramowania osób trzecich w zakresie potrzebnym do </w:t>
      </w:r>
      <w:r>
        <w:rPr>
          <w:rFonts w:ascii="Bookman Old Style" w:hAnsi="Bookman Old Style" w:cs="Arial"/>
          <w:sz w:val="18"/>
          <w:szCs w:val="18"/>
        </w:rPr>
        <w:t>świadczenia usług</w:t>
      </w:r>
      <w:r w:rsidRPr="004722E3">
        <w:rPr>
          <w:rFonts w:ascii="Bookman Old Style" w:hAnsi="Bookman Old Style" w:cs="Arial"/>
          <w:sz w:val="18"/>
          <w:szCs w:val="18"/>
        </w:rPr>
        <w:t>;</w:t>
      </w:r>
    </w:p>
    <w:p w14:paraId="3F221D0F" w14:textId="77777777" w:rsidR="00296F8E" w:rsidRPr="004722E3" w:rsidRDefault="00296F8E" w:rsidP="00296F8E">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zapewnienia pracownikom Wykonawcy warunków do świadczenia usług, z uwzględnieniem obowiązujących u siebie przepisów BHP;</w:t>
      </w:r>
    </w:p>
    <w:p w14:paraId="1AC1A151" w14:textId="77777777" w:rsidR="00296F8E" w:rsidRPr="004722E3" w:rsidRDefault="00296F8E" w:rsidP="00296F8E">
      <w:pPr>
        <w:numPr>
          <w:ilvl w:val="1"/>
          <w:numId w:val="14"/>
        </w:numPr>
        <w:spacing w:after="60"/>
        <w:jc w:val="both"/>
        <w:rPr>
          <w:rFonts w:ascii="Bookman Old Style" w:hAnsi="Bookman Old Style" w:cs="Arial"/>
          <w:sz w:val="18"/>
          <w:szCs w:val="18"/>
        </w:rPr>
      </w:pPr>
      <w:r w:rsidRPr="004722E3">
        <w:rPr>
          <w:rFonts w:ascii="Bookman Old Style" w:hAnsi="Bookman Old Style" w:cs="Arial"/>
          <w:sz w:val="18"/>
          <w:szCs w:val="18"/>
        </w:rPr>
        <w:t xml:space="preserve">zapewnienia zdalnego dostępu do </w:t>
      </w:r>
      <w:r>
        <w:rPr>
          <w:rStyle w:val="EquationCaption"/>
          <w:rFonts w:ascii="Bookman Old Style" w:hAnsi="Bookman Old Style" w:cs="Arial"/>
          <w:sz w:val="18"/>
          <w:szCs w:val="18"/>
        </w:rPr>
        <w:t>systemów</w:t>
      </w:r>
      <w:r w:rsidRPr="004722E3">
        <w:rPr>
          <w:rStyle w:val="EquationCaption"/>
          <w:rFonts w:ascii="Bookman Old Style" w:hAnsi="Bookman Old Style" w:cs="Arial"/>
          <w:sz w:val="18"/>
          <w:szCs w:val="18"/>
        </w:rPr>
        <w:t xml:space="preserve"> </w:t>
      </w:r>
      <w:r>
        <w:rPr>
          <w:rFonts w:ascii="Bookman Old Style" w:hAnsi="Bookman Old Style"/>
          <w:sz w:val="18"/>
          <w:szCs w:val="18"/>
        </w:rPr>
        <w:t>Infomedica i AMMS</w:t>
      </w:r>
      <w:r w:rsidRPr="004722E3">
        <w:rPr>
          <w:rFonts w:ascii="Bookman Old Style" w:hAnsi="Bookman Old Style" w:cs="Arial"/>
          <w:sz w:val="18"/>
          <w:szCs w:val="18"/>
        </w:rPr>
        <w:t>, o ile to będzie konieczne.</w:t>
      </w:r>
    </w:p>
    <w:p w14:paraId="1156643D" w14:textId="77777777" w:rsidR="00296F8E" w:rsidRPr="00C90810" w:rsidRDefault="00296F8E" w:rsidP="00296F8E">
      <w:pPr>
        <w:pStyle w:val="Tekstpodstawowy"/>
        <w:numPr>
          <w:ilvl w:val="0"/>
          <w:numId w:val="14"/>
        </w:numPr>
        <w:spacing w:before="120" w:after="120"/>
        <w:rPr>
          <w:rFonts w:ascii="Bookman Old Style" w:hAnsi="Bookman Old Style" w:cs="Arial"/>
          <w:sz w:val="18"/>
          <w:szCs w:val="18"/>
        </w:rPr>
      </w:pPr>
      <w:r w:rsidRPr="00C90810">
        <w:rPr>
          <w:rFonts w:ascii="Bookman Old Style" w:hAnsi="Bookman Old Style" w:cs="Arial"/>
          <w:sz w:val="18"/>
          <w:szCs w:val="18"/>
        </w:rPr>
        <w:t xml:space="preserve">Jeśli Zamawiający nie wywiąże się z obowiązków wymienionych powyżej, okoliczność ta traktowana będzie jako zwłoka Zamawiającego, a Wykonawca nie ponosi odpowiedzialności za niedotrzymanie terminów przewidzianych Umową. </w:t>
      </w:r>
    </w:p>
    <w:p w14:paraId="76E8DBA7" w14:textId="358E87E7" w:rsidR="00296F8E" w:rsidRPr="00C90810" w:rsidRDefault="00296F8E" w:rsidP="00296F8E">
      <w:pPr>
        <w:widowControl w:val="0"/>
        <w:suppressAutoHyphens/>
        <w:spacing w:after="60"/>
        <w:rPr>
          <w:rFonts w:ascii="Bookman Old Style" w:hAnsi="Bookman Old Style" w:cs="Arial"/>
          <w:b/>
          <w:sz w:val="18"/>
          <w:szCs w:val="18"/>
        </w:rPr>
      </w:pPr>
      <w:r>
        <w:t xml:space="preserve"> </w:t>
      </w:r>
    </w:p>
    <w:p w14:paraId="4446A157" w14:textId="77777777"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 xml:space="preserve">Płatności </w:t>
      </w:r>
    </w:p>
    <w:p w14:paraId="64A85ECB" w14:textId="77777777" w:rsidR="009E007D" w:rsidRPr="00F532EC" w:rsidRDefault="00155D03" w:rsidP="003E006B">
      <w:pPr>
        <w:numPr>
          <w:ilvl w:val="0"/>
          <w:numId w:val="15"/>
        </w:numPr>
        <w:tabs>
          <w:tab w:val="left" w:pos="0"/>
          <w:tab w:val="left" w:pos="1276"/>
        </w:tabs>
        <w:spacing w:after="60"/>
        <w:jc w:val="both"/>
        <w:rPr>
          <w:rFonts w:ascii="Bookman Old Style" w:hAnsi="Bookman Old Style"/>
          <w:sz w:val="18"/>
          <w:szCs w:val="18"/>
        </w:rPr>
      </w:pPr>
      <w:r w:rsidRPr="00F532EC">
        <w:rPr>
          <w:rFonts w:ascii="Bookman Old Style" w:hAnsi="Bookman Old Style"/>
          <w:sz w:val="18"/>
          <w:szCs w:val="18"/>
        </w:rPr>
        <w:t xml:space="preserve">Całkowitą wartość przedmiotu umowy ustala się w oparciu o przedstawiony do przetargu formularz oferty oraz formularz asortymentowo - cenowy na łączną kwotę w wysokości: ………………….. zł netto, </w:t>
      </w:r>
      <w:r>
        <w:rPr>
          <w:rFonts w:ascii="Bookman Old Style" w:hAnsi="Bookman Old Style"/>
          <w:sz w:val="18"/>
          <w:szCs w:val="18"/>
        </w:rPr>
        <w:t xml:space="preserve">VAT …… %, </w:t>
      </w:r>
      <w:r w:rsidRPr="00F532EC">
        <w:rPr>
          <w:rFonts w:ascii="Bookman Old Style" w:hAnsi="Bookman Old Style"/>
          <w:sz w:val="18"/>
          <w:szCs w:val="18"/>
        </w:rPr>
        <w:t>tj. ...........................zł brutto</w:t>
      </w:r>
      <w:r w:rsidR="003E006B">
        <w:rPr>
          <w:rFonts w:ascii="Bookman Old Style" w:hAnsi="Bookman Old Style"/>
          <w:sz w:val="18"/>
          <w:szCs w:val="18"/>
        </w:rPr>
        <w:t>.</w:t>
      </w:r>
    </w:p>
    <w:p w14:paraId="2A4989EF" w14:textId="77777777" w:rsidR="00155D03" w:rsidRPr="007C1FA2" w:rsidRDefault="00155D03" w:rsidP="003B3B87">
      <w:pPr>
        <w:numPr>
          <w:ilvl w:val="0"/>
          <w:numId w:val="15"/>
        </w:numPr>
        <w:tabs>
          <w:tab w:val="left" w:pos="0"/>
          <w:tab w:val="left" w:pos="1276"/>
        </w:tabs>
        <w:spacing w:after="60"/>
        <w:jc w:val="both"/>
        <w:rPr>
          <w:rFonts w:ascii="Bookman Old Style" w:hAnsi="Bookman Old Style"/>
          <w:sz w:val="18"/>
          <w:szCs w:val="18"/>
        </w:rPr>
      </w:pPr>
      <w:r w:rsidRPr="007C1FA2">
        <w:rPr>
          <w:rFonts w:ascii="Bookman Old Style" w:hAnsi="Bookman Old Style" w:cs="Arial"/>
          <w:sz w:val="18"/>
          <w:szCs w:val="18"/>
        </w:rPr>
        <w:t xml:space="preserve">Usługi </w:t>
      </w:r>
      <w:r w:rsidR="009E007D">
        <w:rPr>
          <w:rFonts w:ascii="Bookman Old Style" w:hAnsi="Bookman Old Style" w:cs="Arial"/>
          <w:sz w:val="18"/>
          <w:szCs w:val="18"/>
        </w:rPr>
        <w:t xml:space="preserve">serwisowe </w:t>
      </w:r>
      <w:r w:rsidRPr="007C1FA2">
        <w:rPr>
          <w:rFonts w:ascii="Bookman Old Style" w:hAnsi="Bookman Old Style" w:cs="Arial"/>
          <w:sz w:val="18"/>
          <w:szCs w:val="18"/>
        </w:rPr>
        <w:t>objęte niniejszą Umową będą rozliczane w okresach miesi</w:t>
      </w:r>
      <w:r>
        <w:rPr>
          <w:rFonts w:ascii="Bookman Old Style" w:hAnsi="Bookman Old Style" w:cs="Arial"/>
          <w:sz w:val="18"/>
          <w:szCs w:val="18"/>
        </w:rPr>
        <w:t>ęcznych.</w:t>
      </w:r>
    </w:p>
    <w:p w14:paraId="623D56C9" w14:textId="5C37311B" w:rsidR="00155D03" w:rsidRDefault="00155D03" w:rsidP="00C96F1A">
      <w:pPr>
        <w:numPr>
          <w:ilvl w:val="0"/>
          <w:numId w:val="15"/>
        </w:numPr>
        <w:tabs>
          <w:tab w:val="left" w:pos="0"/>
          <w:tab w:val="left" w:pos="1276"/>
        </w:tabs>
        <w:spacing w:after="60"/>
        <w:jc w:val="both"/>
        <w:rPr>
          <w:rFonts w:ascii="Bookman Old Style" w:hAnsi="Bookman Old Style" w:cs="Arial"/>
          <w:sz w:val="18"/>
          <w:szCs w:val="18"/>
        </w:rPr>
      </w:pPr>
      <w:r w:rsidRPr="00C90810">
        <w:rPr>
          <w:rFonts w:ascii="Bookman Old Style" w:hAnsi="Bookman Old Style" w:cs="Arial"/>
          <w:sz w:val="18"/>
          <w:szCs w:val="18"/>
        </w:rPr>
        <w:t xml:space="preserve">Wynagrodzenie </w:t>
      </w:r>
      <w:r>
        <w:rPr>
          <w:rFonts w:ascii="Bookman Old Style" w:hAnsi="Bookman Old Style" w:cs="Arial"/>
          <w:sz w:val="18"/>
          <w:szCs w:val="18"/>
        </w:rPr>
        <w:t xml:space="preserve">miesięczne </w:t>
      </w:r>
      <w:r w:rsidRPr="00C90810">
        <w:rPr>
          <w:rFonts w:ascii="Bookman Old Style" w:hAnsi="Bookman Old Style" w:cs="Arial"/>
          <w:sz w:val="18"/>
          <w:szCs w:val="18"/>
        </w:rPr>
        <w:t xml:space="preserve">z tytułu realizacji </w:t>
      </w:r>
      <w:r w:rsidR="00387509">
        <w:rPr>
          <w:rFonts w:ascii="Bookman Old Style" w:hAnsi="Bookman Old Style" w:cs="Arial"/>
          <w:sz w:val="18"/>
          <w:szCs w:val="18"/>
        </w:rPr>
        <w:t>usług serwisowych</w:t>
      </w:r>
      <w:r>
        <w:rPr>
          <w:rFonts w:ascii="Bookman Old Style" w:hAnsi="Bookman Old Style" w:cs="Arial"/>
          <w:sz w:val="18"/>
          <w:szCs w:val="18"/>
        </w:rPr>
        <w:t xml:space="preserve"> w kwocie …………………….</w:t>
      </w:r>
      <w:r w:rsidRPr="00C90810">
        <w:rPr>
          <w:rFonts w:ascii="Bookman Old Style" w:hAnsi="Bookman Old Style" w:cs="Arial"/>
          <w:sz w:val="18"/>
          <w:szCs w:val="18"/>
        </w:rPr>
        <w:t xml:space="preserve"> </w:t>
      </w:r>
      <w:r w:rsidR="00C32EC9">
        <w:rPr>
          <w:rFonts w:ascii="Bookman Old Style" w:hAnsi="Bookman Old Style" w:cs="Arial"/>
          <w:sz w:val="18"/>
          <w:szCs w:val="18"/>
        </w:rPr>
        <w:t>brutto</w:t>
      </w:r>
      <w:r w:rsidRPr="00C90810">
        <w:rPr>
          <w:rFonts w:ascii="Bookman Old Style" w:hAnsi="Bookman Old Style" w:cs="Arial"/>
          <w:sz w:val="18"/>
          <w:szCs w:val="18"/>
        </w:rPr>
        <w:t xml:space="preserve"> będzie płatne przelewem, na podstawie faktury VAT w</w:t>
      </w:r>
      <w:r>
        <w:rPr>
          <w:rFonts w:ascii="Bookman Old Style" w:hAnsi="Bookman Old Style" w:cs="Arial"/>
          <w:sz w:val="18"/>
          <w:szCs w:val="18"/>
        </w:rPr>
        <w:t>ystawionej do 14</w:t>
      </w:r>
      <w:r w:rsidRPr="00C90810">
        <w:rPr>
          <w:rFonts w:ascii="Bookman Old Style" w:hAnsi="Bookman Old Style" w:cs="Arial"/>
          <w:sz w:val="18"/>
          <w:szCs w:val="18"/>
        </w:rPr>
        <w:t xml:space="preserve"> dni od zakończenia okres</w:t>
      </w:r>
      <w:r>
        <w:rPr>
          <w:rFonts w:ascii="Bookman Old Style" w:hAnsi="Bookman Old Style" w:cs="Arial"/>
          <w:sz w:val="18"/>
          <w:szCs w:val="18"/>
        </w:rPr>
        <w:t xml:space="preserve">u rozliczeniowego, w terminie </w:t>
      </w:r>
      <w:r w:rsidR="00404B75">
        <w:rPr>
          <w:rFonts w:ascii="Bookman Old Style" w:hAnsi="Bookman Old Style" w:cs="Arial"/>
          <w:sz w:val="18"/>
          <w:szCs w:val="18"/>
        </w:rPr>
        <w:t>do 60</w:t>
      </w:r>
      <w:r w:rsidRPr="00C90810">
        <w:rPr>
          <w:rFonts w:ascii="Bookman Old Style" w:hAnsi="Bookman Old Style" w:cs="Arial"/>
          <w:sz w:val="18"/>
          <w:szCs w:val="18"/>
        </w:rPr>
        <w:t xml:space="preserve"> dni od daty wystawienia faktury VAT, </w:t>
      </w:r>
      <w:r w:rsidR="00C96F1A" w:rsidRPr="00C96F1A">
        <w:rPr>
          <w:rFonts w:ascii="Bookman Old Style" w:hAnsi="Bookman Old Style" w:cs="Arial"/>
          <w:sz w:val="18"/>
          <w:szCs w:val="18"/>
        </w:rPr>
        <w:t>na rachunek bankowy Wykonawcy wskazany na fakturze</w:t>
      </w:r>
      <w:r w:rsidRPr="00C90810">
        <w:rPr>
          <w:rFonts w:ascii="Bookman Old Style" w:hAnsi="Bookman Old Style" w:cs="Arial"/>
          <w:sz w:val="18"/>
          <w:szCs w:val="18"/>
        </w:rPr>
        <w:t xml:space="preserve">. </w:t>
      </w:r>
    </w:p>
    <w:p w14:paraId="6637495D" w14:textId="77777777" w:rsidR="00155D03" w:rsidRPr="00C90810" w:rsidRDefault="00155D03"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C90810">
        <w:rPr>
          <w:rFonts w:ascii="Bookman Old Style" w:hAnsi="Bookman Old Style" w:cs="Arial"/>
          <w:color w:val="000000"/>
          <w:sz w:val="18"/>
          <w:szCs w:val="18"/>
        </w:rPr>
        <w:t xml:space="preserve">Za pierwszy okres </w:t>
      </w:r>
      <w:r w:rsidRPr="00C90810">
        <w:rPr>
          <w:rFonts w:ascii="Bookman Old Style" w:hAnsi="Bookman Old Style" w:cs="Arial"/>
          <w:bCs/>
          <w:color w:val="000000"/>
          <w:sz w:val="18"/>
          <w:szCs w:val="18"/>
        </w:rPr>
        <w:t xml:space="preserve">rozliczeniowy </w:t>
      </w:r>
      <w:r w:rsidRPr="00C90810">
        <w:rPr>
          <w:rFonts w:ascii="Bookman Old Style" w:hAnsi="Bookman Old Style" w:cs="Arial"/>
          <w:color w:val="000000"/>
          <w:sz w:val="18"/>
          <w:szCs w:val="18"/>
        </w:rPr>
        <w:t xml:space="preserve">świadczenia usług </w:t>
      </w:r>
      <w:r w:rsidR="003E006B">
        <w:rPr>
          <w:rFonts w:ascii="Bookman Old Style" w:hAnsi="Bookman Old Style" w:cs="Arial"/>
          <w:color w:val="000000"/>
          <w:sz w:val="18"/>
          <w:szCs w:val="18"/>
        </w:rPr>
        <w:t xml:space="preserve">serwisowych </w:t>
      </w:r>
      <w:r w:rsidRPr="00C90810">
        <w:rPr>
          <w:rFonts w:ascii="Bookman Old Style" w:hAnsi="Bookman Old Style" w:cs="Arial"/>
          <w:color w:val="000000"/>
          <w:sz w:val="18"/>
          <w:szCs w:val="18"/>
        </w:rPr>
        <w:t xml:space="preserve">opisanych w niniejszej Umowie, uważa się okres od </w:t>
      </w:r>
      <w:r w:rsidRPr="00C90810">
        <w:rPr>
          <w:rFonts w:ascii="Bookman Old Style" w:hAnsi="Bookman Old Style" w:cs="Helv"/>
          <w:color w:val="000000"/>
          <w:sz w:val="18"/>
          <w:szCs w:val="18"/>
        </w:rPr>
        <w:t xml:space="preserve">pierwszego dnia obowiązywania umowy do końca miesiąca kalendarzowego. Za pierwszy okres rozliczeniowy Zamawiający zapłaci </w:t>
      </w:r>
      <w:r w:rsidRPr="00C90810">
        <w:rPr>
          <w:rFonts w:ascii="Bookman Old Style" w:hAnsi="Bookman Old Style" w:cs="Helv"/>
          <w:bCs/>
          <w:color w:val="000000"/>
          <w:sz w:val="18"/>
          <w:szCs w:val="18"/>
        </w:rPr>
        <w:t>Wykonawcy wynagrodzenie</w:t>
      </w:r>
      <w:r w:rsidRPr="00C90810">
        <w:rPr>
          <w:rFonts w:ascii="Bookman Old Style" w:hAnsi="Bookman Old Style" w:cs="Helv"/>
          <w:color w:val="000000"/>
          <w:sz w:val="18"/>
          <w:szCs w:val="18"/>
        </w:rPr>
        <w:t>, obliczone jako suma cząstkowych płatności miesięcznych</w:t>
      </w:r>
      <w:r w:rsidRPr="00C90810">
        <w:rPr>
          <w:rFonts w:ascii="Bookman Old Style" w:hAnsi="Bookman Old Style" w:cs="Helv"/>
          <w:bCs/>
          <w:color w:val="000000"/>
          <w:sz w:val="18"/>
          <w:szCs w:val="18"/>
        </w:rPr>
        <w:t>, wskaza</w:t>
      </w:r>
      <w:r>
        <w:rPr>
          <w:rFonts w:ascii="Bookman Old Style" w:hAnsi="Bookman Old Style" w:cs="Helv"/>
          <w:bCs/>
          <w:color w:val="000000"/>
          <w:sz w:val="18"/>
          <w:szCs w:val="18"/>
        </w:rPr>
        <w:t>nych w ust. 2</w:t>
      </w:r>
      <w:r w:rsidRPr="00C90810">
        <w:rPr>
          <w:rFonts w:ascii="Bookman Old Style" w:hAnsi="Bookman Old Style" w:cs="Helv"/>
          <w:bCs/>
          <w:color w:val="000000"/>
          <w:sz w:val="18"/>
          <w:szCs w:val="18"/>
        </w:rPr>
        <w:t>,</w:t>
      </w:r>
      <w:r w:rsidRPr="00C90810">
        <w:rPr>
          <w:rFonts w:ascii="Bookman Old Style" w:hAnsi="Bookman Old Style" w:cs="Helv"/>
          <w:color w:val="000000"/>
          <w:sz w:val="18"/>
          <w:szCs w:val="18"/>
        </w:rPr>
        <w:t xml:space="preserve"> począwszy od daty obowiązywania umowy do końca miesiąca kalendarzowego, o jakim mowa w zdaniu poprzednim. Faktura zostanie wystawiona najpóźniej do 7 dnia następnego miesiąca po zakończeniu pierwszego okresu rozliczeniowego. Kolejne faktury wystawiane będą w cyklach miesięcznych, </w:t>
      </w:r>
      <w:r>
        <w:rPr>
          <w:rFonts w:ascii="Bookman Old Style" w:hAnsi="Bookman Old Style" w:cs="Helv"/>
          <w:bCs/>
          <w:color w:val="000000"/>
          <w:sz w:val="18"/>
          <w:szCs w:val="18"/>
        </w:rPr>
        <w:t>zgodnie z postanowieniami ust. 2</w:t>
      </w:r>
      <w:r w:rsidRPr="00C90810">
        <w:rPr>
          <w:rFonts w:ascii="Bookman Old Style" w:hAnsi="Bookman Old Style" w:cs="Helv"/>
          <w:bCs/>
          <w:color w:val="000000"/>
          <w:sz w:val="18"/>
          <w:szCs w:val="18"/>
        </w:rPr>
        <w:t>.</w:t>
      </w:r>
    </w:p>
    <w:p w14:paraId="720667A6" w14:textId="77777777" w:rsidR="00155D03" w:rsidRPr="00C90810" w:rsidRDefault="00155D03" w:rsidP="003B3B87">
      <w:pPr>
        <w:numPr>
          <w:ilvl w:val="0"/>
          <w:numId w:val="15"/>
        </w:numPr>
        <w:tabs>
          <w:tab w:val="left" w:pos="0"/>
          <w:tab w:val="left" w:pos="1276"/>
        </w:tabs>
        <w:spacing w:after="60"/>
        <w:jc w:val="both"/>
        <w:rPr>
          <w:rFonts w:ascii="Bookman Old Style" w:hAnsi="Bookman Old Style" w:cs="Arial"/>
          <w:snapToGrid w:val="0"/>
          <w:sz w:val="18"/>
          <w:szCs w:val="18"/>
        </w:rPr>
      </w:pPr>
      <w:r w:rsidRPr="00415144">
        <w:rPr>
          <w:rFonts w:ascii="Bookman Old Style" w:hAnsi="Bookman Old Style" w:cs="Arial"/>
          <w:sz w:val="18"/>
          <w:szCs w:val="18"/>
        </w:rPr>
        <w:t>Z uwagi na objęcie Zamawiającego dyscypliną finansów publicznych, strony uzgadniają, że w przypadku opóźnienia w zapłacie należnego Wykonawcy wynagrodzenia Zamawiający zapłaci Wykonawcy przysługujące mu odsetki wyłącznie na podstawie noty odsetkowej doręczonej Zamawiającemu</w:t>
      </w:r>
      <w:r w:rsidRPr="00C90810">
        <w:rPr>
          <w:rFonts w:ascii="Bookman Old Style" w:hAnsi="Bookman Old Style" w:cs="Arial"/>
          <w:snapToGrid w:val="0"/>
          <w:sz w:val="18"/>
          <w:szCs w:val="18"/>
        </w:rPr>
        <w:t>.</w:t>
      </w:r>
    </w:p>
    <w:p w14:paraId="42FA6ECE" w14:textId="77777777" w:rsidR="00C32EC9" w:rsidRPr="00C32EC9" w:rsidRDefault="00C32EC9" w:rsidP="00C32EC9">
      <w:pPr>
        <w:numPr>
          <w:ilvl w:val="0"/>
          <w:numId w:val="15"/>
        </w:numPr>
        <w:tabs>
          <w:tab w:val="left" w:pos="0"/>
          <w:tab w:val="left" w:pos="1276"/>
        </w:tabs>
        <w:spacing w:after="60"/>
        <w:jc w:val="both"/>
        <w:rPr>
          <w:rFonts w:ascii="Bookman Old Style" w:hAnsi="Bookman Old Style" w:cs="Arial"/>
          <w:snapToGrid w:val="0"/>
          <w:sz w:val="18"/>
          <w:szCs w:val="18"/>
        </w:rPr>
      </w:pPr>
      <w:r w:rsidRPr="00C32EC9">
        <w:rPr>
          <w:rFonts w:ascii="Bookman Old Style" w:hAnsi="Bookman Old Style" w:cs="Arial"/>
          <w:snapToGrid w:val="0"/>
          <w:sz w:val="18"/>
          <w:szCs w:val="18"/>
        </w:rPr>
        <w:t xml:space="preserve">Wynagrodzenie nie podlega waloryzacji. </w:t>
      </w:r>
    </w:p>
    <w:p w14:paraId="1C79BC04" w14:textId="77777777" w:rsidR="00C32EC9" w:rsidRPr="00C32EC9" w:rsidRDefault="00C32EC9" w:rsidP="00C32EC9">
      <w:pPr>
        <w:numPr>
          <w:ilvl w:val="0"/>
          <w:numId w:val="15"/>
        </w:numPr>
        <w:tabs>
          <w:tab w:val="left" w:pos="0"/>
          <w:tab w:val="left" w:pos="1276"/>
        </w:tabs>
        <w:spacing w:after="60"/>
        <w:jc w:val="both"/>
        <w:rPr>
          <w:rFonts w:ascii="Bookman Old Style" w:hAnsi="Bookman Old Style" w:cs="Arial"/>
          <w:snapToGrid w:val="0"/>
          <w:sz w:val="18"/>
          <w:szCs w:val="18"/>
        </w:rPr>
      </w:pPr>
      <w:r w:rsidRPr="00C32EC9">
        <w:rPr>
          <w:rFonts w:ascii="Bookman Old Style" w:hAnsi="Bookman Old Style" w:cs="Arial"/>
          <w:snapToGrid w:val="0"/>
          <w:sz w:val="18"/>
          <w:szCs w:val="18"/>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7AC33699" w14:textId="793920E8" w:rsidR="00155D03" w:rsidRPr="00C32EC9" w:rsidRDefault="00C32EC9" w:rsidP="00C32EC9">
      <w:pPr>
        <w:numPr>
          <w:ilvl w:val="0"/>
          <w:numId w:val="15"/>
        </w:numPr>
        <w:tabs>
          <w:tab w:val="left" w:pos="0"/>
          <w:tab w:val="left" w:pos="1276"/>
        </w:tabs>
        <w:spacing w:after="60"/>
        <w:jc w:val="both"/>
        <w:rPr>
          <w:rFonts w:ascii="Bookman Old Style" w:hAnsi="Bookman Old Style" w:cs="Arial"/>
          <w:snapToGrid w:val="0"/>
          <w:sz w:val="18"/>
          <w:szCs w:val="18"/>
        </w:rPr>
      </w:pPr>
      <w:r w:rsidRPr="00C32EC9">
        <w:rPr>
          <w:rFonts w:ascii="Bookman Old Style" w:hAnsi="Bookman Old Style" w:cs="Arial"/>
          <w:snapToGrid w:val="0"/>
          <w:sz w:val="18"/>
          <w:szCs w:val="18"/>
        </w:rPr>
        <w:t>W przypadku zmiany stawki podatku VAT po złożeniu oferty, cena brutto, jak również wartość brutto w poszczególnych pakietach nie mogą zostać zwiększone, wobec czego podwyższenie stawki podatku VAT spowoduje zmniejszenie wynagrodzenia netto Wykonawcy w stosunku do wynagrodzenia netto określonego w ofercie Wykonawcy, przy zachowaniu cen brutto, na co Wykonawca wyraża zgodę. W takim przypadku zmniejszenie jednostkowych cen netto nastąpi z chwilą wejścia w życie odpowiedniego aktu prawnego, a Wykonawca prześle aktualny formularz cenowy. Cena netto przedmiotu umowy, jak również wartość netto nie mogą zostać zwiększone w trakcie trwania umowy, wobec czego obniżenie stawki podatku VAT skutkuje obniżeniem ceny brutto i wartości brutto umowy.  W takim przypadku zmniejszenie  jednostkowych cen brutto nastąpi z chwilą wejścia w życie odpowiedniego aktu prawnego.</w:t>
      </w:r>
    </w:p>
    <w:p w14:paraId="2E128FFB" w14:textId="77777777" w:rsidR="00391FC3" w:rsidRPr="00391FC3" w:rsidRDefault="00391FC3" w:rsidP="00391FC3">
      <w:pPr>
        <w:numPr>
          <w:ilvl w:val="0"/>
          <w:numId w:val="15"/>
        </w:numPr>
        <w:tabs>
          <w:tab w:val="left" w:pos="0"/>
          <w:tab w:val="left" w:pos="1276"/>
        </w:tabs>
        <w:spacing w:after="60"/>
        <w:jc w:val="both"/>
        <w:rPr>
          <w:rFonts w:ascii="Bookman Old Style" w:hAnsi="Bookman Old Style" w:cs="Arial"/>
          <w:snapToGrid w:val="0"/>
          <w:sz w:val="18"/>
          <w:szCs w:val="18"/>
        </w:rPr>
      </w:pPr>
      <w:r w:rsidRPr="00391FC3">
        <w:rPr>
          <w:rFonts w:ascii="Bookman Old Style" w:hAnsi="Bookman Old Style" w:cs="Arial"/>
          <w:snapToGrid w:val="0"/>
          <w:sz w:val="18"/>
          <w:szCs w:val="18"/>
        </w:rPr>
        <w:t xml:space="preserve">W przypadku niezastosowania przez Wykonawcę adnotacji o mechanizmie podzielonej płatności, wskutek czego zapłata przez Zamawiającego zostanie dokonana z pominięciem tego mechanizmu, Wykonawca odpowiada wobec </w:t>
      </w:r>
      <w:r w:rsidRPr="00391FC3">
        <w:rPr>
          <w:rFonts w:ascii="Bookman Old Style" w:hAnsi="Bookman Old Style" w:cs="Arial"/>
          <w:snapToGrid w:val="0"/>
          <w:sz w:val="18"/>
          <w:szCs w:val="18"/>
        </w:rPr>
        <w:lastRenderedPageBreak/>
        <w:t>Zamawiającego za wszelkie szkody poniesione przez Zamawiającego w związku z odpowiedzialnością za rozliczenie należnego podatku VAT.</w:t>
      </w:r>
    </w:p>
    <w:p w14:paraId="192A6887" w14:textId="4C429AC6" w:rsidR="00391FC3" w:rsidRPr="00391FC3" w:rsidRDefault="00391FC3" w:rsidP="00391FC3">
      <w:pPr>
        <w:numPr>
          <w:ilvl w:val="0"/>
          <w:numId w:val="15"/>
        </w:numPr>
        <w:tabs>
          <w:tab w:val="left" w:pos="0"/>
          <w:tab w:val="left" w:pos="1276"/>
        </w:tabs>
        <w:spacing w:after="60"/>
        <w:jc w:val="both"/>
        <w:rPr>
          <w:rFonts w:ascii="Bookman Old Style" w:hAnsi="Bookman Old Style" w:cs="Arial"/>
          <w:snapToGrid w:val="0"/>
          <w:sz w:val="18"/>
          <w:szCs w:val="18"/>
        </w:rPr>
      </w:pPr>
      <w:r w:rsidRPr="00391FC3">
        <w:rPr>
          <w:rFonts w:ascii="Bookman Old Style" w:hAnsi="Bookman Old Style" w:cs="Arial"/>
          <w:snapToGrid w:val="0"/>
          <w:sz w:val="18"/>
          <w:szCs w:val="18"/>
        </w:rPr>
        <w:t xml:space="preserve">Wykonawca oświadcza, że rachunek bankowy, o którym mowa w ust. </w:t>
      </w:r>
      <w:r w:rsidR="00C32EC9">
        <w:rPr>
          <w:rFonts w:ascii="Bookman Old Style" w:hAnsi="Bookman Old Style" w:cs="Arial"/>
          <w:snapToGrid w:val="0"/>
          <w:sz w:val="18"/>
          <w:szCs w:val="18"/>
        </w:rPr>
        <w:t>3</w:t>
      </w:r>
      <w:r w:rsidRPr="00391FC3">
        <w:rPr>
          <w:rFonts w:ascii="Bookman Old Style" w:hAnsi="Bookman Old Style" w:cs="Arial"/>
          <w:snapToGrid w:val="0"/>
          <w:sz w:val="18"/>
          <w:szCs w:val="18"/>
        </w:rPr>
        <w:t xml:space="preserve"> powyżej jest zbieżny z rachunkiem bankowym zawartym w wykazie podmiotów, o którym mowa w art. 96b ust. 1 usta</w:t>
      </w:r>
      <w:r>
        <w:rPr>
          <w:rFonts w:ascii="Bookman Old Style" w:hAnsi="Bookman Old Style" w:cs="Arial"/>
          <w:snapToGrid w:val="0"/>
          <w:sz w:val="18"/>
          <w:szCs w:val="18"/>
        </w:rPr>
        <w:t>wy o podatku od towarów i usług</w:t>
      </w:r>
      <w:r w:rsidRPr="00391FC3">
        <w:rPr>
          <w:rFonts w:ascii="Bookman Old Style" w:hAnsi="Bookman Old Style" w:cs="Arial"/>
          <w:snapToGrid w:val="0"/>
          <w:sz w:val="18"/>
          <w:szCs w:val="18"/>
        </w:rPr>
        <w:t>.</w:t>
      </w:r>
    </w:p>
    <w:p w14:paraId="0AF8BC71" w14:textId="09CD865B" w:rsidR="00391FC3" w:rsidRDefault="00391FC3" w:rsidP="00391FC3">
      <w:pPr>
        <w:numPr>
          <w:ilvl w:val="0"/>
          <w:numId w:val="15"/>
        </w:numPr>
        <w:tabs>
          <w:tab w:val="left" w:pos="0"/>
          <w:tab w:val="left" w:pos="1276"/>
        </w:tabs>
        <w:spacing w:after="60"/>
        <w:jc w:val="both"/>
        <w:rPr>
          <w:rFonts w:ascii="Bookman Old Style" w:hAnsi="Bookman Old Style" w:cs="Arial"/>
          <w:snapToGrid w:val="0"/>
          <w:sz w:val="18"/>
          <w:szCs w:val="18"/>
        </w:rPr>
      </w:pPr>
      <w:r w:rsidRPr="00391FC3">
        <w:rPr>
          <w:rFonts w:ascii="Bookman Old Style" w:hAnsi="Bookman Old Style" w:cs="Arial"/>
          <w:snapToGrid w:val="0"/>
          <w:sz w:val="18"/>
          <w:szCs w:val="18"/>
        </w:rPr>
        <w:t xml:space="preserve">W przypadku braku zbieżności, o której mowa w ust. </w:t>
      </w:r>
      <w:r w:rsidR="00C32EC9">
        <w:rPr>
          <w:rFonts w:ascii="Bookman Old Style" w:hAnsi="Bookman Old Style" w:cs="Arial"/>
          <w:snapToGrid w:val="0"/>
          <w:sz w:val="18"/>
          <w:szCs w:val="18"/>
        </w:rPr>
        <w:t>10</w:t>
      </w:r>
      <w:r w:rsidRPr="00391FC3">
        <w:rPr>
          <w:rFonts w:ascii="Bookman Old Style" w:hAnsi="Bookman Old Style" w:cs="Arial"/>
          <w:snapToGrid w:val="0"/>
          <w:sz w:val="18"/>
          <w:szCs w:val="18"/>
        </w:rPr>
        <w:t xml:space="preserve"> powyżej i dokonania przez Zamawiającego zapłaty na rachunek bankowy, o którym mowa w ust. </w:t>
      </w:r>
      <w:r>
        <w:rPr>
          <w:rFonts w:ascii="Bookman Old Style" w:hAnsi="Bookman Old Style" w:cs="Arial"/>
          <w:snapToGrid w:val="0"/>
          <w:sz w:val="18"/>
          <w:szCs w:val="18"/>
        </w:rPr>
        <w:t>3</w:t>
      </w:r>
      <w:r w:rsidRPr="00391FC3">
        <w:rPr>
          <w:rFonts w:ascii="Bookman Old Style" w:hAnsi="Bookman Old Style" w:cs="Arial"/>
          <w:snapToGrid w:val="0"/>
          <w:sz w:val="18"/>
          <w:szCs w:val="18"/>
        </w:rPr>
        <w:t xml:space="preserve"> powyżej, Wykonawca odpowiada wobec Zamawiającego za wszelkie szkody poniesione przez Zamawiającego w związku z odpowiedzialnością za rozliczenie należności publicznoprawnych.</w:t>
      </w:r>
    </w:p>
    <w:p w14:paraId="0361F3C7" w14:textId="77777777" w:rsidR="007D4758" w:rsidRDefault="00391FC3" w:rsidP="00391FC3">
      <w:pPr>
        <w:numPr>
          <w:ilvl w:val="0"/>
          <w:numId w:val="15"/>
        </w:numPr>
        <w:tabs>
          <w:tab w:val="left" w:pos="0"/>
          <w:tab w:val="left" w:pos="1276"/>
        </w:tabs>
        <w:spacing w:after="60"/>
        <w:jc w:val="both"/>
        <w:rPr>
          <w:rFonts w:ascii="Bookman Old Style" w:hAnsi="Bookman Old Style" w:cs="Arial"/>
          <w:snapToGrid w:val="0"/>
          <w:sz w:val="18"/>
          <w:szCs w:val="18"/>
        </w:rPr>
      </w:pPr>
      <w:r w:rsidRPr="00391FC3">
        <w:rPr>
          <w:rFonts w:ascii="Bookman Old Style" w:hAnsi="Bookman Old Style" w:cs="Arial"/>
          <w:snapToGrid w:val="0"/>
          <w:sz w:val="18"/>
          <w:szCs w:val="18"/>
        </w:rPr>
        <w:t>Zamawiający informuje, że dla ustrukturyzowanych faktur elektronicznych posiada konto na platformie PEPPOL NIP/6292115781</w:t>
      </w:r>
      <w:r>
        <w:rPr>
          <w:rFonts w:ascii="Bookman Old Style" w:hAnsi="Bookman Old Style" w:cs="Arial"/>
          <w:snapToGrid w:val="0"/>
          <w:sz w:val="18"/>
          <w:szCs w:val="18"/>
        </w:rPr>
        <w:t>.</w:t>
      </w:r>
    </w:p>
    <w:p w14:paraId="4B45F3DF" w14:textId="77777777" w:rsidR="0068310A" w:rsidRPr="00C90810" w:rsidRDefault="0068310A" w:rsidP="007C5923">
      <w:pPr>
        <w:tabs>
          <w:tab w:val="left" w:pos="0"/>
          <w:tab w:val="left" w:pos="1276"/>
        </w:tabs>
        <w:spacing w:after="60"/>
        <w:jc w:val="both"/>
        <w:rPr>
          <w:rFonts w:ascii="Bookman Old Style" w:hAnsi="Bookman Old Style" w:cs="Arial"/>
          <w:snapToGrid w:val="0"/>
          <w:sz w:val="18"/>
          <w:szCs w:val="18"/>
        </w:rPr>
      </w:pPr>
    </w:p>
    <w:p w14:paraId="0BCC7438" w14:textId="77777777"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Okres obowiązywania Umowy</w:t>
      </w:r>
    </w:p>
    <w:p w14:paraId="3D934A6E" w14:textId="2DF7C708" w:rsidR="00155D03" w:rsidRPr="00C32EC9" w:rsidRDefault="00155D03" w:rsidP="00FF36C3">
      <w:pPr>
        <w:ind w:right="425"/>
        <w:jc w:val="both"/>
        <w:rPr>
          <w:rFonts w:ascii="Bookman Old Style" w:hAnsi="Bookman Old Style"/>
          <w:sz w:val="18"/>
          <w:szCs w:val="18"/>
        </w:rPr>
      </w:pPr>
      <w:r w:rsidRPr="00C32EC9">
        <w:rPr>
          <w:rFonts w:ascii="Bookman Old Style" w:hAnsi="Bookman Old Style" w:cs="Arial"/>
          <w:sz w:val="18"/>
          <w:szCs w:val="18"/>
        </w:rPr>
        <w:t>Niniejsza umowa została zawarta na czas określony -</w:t>
      </w:r>
      <w:r w:rsidR="00300515" w:rsidRPr="00C32EC9">
        <w:rPr>
          <w:rFonts w:ascii="Bookman Old Style" w:hAnsi="Bookman Old Style" w:cs="Arial"/>
          <w:sz w:val="18"/>
          <w:szCs w:val="18"/>
        </w:rPr>
        <w:t xml:space="preserve"> </w:t>
      </w:r>
      <w:r w:rsidR="00300515" w:rsidRPr="00C32EC9">
        <w:rPr>
          <w:rFonts w:ascii="Bookman Old Style" w:hAnsi="Bookman Old Style"/>
          <w:sz w:val="18"/>
          <w:szCs w:val="18"/>
        </w:rPr>
        <w:t>12 miesięcy od 01.01.20201r, a jeżeli zawarcie umowy nastąpi po dacie 01.01.2021r to 12 miesięcy od daty zawarcia umowy</w:t>
      </w:r>
    </w:p>
    <w:p w14:paraId="569B3FBE" w14:textId="77777777" w:rsidR="00155D03" w:rsidRPr="007563D2" w:rsidRDefault="00155D03" w:rsidP="00FF36C3">
      <w:pPr>
        <w:spacing w:after="60"/>
        <w:jc w:val="both"/>
        <w:rPr>
          <w:rFonts w:ascii="Bookman Old Style" w:hAnsi="Bookman Old Style" w:cs="Arial"/>
          <w:sz w:val="18"/>
          <w:szCs w:val="18"/>
        </w:rPr>
      </w:pPr>
    </w:p>
    <w:p w14:paraId="1CE93770" w14:textId="77777777" w:rsidR="00155D03" w:rsidRPr="007563D2" w:rsidRDefault="00155D03" w:rsidP="003B3B87">
      <w:pPr>
        <w:widowControl w:val="0"/>
        <w:numPr>
          <w:ilvl w:val="0"/>
          <w:numId w:val="17"/>
        </w:numPr>
        <w:suppressAutoHyphens/>
        <w:spacing w:after="60"/>
        <w:jc w:val="center"/>
        <w:rPr>
          <w:rFonts w:ascii="Bookman Old Style" w:hAnsi="Bookman Old Style" w:cs="Arial"/>
          <w:b/>
          <w:sz w:val="18"/>
          <w:szCs w:val="18"/>
        </w:rPr>
      </w:pPr>
      <w:r w:rsidRPr="007563D2">
        <w:rPr>
          <w:rFonts w:ascii="Bookman Old Style" w:hAnsi="Bookman Old Style" w:cs="Arial"/>
          <w:b/>
          <w:sz w:val="18"/>
          <w:szCs w:val="18"/>
        </w:rPr>
        <w:t>Odpowiedzialność Wykonawcy</w:t>
      </w:r>
    </w:p>
    <w:p w14:paraId="3A008E3E" w14:textId="77777777" w:rsidR="00155D03" w:rsidRPr="007563D2" w:rsidRDefault="00155D03" w:rsidP="003B3B87">
      <w:pPr>
        <w:numPr>
          <w:ilvl w:val="0"/>
          <w:numId w:val="16"/>
        </w:numPr>
        <w:spacing w:after="60"/>
        <w:jc w:val="both"/>
        <w:rPr>
          <w:rFonts w:ascii="Bookman Old Style" w:hAnsi="Bookman Old Style" w:cs="Arial"/>
          <w:sz w:val="18"/>
          <w:szCs w:val="18"/>
        </w:rPr>
      </w:pPr>
      <w:r w:rsidRPr="007563D2">
        <w:rPr>
          <w:rFonts w:ascii="Bookman Old Style" w:hAnsi="Bookman Old Style" w:cs="Arial"/>
          <w:sz w:val="18"/>
          <w:szCs w:val="18"/>
        </w:rPr>
        <w:t>Wykonawca nie ponosi odpowiedzialności za:</w:t>
      </w:r>
    </w:p>
    <w:p w14:paraId="425DB019" w14:textId="77777777"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treść i integralność danych, otrzymywanych i przechowywanych przez Użytkownika;</w:t>
      </w:r>
    </w:p>
    <w:p w14:paraId="1F39852D" w14:textId="663F9400"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jakiekolwiek szkody wynikłe z nieprawidłowego działania lub zaprzestania funkcjonowania systemu </w:t>
      </w:r>
      <w:r w:rsidR="009D126B">
        <w:rPr>
          <w:rFonts w:ascii="Bookman Old Style" w:hAnsi="Bookman Old Style" w:cs="Arial"/>
          <w:sz w:val="18"/>
          <w:szCs w:val="18"/>
        </w:rPr>
        <w:t>Infomedica/</w:t>
      </w:r>
      <w:r w:rsidR="00C2417E">
        <w:rPr>
          <w:rFonts w:ascii="Bookman Old Style" w:hAnsi="Bookman Old Style"/>
          <w:sz w:val="18"/>
          <w:szCs w:val="18"/>
        </w:rPr>
        <w:t>AMMS</w:t>
      </w:r>
      <w:r w:rsidRPr="007563D2">
        <w:rPr>
          <w:rFonts w:ascii="Bookman Old Style" w:hAnsi="Bookman Old Style" w:cs="Arial"/>
          <w:sz w:val="18"/>
          <w:szCs w:val="18"/>
        </w:rPr>
        <w:t>;</w:t>
      </w:r>
    </w:p>
    <w:p w14:paraId="7CB6DDDE" w14:textId="7BFC3A23"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korzystanie z </w:t>
      </w:r>
      <w:r w:rsidRPr="007563D2">
        <w:rPr>
          <w:rStyle w:val="EquationCaption"/>
          <w:rFonts w:ascii="Bookman Old Style" w:hAnsi="Bookman Old Style" w:cs="Arial"/>
          <w:sz w:val="18"/>
          <w:szCs w:val="18"/>
        </w:rPr>
        <w:t xml:space="preserve">systemu </w:t>
      </w:r>
      <w:r w:rsidR="009D126B">
        <w:rPr>
          <w:rFonts w:ascii="Bookman Old Style" w:hAnsi="Bookman Old Style" w:cs="Arial"/>
          <w:sz w:val="18"/>
          <w:szCs w:val="18"/>
        </w:rPr>
        <w:t>Infomedica/</w:t>
      </w:r>
      <w:r w:rsidR="00DF2E39">
        <w:rPr>
          <w:rFonts w:ascii="Bookman Old Style" w:hAnsi="Bookman Old Style"/>
          <w:sz w:val="18"/>
          <w:szCs w:val="18"/>
        </w:rPr>
        <w:t>AMMS</w:t>
      </w:r>
      <w:r w:rsidR="0077101A">
        <w:rPr>
          <w:rFonts w:ascii="Bookman Old Style" w:hAnsi="Bookman Old Style"/>
          <w:sz w:val="18"/>
          <w:szCs w:val="18"/>
        </w:rPr>
        <w:t xml:space="preserve"> </w:t>
      </w:r>
      <w:r w:rsidR="00DF2E39">
        <w:rPr>
          <w:rFonts w:ascii="Bookman Old Style" w:hAnsi="Bookman Old Style" w:cs="Arial"/>
          <w:sz w:val="18"/>
          <w:szCs w:val="18"/>
        </w:rPr>
        <w:t>prze</w:t>
      </w:r>
      <w:r w:rsidRPr="007563D2">
        <w:rPr>
          <w:rFonts w:ascii="Bookman Old Style" w:hAnsi="Bookman Old Style" w:cs="Arial"/>
          <w:sz w:val="18"/>
          <w:szCs w:val="18"/>
        </w:rPr>
        <w:t>z osoby nieupoważnione;</w:t>
      </w:r>
    </w:p>
    <w:p w14:paraId="0E6A9BA4" w14:textId="164F477B"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dokonywanie modyfikacji </w:t>
      </w:r>
      <w:r w:rsidRPr="007563D2">
        <w:rPr>
          <w:rStyle w:val="EquationCaption"/>
          <w:rFonts w:ascii="Bookman Old Style" w:hAnsi="Bookman Old Style" w:cs="Arial"/>
          <w:sz w:val="18"/>
          <w:szCs w:val="18"/>
        </w:rPr>
        <w:t xml:space="preserve">systemu </w:t>
      </w:r>
      <w:r w:rsidR="009D126B">
        <w:rPr>
          <w:rFonts w:ascii="Bookman Old Style" w:hAnsi="Bookman Old Style" w:cs="Arial"/>
          <w:sz w:val="18"/>
          <w:szCs w:val="18"/>
        </w:rPr>
        <w:t>Infomedica/</w:t>
      </w:r>
      <w:r w:rsidR="0077101A">
        <w:rPr>
          <w:rFonts w:ascii="Bookman Old Style" w:hAnsi="Bookman Old Style"/>
          <w:sz w:val="18"/>
          <w:szCs w:val="18"/>
        </w:rPr>
        <w:t xml:space="preserve">AMMS </w:t>
      </w:r>
      <w:r w:rsidRPr="007563D2">
        <w:rPr>
          <w:rFonts w:ascii="Bookman Old Style" w:hAnsi="Bookman Old Style" w:cs="Arial"/>
          <w:sz w:val="18"/>
          <w:szCs w:val="18"/>
        </w:rPr>
        <w:t>przez osoby inne niż upoważnione przez Wykonawcę;</w:t>
      </w:r>
    </w:p>
    <w:p w14:paraId="2AE19E26" w14:textId="77777777"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14:paraId="2C7CDACB" w14:textId="77777777"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wadliwe działanie sieci telekomunikacyjnej;</w:t>
      </w:r>
    </w:p>
    <w:p w14:paraId="4CE2600F" w14:textId="7A75E969"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nieprawidłowe działanie lub brak działania </w:t>
      </w:r>
      <w:r w:rsidRPr="007563D2">
        <w:rPr>
          <w:rStyle w:val="EquationCaption"/>
          <w:rFonts w:ascii="Bookman Old Style" w:hAnsi="Bookman Old Style" w:cs="Arial"/>
          <w:sz w:val="18"/>
          <w:szCs w:val="18"/>
        </w:rPr>
        <w:t xml:space="preserve">systemu </w:t>
      </w:r>
      <w:r w:rsidR="009D126B">
        <w:rPr>
          <w:rFonts w:ascii="Bookman Old Style" w:hAnsi="Bookman Old Style" w:cs="Arial"/>
          <w:sz w:val="18"/>
          <w:szCs w:val="18"/>
        </w:rPr>
        <w:t>Infomedica/</w:t>
      </w:r>
      <w:r w:rsidR="00DF2E39">
        <w:rPr>
          <w:rFonts w:ascii="Bookman Old Style" w:hAnsi="Bookman Old Style"/>
          <w:sz w:val="18"/>
          <w:szCs w:val="18"/>
        </w:rPr>
        <w:t>AMMS z oprogramowaniem</w:t>
      </w:r>
      <w:r w:rsidR="0077101A">
        <w:rPr>
          <w:rFonts w:ascii="Bookman Old Style" w:hAnsi="Bookman Old Style"/>
          <w:sz w:val="18"/>
          <w:szCs w:val="18"/>
        </w:rPr>
        <w:t xml:space="preserve"> </w:t>
      </w:r>
      <w:r w:rsidRPr="007563D2">
        <w:rPr>
          <w:rFonts w:ascii="Bookman Old Style" w:hAnsi="Bookman Old Style" w:cs="Arial"/>
          <w:sz w:val="18"/>
          <w:szCs w:val="18"/>
        </w:rPr>
        <w:t>osób trzecich, komunikującego się z oprogramowaniem Wykonawcy;</w:t>
      </w:r>
    </w:p>
    <w:p w14:paraId="238BEFC6" w14:textId="18885609"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nieautoryzowaną ingerencję Zamawiającego lub osób trzecich w struktury baz danych </w:t>
      </w:r>
      <w:r w:rsidRPr="007563D2">
        <w:rPr>
          <w:rStyle w:val="EquationCaption"/>
          <w:rFonts w:ascii="Bookman Old Style" w:hAnsi="Bookman Old Style" w:cs="Arial"/>
          <w:sz w:val="18"/>
          <w:szCs w:val="18"/>
        </w:rPr>
        <w:t xml:space="preserve">systemu </w:t>
      </w:r>
      <w:r w:rsidR="009D126B">
        <w:rPr>
          <w:rFonts w:ascii="Bookman Old Style" w:hAnsi="Bookman Old Style" w:cs="Arial"/>
          <w:sz w:val="18"/>
          <w:szCs w:val="18"/>
        </w:rPr>
        <w:t>Infomedica/</w:t>
      </w:r>
      <w:r w:rsidR="00DF2E39">
        <w:rPr>
          <w:rFonts w:ascii="Bookman Old Style" w:hAnsi="Bookman Old Style"/>
          <w:sz w:val="18"/>
          <w:szCs w:val="18"/>
        </w:rPr>
        <w:t>AMMS</w:t>
      </w:r>
      <w:r w:rsidRPr="007563D2">
        <w:rPr>
          <w:rFonts w:ascii="Bookman Old Style" w:hAnsi="Bookman Old Style" w:cs="Arial"/>
          <w:sz w:val="18"/>
          <w:szCs w:val="18"/>
        </w:rPr>
        <w:t>;</w:t>
      </w:r>
    </w:p>
    <w:p w14:paraId="4A7A4DFB" w14:textId="77777777" w:rsidR="00155D03" w:rsidRPr="007563D2" w:rsidRDefault="00155D03" w:rsidP="003B3B87">
      <w:pPr>
        <w:numPr>
          <w:ilvl w:val="1"/>
          <w:numId w:val="16"/>
        </w:numPr>
        <w:spacing w:after="60"/>
        <w:jc w:val="both"/>
        <w:rPr>
          <w:rFonts w:ascii="Bookman Old Style" w:hAnsi="Bookman Old Style" w:cs="Arial"/>
          <w:sz w:val="18"/>
          <w:szCs w:val="18"/>
        </w:rPr>
      </w:pPr>
      <w:r w:rsidRPr="007563D2">
        <w:rPr>
          <w:rFonts w:ascii="Bookman Old Style" w:hAnsi="Bookman Old Style" w:cs="Arial"/>
          <w:sz w:val="18"/>
          <w:szCs w:val="18"/>
        </w:rPr>
        <w:t>siłę wyższą.</w:t>
      </w:r>
    </w:p>
    <w:p w14:paraId="510E61DC" w14:textId="77777777" w:rsidR="00155D03" w:rsidRPr="007563D2" w:rsidRDefault="00155D03" w:rsidP="003B3B87">
      <w:pPr>
        <w:numPr>
          <w:ilvl w:val="0"/>
          <w:numId w:val="16"/>
        </w:numPr>
        <w:spacing w:after="60"/>
        <w:jc w:val="both"/>
        <w:rPr>
          <w:rFonts w:ascii="Bookman Old Style" w:hAnsi="Bookman Old Style" w:cs="Arial"/>
          <w:sz w:val="18"/>
          <w:szCs w:val="18"/>
        </w:rPr>
      </w:pPr>
      <w:r>
        <w:rPr>
          <w:rFonts w:ascii="Bookman Old Style" w:hAnsi="Bookman Old Style" w:cs="Arial"/>
          <w:sz w:val="18"/>
          <w:szCs w:val="18"/>
        </w:rPr>
        <w:t>Wykonawca ponosi odpowiedzialność odszkodowawczą wobec Zamawiającego na zasadach określonych w Kodeksie cywilnym</w:t>
      </w:r>
      <w:r w:rsidRPr="007563D2">
        <w:rPr>
          <w:rFonts w:ascii="Bookman Old Style" w:hAnsi="Bookman Old Style" w:cs="Arial"/>
          <w:sz w:val="18"/>
          <w:szCs w:val="18"/>
        </w:rPr>
        <w:t>.</w:t>
      </w:r>
    </w:p>
    <w:p w14:paraId="2FCD204C" w14:textId="77777777" w:rsidR="00155D03" w:rsidRPr="007563D2" w:rsidRDefault="00155D03" w:rsidP="003B3B87">
      <w:pPr>
        <w:numPr>
          <w:ilvl w:val="0"/>
          <w:numId w:val="16"/>
        </w:numPr>
        <w:spacing w:after="60"/>
        <w:jc w:val="both"/>
        <w:rPr>
          <w:rFonts w:ascii="Bookman Old Style" w:hAnsi="Bookman Old Style" w:cs="Arial"/>
          <w:sz w:val="18"/>
          <w:szCs w:val="18"/>
        </w:rPr>
      </w:pPr>
      <w:r w:rsidRPr="007563D2">
        <w:rPr>
          <w:rFonts w:ascii="Bookman Old Style" w:hAnsi="Bookman Old Style" w:cs="Arial"/>
          <w:sz w:val="18"/>
          <w:szCs w:val="18"/>
        </w:rPr>
        <w:t>Zgłoszenia wad wykonania usług przez Wykonawcę muszą zostać zgłoszone w terminie 30 dni od dnia realizacji danej usługi w formie wiadomości e-mail, za pośrednictwem faksu lub na piśmie.</w:t>
      </w:r>
    </w:p>
    <w:p w14:paraId="6B5CC23F" w14:textId="77777777" w:rsidR="00155D03" w:rsidRPr="007563D2" w:rsidRDefault="00155D03" w:rsidP="003B3B87">
      <w:pPr>
        <w:numPr>
          <w:ilvl w:val="0"/>
          <w:numId w:val="16"/>
        </w:numPr>
        <w:spacing w:after="60"/>
        <w:jc w:val="both"/>
        <w:rPr>
          <w:rFonts w:ascii="Bookman Old Style" w:hAnsi="Bookman Old Style" w:cs="Arial"/>
          <w:sz w:val="18"/>
          <w:szCs w:val="18"/>
        </w:rPr>
      </w:pPr>
      <w:r w:rsidRPr="007563D2">
        <w:rPr>
          <w:rFonts w:ascii="Bookman Old Style" w:hAnsi="Bookman Old Style" w:cs="Arial"/>
          <w:sz w:val="18"/>
          <w:szCs w:val="18"/>
        </w:rPr>
        <w:t xml:space="preserve">Wykonawca ma obowiązek przekazywać Zmawiającemu na bieżąco wszelkiego rodzaju dane dotyczące przedmiotu realizowanej umowy, w szczególności: dane dostępowe (loginy i hasła), dokumentację wykonywanych prac, itp. </w:t>
      </w:r>
    </w:p>
    <w:p w14:paraId="6094E565" w14:textId="77777777" w:rsidR="00155D03" w:rsidRPr="0055192C" w:rsidRDefault="00155D03" w:rsidP="007C5923">
      <w:pPr>
        <w:spacing w:after="60"/>
        <w:jc w:val="both"/>
        <w:rPr>
          <w:rFonts w:ascii="Bookman Old Style" w:hAnsi="Bookman Old Style" w:cs="Arial"/>
          <w:color w:val="FF0000"/>
          <w:sz w:val="18"/>
          <w:szCs w:val="18"/>
        </w:rPr>
      </w:pPr>
    </w:p>
    <w:p w14:paraId="4B312CEE" w14:textId="77777777" w:rsidR="00155D03" w:rsidRPr="00C90810" w:rsidRDefault="00155D03" w:rsidP="003B3B87">
      <w:pPr>
        <w:widowControl w:val="0"/>
        <w:numPr>
          <w:ilvl w:val="0"/>
          <w:numId w:val="17"/>
        </w:numPr>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Siła Wyższa</w:t>
      </w:r>
    </w:p>
    <w:p w14:paraId="38958D1D" w14:textId="77777777" w:rsidR="00155D03" w:rsidRPr="00C90810"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14:paraId="5C536587" w14:textId="77777777" w:rsidR="00155D03" w:rsidRPr="00C90810"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066ADDA3" w14:textId="77777777" w:rsidR="00155D03" w:rsidRPr="00C90810"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14:paraId="4CC577C7" w14:textId="77777777" w:rsidR="00155D03" w:rsidRPr="004F5488" w:rsidRDefault="00155D03" w:rsidP="003B3B87">
      <w:pPr>
        <w:numPr>
          <w:ilvl w:val="0"/>
          <w:numId w:val="19"/>
        </w:numPr>
        <w:spacing w:after="60"/>
        <w:jc w:val="both"/>
        <w:rPr>
          <w:rFonts w:ascii="Bookman Old Style" w:hAnsi="Bookman Old Style" w:cs="Arial"/>
          <w:sz w:val="18"/>
          <w:szCs w:val="18"/>
        </w:rPr>
      </w:pPr>
      <w:r w:rsidRPr="00C90810">
        <w:rPr>
          <w:rFonts w:ascii="Bookman Old Style" w:hAnsi="Bookman Old Style" w:cs="Arial"/>
          <w:sz w:val="18"/>
          <w:szCs w:val="18"/>
        </w:rPr>
        <w:t>Okres występowania następstw Siły Wyższej powoduje odpowiednie przesunięcie terminów realizacji usług określonych w Umowie.</w:t>
      </w:r>
    </w:p>
    <w:p w14:paraId="4E90E4A9" w14:textId="77777777" w:rsidR="00155D03" w:rsidRPr="00C90810" w:rsidRDefault="00155D03" w:rsidP="003B3B87">
      <w:pPr>
        <w:widowControl w:val="0"/>
        <w:numPr>
          <w:ilvl w:val="0"/>
          <w:numId w:val="17"/>
        </w:numPr>
        <w:suppressAutoHyphens/>
        <w:jc w:val="center"/>
        <w:rPr>
          <w:rFonts w:ascii="Bookman Old Style" w:hAnsi="Bookman Old Style" w:cs="Arial"/>
          <w:b/>
          <w:sz w:val="18"/>
          <w:szCs w:val="18"/>
        </w:rPr>
      </w:pPr>
      <w:r w:rsidRPr="00C90810">
        <w:rPr>
          <w:rFonts w:ascii="Bookman Old Style" w:hAnsi="Bookman Old Style" w:cs="Arial"/>
          <w:b/>
          <w:sz w:val="18"/>
          <w:szCs w:val="18"/>
        </w:rPr>
        <w:t>Poufność</w:t>
      </w:r>
    </w:p>
    <w:p w14:paraId="27A0F94B" w14:textId="77777777" w:rsidR="00155D03" w:rsidRPr="00C90810" w:rsidRDefault="00155D03" w:rsidP="0035367E">
      <w:pPr>
        <w:numPr>
          <w:ilvl w:val="0"/>
          <w:numId w:val="53"/>
        </w:numPr>
        <w:spacing w:after="60"/>
        <w:ind w:left="426" w:hanging="426"/>
        <w:jc w:val="both"/>
        <w:rPr>
          <w:rFonts w:ascii="Bookman Old Style" w:hAnsi="Bookman Old Style" w:cs="Arial"/>
          <w:sz w:val="18"/>
          <w:szCs w:val="18"/>
        </w:rPr>
      </w:pPr>
      <w:r w:rsidRPr="0077101A">
        <w:rPr>
          <w:rFonts w:ascii="Bookman Old Style" w:hAnsi="Bookman Old Style" w:cs="Arial"/>
          <w:sz w:val="18"/>
          <w:szCs w:val="18"/>
        </w:rPr>
        <w:t>Strony zobowiązują się do utrzymania w tajemnicy i nie ujawniania, nie publikowania, nie przekazywania i nie udostępniania w żaden inny sposób osobom trzecim</w:t>
      </w:r>
      <w:r w:rsidR="0077101A" w:rsidRPr="0077101A">
        <w:rPr>
          <w:rFonts w:ascii="Bookman Old Style" w:hAnsi="Bookman Old Style" w:cs="Arial"/>
          <w:sz w:val="18"/>
          <w:szCs w:val="18"/>
        </w:rPr>
        <w:t xml:space="preserve"> </w:t>
      </w:r>
      <w:r w:rsidRPr="0077101A">
        <w:rPr>
          <w:rFonts w:ascii="Bookman Old Style" w:hAnsi="Bookman Old Style" w:cs="Arial"/>
          <w:sz w:val="18"/>
          <w:szCs w:val="18"/>
        </w:rPr>
        <w:t>informacji i danych stanowiących tajemnicę Stron w rozumieniu przepisów ustawy o zwa</w:t>
      </w:r>
      <w:r w:rsidR="0077101A">
        <w:rPr>
          <w:rFonts w:ascii="Bookman Old Style" w:hAnsi="Bookman Old Style" w:cs="Arial"/>
          <w:sz w:val="18"/>
          <w:szCs w:val="18"/>
        </w:rPr>
        <w:t>lczaniu nieuczciwej konkurencji oraz</w:t>
      </w:r>
      <w:r w:rsidR="0077101A" w:rsidRPr="0077101A">
        <w:rPr>
          <w:rFonts w:ascii="Bookman Old Style" w:hAnsi="Bookman Old Style" w:cs="Arial"/>
          <w:sz w:val="18"/>
          <w:szCs w:val="18"/>
        </w:rPr>
        <w:t xml:space="preserve"> </w:t>
      </w:r>
      <w:r w:rsidRPr="0077101A">
        <w:rPr>
          <w:rFonts w:ascii="Bookman Old Style" w:hAnsi="Bookman Old Style" w:cs="Arial"/>
          <w:sz w:val="18"/>
          <w:szCs w:val="18"/>
        </w:rPr>
        <w:t>innych informacji prawnie chronionych;</w:t>
      </w:r>
    </w:p>
    <w:p w14:paraId="65887A2D" w14:textId="70DB9E68" w:rsidR="00155D03" w:rsidRPr="00C90810" w:rsidRDefault="00155D03"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lastRenderedPageBreak/>
        <w:t>Wykonawca zobowiąże pisemnie pracowników wyznaczonych do realizacji przedmiotu Umowy do zachowania tajemnicy, przez podpisanie zobowiązań</w:t>
      </w:r>
      <w:r w:rsidR="00296F8E">
        <w:rPr>
          <w:rFonts w:ascii="Bookman Old Style" w:hAnsi="Bookman Old Style" w:cs="Arial"/>
          <w:sz w:val="18"/>
          <w:szCs w:val="18"/>
        </w:rPr>
        <w:t>.</w:t>
      </w:r>
    </w:p>
    <w:p w14:paraId="3FC3F893" w14:textId="77777777" w:rsidR="00155D03" w:rsidRPr="007563D2" w:rsidRDefault="00155D03" w:rsidP="003B3B87">
      <w:pPr>
        <w:numPr>
          <w:ilvl w:val="0"/>
          <w:numId w:val="20"/>
        </w:numPr>
        <w:spacing w:after="60"/>
        <w:jc w:val="both"/>
        <w:rPr>
          <w:rFonts w:ascii="Bookman Old Style" w:hAnsi="Bookman Old Style" w:cs="Arial"/>
          <w:sz w:val="18"/>
          <w:szCs w:val="18"/>
        </w:rPr>
      </w:pPr>
      <w:r w:rsidRPr="00C90810">
        <w:rPr>
          <w:rFonts w:ascii="Bookman Old Style" w:hAnsi="Bookman Old Style" w:cs="Arial"/>
          <w:sz w:val="18"/>
          <w:szCs w:val="18"/>
        </w:rPr>
        <w:t xml:space="preserve">Zamawiający </w:t>
      </w:r>
      <w:r w:rsidRPr="007563D2">
        <w:rPr>
          <w:rFonts w:ascii="Bookman Old Style" w:hAnsi="Bookman Old Style" w:cs="Arial"/>
          <w:sz w:val="18"/>
          <w:szCs w:val="18"/>
        </w:rPr>
        <w:t xml:space="preserve">zobowiązuje się do zapewnienia poufności udostępnionej dokumentacji technicznej </w:t>
      </w:r>
      <w:r w:rsidRPr="007563D2">
        <w:rPr>
          <w:rStyle w:val="EquationCaption"/>
          <w:rFonts w:ascii="Bookman Old Style" w:hAnsi="Bookman Old Style" w:cs="Arial"/>
          <w:sz w:val="18"/>
          <w:szCs w:val="18"/>
        </w:rPr>
        <w:t xml:space="preserve">systemu </w:t>
      </w:r>
      <w:r w:rsidR="009032C1">
        <w:rPr>
          <w:rFonts w:ascii="Bookman Old Style" w:hAnsi="Bookman Old Style"/>
          <w:sz w:val="18"/>
          <w:szCs w:val="18"/>
        </w:rPr>
        <w:t>AMMS</w:t>
      </w:r>
      <w:r w:rsidRPr="007563D2">
        <w:rPr>
          <w:rFonts w:ascii="Bookman Old Style" w:hAnsi="Bookman Old Style" w:cs="Arial"/>
          <w:sz w:val="18"/>
          <w:szCs w:val="18"/>
        </w:rPr>
        <w:t>, z wyłączeniem dokumentacji zewnętrznych interfejsów wymiany danych.</w:t>
      </w:r>
    </w:p>
    <w:p w14:paraId="5C23EC47" w14:textId="17492863" w:rsidR="00155D03" w:rsidRPr="007563D2" w:rsidRDefault="00155D03" w:rsidP="003B3B87">
      <w:pPr>
        <w:numPr>
          <w:ilvl w:val="0"/>
          <w:numId w:val="20"/>
        </w:numPr>
        <w:spacing w:after="60"/>
        <w:jc w:val="both"/>
        <w:rPr>
          <w:rFonts w:ascii="Bookman Old Style" w:hAnsi="Bookman Old Style" w:cs="Arial"/>
          <w:sz w:val="18"/>
          <w:szCs w:val="18"/>
        </w:rPr>
      </w:pPr>
      <w:r w:rsidRPr="007563D2">
        <w:rPr>
          <w:rFonts w:ascii="Bookman Old Style" w:hAnsi="Bookman Old Style" w:cs="Arial"/>
          <w:sz w:val="18"/>
          <w:szCs w:val="18"/>
        </w:rPr>
        <w:t>Strony Umowy mają prawo do wykorzystania informacji o fakcie zawarcia i realizacji Umowy oraz wskazania ogólnego przedmiotu i Stron Umowy, dla celów referencyjnych i marketingowych, w tym podania tych informacji do wiadomości publicznej</w:t>
      </w:r>
      <w:r w:rsidR="00C32EC9">
        <w:rPr>
          <w:rFonts w:ascii="Bookman Old Style" w:hAnsi="Bookman Old Style" w:cs="Arial"/>
          <w:sz w:val="18"/>
          <w:szCs w:val="18"/>
        </w:rPr>
        <w:t>.</w:t>
      </w:r>
    </w:p>
    <w:p w14:paraId="692C4791" w14:textId="77777777" w:rsidR="00155D03" w:rsidRPr="007563D2" w:rsidRDefault="00155D03" w:rsidP="007C5923">
      <w:pPr>
        <w:spacing w:after="60"/>
        <w:jc w:val="center"/>
        <w:rPr>
          <w:rFonts w:ascii="Bookman Old Style" w:hAnsi="Bookman Old Style" w:cs="Arial"/>
          <w:b/>
          <w:sz w:val="18"/>
          <w:szCs w:val="18"/>
        </w:rPr>
      </w:pPr>
    </w:p>
    <w:p w14:paraId="62C27578" w14:textId="77777777" w:rsidR="00155D03" w:rsidRPr="007563D2" w:rsidRDefault="00155D03" w:rsidP="003B3B87">
      <w:pPr>
        <w:widowControl w:val="0"/>
        <w:numPr>
          <w:ilvl w:val="0"/>
          <w:numId w:val="17"/>
        </w:numPr>
        <w:tabs>
          <w:tab w:val="clear" w:pos="680"/>
          <w:tab w:val="num" w:pos="426"/>
        </w:tabs>
        <w:suppressAutoHyphens/>
        <w:spacing w:after="60"/>
        <w:ind w:left="426" w:hanging="426"/>
        <w:jc w:val="center"/>
        <w:rPr>
          <w:rFonts w:ascii="Bookman Old Style" w:hAnsi="Bookman Old Style" w:cs="Arial"/>
          <w:b/>
          <w:sz w:val="18"/>
          <w:szCs w:val="18"/>
        </w:rPr>
      </w:pPr>
      <w:r w:rsidRPr="007563D2">
        <w:rPr>
          <w:rFonts w:ascii="Bookman Old Style" w:hAnsi="Bookman Old Style" w:cs="Arial"/>
          <w:b/>
          <w:sz w:val="18"/>
          <w:szCs w:val="18"/>
        </w:rPr>
        <w:t>Prawa Autorskie</w:t>
      </w:r>
    </w:p>
    <w:p w14:paraId="592156BB" w14:textId="1BA63B44" w:rsidR="00155D03" w:rsidRPr="007563D2" w:rsidRDefault="00155D03" w:rsidP="00E50CED">
      <w:pPr>
        <w:numPr>
          <w:ilvl w:val="0"/>
          <w:numId w:val="25"/>
        </w:numPr>
        <w:tabs>
          <w:tab w:val="clear" w:pos="680"/>
          <w:tab w:val="num" w:pos="426"/>
        </w:tabs>
        <w:spacing w:after="60"/>
        <w:ind w:left="426" w:hanging="426"/>
        <w:jc w:val="both"/>
        <w:rPr>
          <w:rFonts w:ascii="Bookman Old Style" w:hAnsi="Bookman Old Style" w:cs="Arial"/>
          <w:sz w:val="18"/>
          <w:szCs w:val="18"/>
        </w:rPr>
      </w:pPr>
      <w:r w:rsidRPr="007563D2">
        <w:rPr>
          <w:rStyle w:val="EquationCaption"/>
          <w:rFonts w:ascii="Bookman Old Style" w:hAnsi="Bookman Old Style" w:cs="Arial"/>
          <w:sz w:val="18"/>
          <w:szCs w:val="18"/>
        </w:rPr>
        <w:t xml:space="preserve">System </w:t>
      </w:r>
      <w:r w:rsidR="009D126B">
        <w:rPr>
          <w:rFonts w:ascii="Bookman Old Style" w:hAnsi="Bookman Old Style" w:cs="Arial"/>
          <w:sz w:val="18"/>
          <w:szCs w:val="18"/>
        </w:rPr>
        <w:t>Infomedica/</w:t>
      </w:r>
      <w:r w:rsidR="00073EDA">
        <w:rPr>
          <w:rFonts w:ascii="Bookman Old Style" w:hAnsi="Bookman Old Style"/>
          <w:sz w:val="18"/>
          <w:szCs w:val="18"/>
        </w:rPr>
        <w:t>AMMS</w:t>
      </w:r>
      <w:r w:rsidRPr="007563D2">
        <w:rPr>
          <w:rFonts w:ascii="Bookman Old Style" w:hAnsi="Bookman Old Style" w:cs="Arial"/>
          <w:sz w:val="18"/>
          <w:szCs w:val="18"/>
        </w:rPr>
        <w:t>, którego dotyczy niniejsza umowa jest chronion</w:t>
      </w:r>
      <w:r w:rsidR="009032C1">
        <w:rPr>
          <w:rFonts w:ascii="Bookman Old Style" w:hAnsi="Bookman Old Style" w:cs="Arial"/>
          <w:sz w:val="18"/>
          <w:szCs w:val="18"/>
        </w:rPr>
        <w:t>y</w:t>
      </w:r>
      <w:r w:rsidRPr="007563D2">
        <w:rPr>
          <w:rFonts w:ascii="Bookman Old Style" w:hAnsi="Bookman Old Style" w:cs="Arial"/>
          <w:sz w:val="18"/>
          <w:szCs w:val="18"/>
        </w:rPr>
        <w:t xml:space="preserve"> prawem autorskim wynikającym z przepisów Ustawy z dnia 4 lutego 1994 roku o prawie autorskim i prawach pokrewnych. Zamawiający i Wykonawca zobowiązują się do respektowania tych praw niezależnie od powstałych okoliczności.</w:t>
      </w:r>
    </w:p>
    <w:p w14:paraId="6F09317A" w14:textId="77777777" w:rsidR="00155D03" w:rsidRPr="007563D2" w:rsidRDefault="00155D03" w:rsidP="00E50CED">
      <w:pPr>
        <w:pStyle w:val="Akapitzlist"/>
        <w:numPr>
          <w:ilvl w:val="0"/>
          <w:numId w:val="25"/>
        </w:numPr>
        <w:tabs>
          <w:tab w:val="clear" w:pos="680"/>
          <w:tab w:val="left" w:pos="426"/>
        </w:tabs>
        <w:spacing w:after="60"/>
        <w:ind w:left="426" w:hanging="426"/>
        <w:jc w:val="both"/>
        <w:rPr>
          <w:rFonts w:ascii="Bookman Old Style" w:hAnsi="Bookman Old Style" w:cs="Arial"/>
          <w:sz w:val="18"/>
          <w:szCs w:val="18"/>
        </w:rPr>
      </w:pPr>
      <w:r w:rsidRPr="007563D2">
        <w:rPr>
          <w:rFonts w:ascii="Bookman Old Style" w:hAnsi="Bookman Old Style" w:cs="Arial"/>
          <w:sz w:val="18"/>
          <w:szCs w:val="18"/>
        </w:rPr>
        <w:t>Zamawiający oświadcza, że posiada prawo do korzystania z oprogramowania opisanego w ust. 1 w zakresie wynikającym z umowy licencyjnej lub sublicencyjnej, której kopię przedkłada Wykonawcy.</w:t>
      </w:r>
    </w:p>
    <w:p w14:paraId="4EBC0497" w14:textId="41595888" w:rsidR="00155D03" w:rsidRPr="007563D2" w:rsidRDefault="00155D03" w:rsidP="00015BB9">
      <w:pPr>
        <w:numPr>
          <w:ilvl w:val="0"/>
          <w:numId w:val="25"/>
        </w:numPr>
        <w:tabs>
          <w:tab w:val="clear" w:pos="680"/>
        </w:tabs>
        <w:spacing w:after="60"/>
        <w:ind w:left="426" w:hanging="426"/>
        <w:jc w:val="both"/>
        <w:rPr>
          <w:rFonts w:ascii="Bookman Old Style" w:hAnsi="Bookman Old Style" w:cs="Arial"/>
          <w:sz w:val="18"/>
          <w:szCs w:val="18"/>
        </w:rPr>
      </w:pPr>
      <w:r w:rsidRPr="007563D2">
        <w:rPr>
          <w:rFonts w:ascii="Bookman Old Style" w:hAnsi="Bookman Old Style" w:cs="Arial"/>
          <w:sz w:val="18"/>
          <w:szCs w:val="18"/>
        </w:rPr>
        <w:t xml:space="preserve">Zasady korzystania z </w:t>
      </w:r>
      <w:r w:rsidRPr="007563D2">
        <w:rPr>
          <w:rStyle w:val="EquationCaption"/>
          <w:rFonts w:ascii="Bookman Old Style" w:hAnsi="Bookman Old Style" w:cs="Arial"/>
          <w:sz w:val="18"/>
          <w:szCs w:val="18"/>
        </w:rPr>
        <w:t xml:space="preserve">systemu </w:t>
      </w:r>
      <w:r w:rsidR="009D126B">
        <w:rPr>
          <w:rFonts w:ascii="Bookman Old Style" w:hAnsi="Bookman Old Style" w:cs="Arial"/>
          <w:sz w:val="18"/>
          <w:szCs w:val="18"/>
        </w:rPr>
        <w:t>Infomedica/</w:t>
      </w:r>
      <w:r w:rsidR="00073EDA" w:rsidRPr="00073EDA">
        <w:rPr>
          <w:rFonts w:ascii="Bookman Old Style" w:hAnsi="Bookman Old Style"/>
          <w:sz w:val="18"/>
          <w:szCs w:val="18"/>
        </w:rPr>
        <w:t xml:space="preserve">AMMS </w:t>
      </w:r>
      <w:r w:rsidRPr="007563D2">
        <w:rPr>
          <w:rFonts w:ascii="Bookman Old Style" w:hAnsi="Bookman Old Style" w:cs="Arial"/>
          <w:sz w:val="18"/>
          <w:szCs w:val="18"/>
        </w:rPr>
        <w:t>reguluje odrębna umowa licencyjna.</w:t>
      </w:r>
    </w:p>
    <w:p w14:paraId="1E08E4A8" w14:textId="77777777" w:rsidR="00155D03" w:rsidRPr="00E02951" w:rsidRDefault="00155D03" w:rsidP="00E50CED">
      <w:pPr>
        <w:pStyle w:val="Akapitzlist"/>
        <w:numPr>
          <w:ilvl w:val="0"/>
          <w:numId w:val="25"/>
        </w:numPr>
        <w:tabs>
          <w:tab w:val="clear" w:pos="680"/>
          <w:tab w:val="left" w:pos="426"/>
        </w:tabs>
        <w:spacing w:after="60"/>
        <w:ind w:left="426" w:hanging="426"/>
        <w:jc w:val="both"/>
        <w:rPr>
          <w:rFonts w:ascii="Bookman Old Style" w:hAnsi="Bookman Old Style" w:cs="Arial"/>
          <w:sz w:val="18"/>
          <w:szCs w:val="18"/>
        </w:rPr>
      </w:pPr>
      <w:r w:rsidRPr="007563D2">
        <w:rPr>
          <w:rFonts w:ascii="Bookman Old Style" w:hAnsi="Bookman Old Style" w:cs="Arial"/>
          <w:sz w:val="18"/>
          <w:szCs w:val="18"/>
        </w:rPr>
        <w:t>W przypadku, gdyby w trakcie trwania umowy Zamawiającemu</w:t>
      </w:r>
      <w:r w:rsidRPr="00E02951">
        <w:rPr>
          <w:rFonts w:ascii="Bookman Old Style" w:hAnsi="Bookman Old Style" w:cs="Arial"/>
          <w:sz w:val="18"/>
          <w:szCs w:val="18"/>
        </w:rPr>
        <w:t xml:space="preserve"> wygasła umowa na licencje lub sublicencje na oprogramowanie, o którym mowa w ust. 2, Wykonawca będzie pośredniczył w uzyskaniu przez Zamawiającego licencji lub sublicencji na warunkach ustalonych w ramach odrębnego zlecenia.</w:t>
      </w:r>
    </w:p>
    <w:p w14:paraId="5638C5AA" w14:textId="77777777" w:rsidR="00155D03" w:rsidRPr="00E168BD" w:rsidRDefault="00155D03" w:rsidP="007C5923">
      <w:pPr>
        <w:widowControl w:val="0"/>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br/>
      </w:r>
      <w:r w:rsidRPr="00E168BD">
        <w:rPr>
          <w:rFonts w:ascii="Bookman Old Style" w:hAnsi="Bookman Old Style" w:cs="Arial"/>
          <w:b/>
          <w:sz w:val="18"/>
          <w:szCs w:val="18"/>
        </w:rPr>
        <w:t>§ 10. Kary umowne</w:t>
      </w:r>
    </w:p>
    <w:p w14:paraId="5B03F348" w14:textId="77777777" w:rsidR="00155D03" w:rsidRPr="00E168BD" w:rsidRDefault="00155D03" w:rsidP="0035367E">
      <w:pPr>
        <w:pStyle w:val="Bezodstpw1"/>
        <w:numPr>
          <w:ilvl w:val="0"/>
          <w:numId w:val="44"/>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 xml:space="preserve">Z tytułu niewykonania lub nienależytego wykonania umowy Wykonawca zapłaci Zamawiającemu następujące kary umowne: </w:t>
      </w:r>
    </w:p>
    <w:p w14:paraId="4198F9E8" w14:textId="77777777" w:rsidR="00155D03" w:rsidRPr="00E168BD" w:rsidRDefault="00155D03" w:rsidP="0035367E">
      <w:pPr>
        <w:pStyle w:val="Tekstpodstawowy3"/>
        <w:numPr>
          <w:ilvl w:val="0"/>
          <w:numId w:val="45"/>
        </w:numPr>
        <w:tabs>
          <w:tab w:val="left" w:pos="0"/>
        </w:tabs>
        <w:spacing w:line="276" w:lineRule="auto"/>
        <w:ind w:left="709"/>
        <w:jc w:val="both"/>
        <w:rPr>
          <w:rFonts w:ascii="Bookman Old Style" w:hAnsi="Bookman Old Style" w:cs="Cambria"/>
          <w:b w:val="0"/>
          <w:sz w:val="18"/>
          <w:szCs w:val="18"/>
        </w:rPr>
      </w:pPr>
      <w:r w:rsidRPr="00E168BD">
        <w:rPr>
          <w:rFonts w:ascii="Bookman Old Style" w:hAnsi="Bookman Old Style" w:cs="Cambria"/>
          <w:b w:val="0"/>
          <w:sz w:val="18"/>
          <w:szCs w:val="18"/>
        </w:rPr>
        <w:t xml:space="preserve">w razie odstąpienia przez Zamawiającego od umowy na skutek okoliczności leżących po stronie Wykonawcy - w wysokości 10 %  łącznej ceny brutto, o której mowa w § </w:t>
      </w:r>
      <w:r>
        <w:rPr>
          <w:rFonts w:ascii="Bookman Old Style" w:hAnsi="Bookman Old Style" w:cs="Cambria"/>
          <w:b w:val="0"/>
          <w:sz w:val="18"/>
          <w:szCs w:val="18"/>
        </w:rPr>
        <w:t xml:space="preserve">4 </w:t>
      </w:r>
      <w:r w:rsidRPr="00E168BD">
        <w:rPr>
          <w:rFonts w:ascii="Bookman Old Style" w:hAnsi="Bookman Old Style" w:cs="Cambria"/>
          <w:b w:val="0"/>
          <w:sz w:val="18"/>
          <w:szCs w:val="18"/>
        </w:rPr>
        <w:t xml:space="preserve">ust. </w:t>
      </w:r>
      <w:r>
        <w:rPr>
          <w:rFonts w:ascii="Bookman Old Style" w:hAnsi="Bookman Old Style" w:cs="Cambria"/>
          <w:b w:val="0"/>
          <w:sz w:val="18"/>
          <w:szCs w:val="18"/>
        </w:rPr>
        <w:t>1</w:t>
      </w:r>
      <w:r w:rsidRPr="00E168BD">
        <w:rPr>
          <w:rFonts w:ascii="Bookman Old Style" w:hAnsi="Bookman Old Style" w:cs="Cambria"/>
          <w:b w:val="0"/>
          <w:sz w:val="18"/>
          <w:szCs w:val="18"/>
        </w:rPr>
        <w:t xml:space="preserve"> umowy;</w:t>
      </w:r>
    </w:p>
    <w:p w14:paraId="24B81093" w14:textId="77777777" w:rsidR="00155D03" w:rsidRPr="007D4758" w:rsidRDefault="00155D03" w:rsidP="0035367E">
      <w:pPr>
        <w:pStyle w:val="Tekstpodstawowy3"/>
        <w:numPr>
          <w:ilvl w:val="0"/>
          <w:numId w:val="45"/>
        </w:numPr>
        <w:tabs>
          <w:tab w:val="left" w:pos="0"/>
        </w:tabs>
        <w:spacing w:line="276" w:lineRule="auto"/>
        <w:ind w:left="709" w:hanging="283"/>
        <w:jc w:val="both"/>
        <w:rPr>
          <w:rFonts w:ascii="Bookman Old Style" w:hAnsi="Bookman Old Style" w:cs="Cambria"/>
          <w:b w:val="0"/>
          <w:sz w:val="18"/>
          <w:szCs w:val="18"/>
        </w:rPr>
      </w:pPr>
      <w:r w:rsidRPr="007D4758">
        <w:rPr>
          <w:rFonts w:ascii="Bookman Old Style" w:hAnsi="Bookman Old Style" w:cs="Cambria"/>
          <w:b w:val="0"/>
          <w:sz w:val="18"/>
          <w:szCs w:val="18"/>
        </w:rPr>
        <w:t xml:space="preserve">w razie opóźnienia </w:t>
      </w:r>
      <w:r w:rsidR="00C60D80" w:rsidRPr="007D4758">
        <w:rPr>
          <w:rFonts w:ascii="Bookman Old Style" w:hAnsi="Bookman Old Style" w:cs="Cambria"/>
          <w:b w:val="0"/>
          <w:sz w:val="18"/>
          <w:szCs w:val="18"/>
        </w:rPr>
        <w:t xml:space="preserve">w czasie </w:t>
      </w:r>
      <w:r w:rsidR="00611FB9" w:rsidRPr="007D4758">
        <w:rPr>
          <w:rFonts w:ascii="Bookman Old Style" w:hAnsi="Bookman Old Style" w:cs="Cambria"/>
          <w:b w:val="0"/>
          <w:sz w:val="18"/>
          <w:szCs w:val="18"/>
        </w:rPr>
        <w:t xml:space="preserve">reakcji serwisu informatycznego </w:t>
      </w:r>
      <w:r w:rsidRPr="007D4758">
        <w:rPr>
          <w:rFonts w:ascii="Bookman Old Style" w:hAnsi="Bookman Old Style" w:cs="Cambria"/>
          <w:b w:val="0"/>
          <w:sz w:val="18"/>
          <w:szCs w:val="18"/>
        </w:rPr>
        <w:t xml:space="preserve">- w wysokości 0,2 % łącznej ceny brutto, o której mowa w § 4 ust. 1 umowy - za każdy rozpoczęty dzień opóźnienia </w:t>
      </w:r>
      <w:r w:rsidR="00C60D80" w:rsidRPr="007D4758">
        <w:rPr>
          <w:rFonts w:ascii="Bookman Old Style" w:hAnsi="Bookman Old Style" w:cs="Cambria"/>
          <w:b w:val="0"/>
          <w:sz w:val="18"/>
          <w:szCs w:val="18"/>
        </w:rPr>
        <w:t xml:space="preserve">w czasie reakcji serwisu informatycznego </w:t>
      </w:r>
      <w:r w:rsidRPr="007D4758">
        <w:rPr>
          <w:rFonts w:ascii="Bookman Old Style" w:hAnsi="Bookman Old Style" w:cs="Cambria"/>
          <w:b w:val="0"/>
          <w:sz w:val="18"/>
          <w:szCs w:val="18"/>
        </w:rPr>
        <w:t>ponad termin ustalon</w:t>
      </w:r>
      <w:r w:rsidR="007661B0" w:rsidRPr="007D4758">
        <w:rPr>
          <w:rFonts w:ascii="Bookman Old Style" w:hAnsi="Bookman Old Style" w:cs="Cambria"/>
          <w:b w:val="0"/>
          <w:sz w:val="18"/>
          <w:szCs w:val="18"/>
        </w:rPr>
        <w:t>y</w:t>
      </w:r>
      <w:r w:rsidRPr="007D4758">
        <w:rPr>
          <w:rFonts w:ascii="Bookman Old Style" w:hAnsi="Bookman Old Style" w:cs="Cambria"/>
          <w:b w:val="0"/>
          <w:sz w:val="18"/>
          <w:szCs w:val="18"/>
        </w:rPr>
        <w:t xml:space="preserve"> w </w:t>
      </w:r>
      <w:r w:rsidR="0038763C" w:rsidRPr="007D4758">
        <w:rPr>
          <w:rFonts w:ascii="Bookman Old Style" w:hAnsi="Bookman Old Style" w:cs="Cambria"/>
          <w:b w:val="0"/>
          <w:sz w:val="18"/>
          <w:szCs w:val="18"/>
        </w:rPr>
        <w:t>§ 2 ust.2</w:t>
      </w:r>
      <w:r w:rsidRPr="007D4758">
        <w:rPr>
          <w:rFonts w:ascii="Bookman Old Style" w:hAnsi="Bookman Old Style" w:cs="Cambria"/>
          <w:b w:val="0"/>
          <w:sz w:val="18"/>
          <w:szCs w:val="18"/>
        </w:rPr>
        <w:t xml:space="preserve"> umowy;</w:t>
      </w:r>
    </w:p>
    <w:p w14:paraId="4460A255" w14:textId="77777777" w:rsidR="00155D03" w:rsidRPr="00E168BD" w:rsidRDefault="00155D03" w:rsidP="0035367E">
      <w:pPr>
        <w:pStyle w:val="Bezodstpw1"/>
        <w:numPr>
          <w:ilvl w:val="0"/>
          <w:numId w:val="44"/>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Zamawiający zastrzega sobie prawo dochodzenia odszkodowania uzupełniającego, przewyższającego wysokość kar umownych, na zasadach ogólnych prawa cywilnego.</w:t>
      </w:r>
    </w:p>
    <w:p w14:paraId="4A4062EE" w14:textId="77777777" w:rsidR="00155D03" w:rsidRPr="00E168BD" w:rsidRDefault="00155D03" w:rsidP="0035367E">
      <w:pPr>
        <w:pStyle w:val="Bezodstpw1"/>
        <w:numPr>
          <w:ilvl w:val="0"/>
          <w:numId w:val="44"/>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 xml:space="preserve">Zamawiający jest uprawniony do odstąpienia o umowy w przypadku, gdy Wykonawca istotnie naruszy postanowienia niniejszej umowy, w tym w szczególności obowiązki określone w </w:t>
      </w:r>
      <w:r>
        <w:rPr>
          <w:rFonts w:ascii="Bookman Old Style" w:hAnsi="Bookman Old Style" w:cs="Cambria"/>
          <w:sz w:val="18"/>
          <w:szCs w:val="18"/>
        </w:rPr>
        <w:t>§ 2</w:t>
      </w:r>
      <w:r w:rsidRPr="00E168BD">
        <w:rPr>
          <w:rFonts w:ascii="Bookman Old Style" w:hAnsi="Bookman Old Style" w:cs="Cambria"/>
          <w:sz w:val="18"/>
          <w:szCs w:val="18"/>
        </w:rPr>
        <w:t xml:space="preserve"> niniejszej umowy.</w:t>
      </w:r>
    </w:p>
    <w:p w14:paraId="23202C50" w14:textId="77777777" w:rsidR="00155D03" w:rsidRDefault="00155D03" w:rsidP="0035367E">
      <w:pPr>
        <w:pStyle w:val="Bezodstpw1"/>
        <w:numPr>
          <w:ilvl w:val="0"/>
          <w:numId w:val="44"/>
        </w:numPr>
        <w:spacing w:line="276" w:lineRule="auto"/>
        <w:jc w:val="both"/>
        <w:rPr>
          <w:rFonts w:ascii="Bookman Old Style" w:hAnsi="Bookman Old Style" w:cs="Cambria"/>
          <w:sz w:val="18"/>
          <w:szCs w:val="18"/>
        </w:rPr>
      </w:pPr>
      <w:r w:rsidRPr="00E168BD">
        <w:rPr>
          <w:rFonts w:ascii="Bookman Old Style" w:hAnsi="Bookman Old Style" w:cs="Cambria"/>
          <w:sz w:val="18"/>
          <w:szCs w:val="18"/>
        </w:rPr>
        <w:t xml:space="preserve">Prawo do odstąpienia od Umowy przysługuje Zamawiającemu w terminie 30 dni od daty powzięcia wiedzy o naruszeniach postanowień Umowy przez Wykonawcę. </w:t>
      </w:r>
    </w:p>
    <w:p w14:paraId="2450C976" w14:textId="77777777" w:rsidR="004E7AE0" w:rsidRPr="004E7AE0" w:rsidRDefault="004E7AE0" w:rsidP="0035367E">
      <w:pPr>
        <w:pStyle w:val="Bezodstpw1"/>
        <w:numPr>
          <w:ilvl w:val="0"/>
          <w:numId w:val="44"/>
        </w:numPr>
        <w:spacing w:line="276" w:lineRule="auto"/>
        <w:jc w:val="both"/>
        <w:rPr>
          <w:rFonts w:ascii="Bookman Old Style" w:hAnsi="Bookman Old Style" w:cs="Cambria"/>
          <w:sz w:val="18"/>
          <w:szCs w:val="18"/>
        </w:rPr>
      </w:pPr>
      <w:r w:rsidRPr="004E7AE0">
        <w:rPr>
          <w:rFonts w:ascii="Bookman Old Style" w:hAnsi="Bookman Old Style" w:cs="Cambria"/>
          <w:sz w:val="18"/>
          <w:szCs w:val="18"/>
        </w:rPr>
        <w:t xml:space="preserve">Wykonawca zapłaci Zamawiającemu karę umowną za naruszenie obowiązku zawarcia na fakturze VAT lub fakturach VAT adnotacji o mechanizmie podzielonej płatności, o którym mowa w § </w:t>
      </w:r>
      <w:r>
        <w:rPr>
          <w:rFonts w:ascii="Bookman Old Style" w:hAnsi="Bookman Old Style" w:cs="Cambria"/>
          <w:sz w:val="18"/>
          <w:szCs w:val="18"/>
        </w:rPr>
        <w:t>4</w:t>
      </w:r>
      <w:r w:rsidRPr="004E7AE0">
        <w:rPr>
          <w:rFonts w:ascii="Bookman Old Style" w:hAnsi="Bookman Old Style" w:cs="Cambria"/>
          <w:sz w:val="18"/>
          <w:szCs w:val="18"/>
        </w:rPr>
        <w:t xml:space="preserve"> ust </w:t>
      </w:r>
      <w:r>
        <w:rPr>
          <w:rFonts w:ascii="Bookman Old Style" w:hAnsi="Bookman Old Style" w:cs="Cambria"/>
          <w:sz w:val="18"/>
          <w:szCs w:val="18"/>
        </w:rPr>
        <w:t>7</w:t>
      </w:r>
      <w:r w:rsidRPr="004E7AE0">
        <w:rPr>
          <w:rFonts w:ascii="Bookman Old Style" w:hAnsi="Bookman Old Style" w:cs="Cambria"/>
          <w:sz w:val="18"/>
          <w:szCs w:val="18"/>
        </w:rPr>
        <w:t xml:space="preserve"> powyżej, w wysokości równej stawce należnego podatku VAT, wynikającego z tej faktury albo faktur.</w:t>
      </w:r>
    </w:p>
    <w:p w14:paraId="4A4D89E2" w14:textId="77777777" w:rsidR="004E7AE0" w:rsidRPr="004E7AE0" w:rsidRDefault="004E7AE0" w:rsidP="0035367E">
      <w:pPr>
        <w:pStyle w:val="Bezodstpw1"/>
        <w:numPr>
          <w:ilvl w:val="0"/>
          <w:numId w:val="44"/>
        </w:numPr>
        <w:spacing w:line="276" w:lineRule="auto"/>
        <w:jc w:val="both"/>
        <w:rPr>
          <w:rFonts w:ascii="Bookman Old Style" w:hAnsi="Bookman Old Style" w:cs="Cambria"/>
          <w:sz w:val="18"/>
          <w:szCs w:val="18"/>
        </w:rPr>
      </w:pPr>
      <w:r w:rsidRPr="004E7AE0">
        <w:rPr>
          <w:rFonts w:ascii="Bookman Old Style" w:hAnsi="Bookman Old Style" w:cs="Cambria"/>
          <w:sz w:val="18"/>
          <w:szCs w:val="18"/>
        </w:rPr>
        <w:t xml:space="preserve">Wykonawca zapłaci Zamawiającemu karę umowną za naruszenie obowiązku zbieżności numeru rachunku bankowego, o którym mowa w § </w:t>
      </w:r>
      <w:r>
        <w:rPr>
          <w:rFonts w:ascii="Bookman Old Style" w:hAnsi="Bookman Old Style" w:cs="Cambria"/>
          <w:sz w:val="18"/>
          <w:szCs w:val="18"/>
        </w:rPr>
        <w:t>4</w:t>
      </w:r>
      <w:r w:rsidRPr="004E7AE0">
        <w:rPr>
          <w:rFonts w:ascii="Bookman Old Style" w:hAnsi="Bookman Old Style" w:cs="Cambria"/>
          <w:sz w:val="18"/>
          <w:szCs w:val="18"/>
        </w:rPr>
        <w:t xml:space="preserve"> ust. </w:t>
      </w:r>
      <w:r>
        <w:rPr>
          <w:rFonts w:ascii="Bookman Old Style" w:hAnsi="Bookman Old Style" w:cs="Cambria"/>
          <w:sz w:val="18"/>
          <w:szCs w:val="18"/>
        </w:rPr>
        <w:t>3</w:t>
      </w:r>
      <w:r w:rsidRPr="004E7AE0">
        <w:rPr>
          <w:rFonts w:ascii="Bookman Old Style" w:hAnsi="Bookman Old Style" w:cs="Cambria"/>
          <w:sz w:val="18"/>
          <w:szCs w:val="18"/>
        </w:rPr>
        <w:t xml:space="preserve"> powyżej, w wystawianych przez Wykonawcę fakturach VAT oraz w wykazie podmiotów, o którym mowa w art. 96b ust. 1 ustawy o podatku od towarów i usług – w wysokości kwoty brutto każdej z faktur VAT, na której widnieje rachunek bankowy inny, niż określony w § </w:t>
      </w:r>
      <w:r>
        <w:rPr>
          <w:rFonts w:ascii="Bookman Old Style" w:hAnsi="Bookman Old Style" w:cs="Cambria"/>
          <w:sz w:val="18"/>
          <w:szCs w:val="18"/>
        </w:rPr>
        <w:t>4</w:t>
      </w:r>
      <w:r w:rsidRPr="004E7AE0">
        <w:rPr>
          <w:rFonts w:ascii="Bookman Old Style" w:hAnsi="Bookman Old Style" w:cs="Cambria"/>
          <w:sz w:val="18"/>
          <w:szCs w:val="18"/>
        </w:rPr>
        <w:t xml:space="preserve"> ust. </w:t>
      </w:r>
      <w:r>
        <w:rPr>
          <w:rFonts w:ascii="Bookman Old Style" w:hAnsi="Bookman Old Style" w:cs="Cambria"/>
          <w:sz w:val="18"/>
          <w:szCs w:val="18"/>
        </w:rPr>
        <w:t>3</w:t>
      </w:r>
      <w:r w:rsidRPr="004E7AE0">
        <w:rPr>
          <w:rFonts w:ascii="Bookman Old Style" w:hAnsi="Bookman Old Style" w:cs="Cambria"/>
          <w:sz w:val="18"/>
          <w:szCs w:val="18"/>
        </w:rPr>
        <w:t xml:space="preserve"> powyżej.</w:t>
      </w:r>
    </w:p>
    <w:p w14:paraId="1BAF9106" w14:textId="77777777" w:rsidR="004E7AE0" w:rsidRPr="00E168BD" w:rsidRDefault="004E7AE0" w:rsidP="004E7AE0">
      <w:pPr>
        <w:pStyle w:val="Bezodstpw1"/>
        <w:spacing w:line="276" w:lineRule="auto"/>
        <w:ind w:left="360"/>
        <w:jc w:val="both"/>
        <w:rPr>
          <w:rFonts w:ascii="Bookman Old Style" w:hAnsi="Bookman Old Style" w:cs="Cambria"/>
          <w:sz w:val="18"/>
          <w:szCs w:val="18"/>
        </w:rPr>
      </w:pPr>
    </w:p>
    <w:p w14:paraId="395B5890" w14:textId="77777777" w:rsidR="00155D03" w:rsidRPr="00C90810" w:rsidRDefault="00155D03" w:rsidP="007C5923">
      <w:pPr>
        <w:widowControl w:val="0"/>
        <w:suppressAutoHyphens/>
        <w:spacing w:after="60"/>
        <w:jc w:val="center"/>
        <w:rPr>
          <w:rFonts w:ascii="Bookman Old Style" w:hAnsi="Bookman Old Style" w:cs="Arial"/>
          <w:b/>
          <w:sz w:val="18"/>
          <w:szCs w:val="18"/>
        </w:rPr>
      </w:pPr>
      <w:r w:rsidRPr="00C90810">
        <w:rPr>
          <w:rFonts w:ascii="Bookman Old Style" w:hAnsi="Bookman Old Style" w:cs="Arial"/>
          <w:b/>
          <w:sz w:val="18"/>
          <w:szCs w:val="18"/>
        </w:rPr>
        <w:t xml:space="preserve">§11. Zmiany Umowy </w:t>
      </w:r>
    </w:p>
    <w:p w14:paraId="00616DCC" w14:textId="77777777" w:rsidR="00155D03" w:rsidRPr="00C90810" w:rsidRDefault="00155D03" w:rsidP="00E50CED">
      <w:pPr>
        <w:numPr>
          <w:ilvl w:val="0"/>
          <w:numId w:val="24"/>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Wszelkie zmiany niniejszej Umowy wymagają formy pisemnej pod rygorem nieważności.</w:t>
      </w:r>
    </w:p>
    <w:p w14:paraId="34BDEAA6" w14:textId="77777777" w:rsidR="00155D03" w:rsidRPr="0055192C" w:rsidRDefault="00155D03" w:rsidP="00E50CED">
      <w:pPr>
        <w:numPr>
          <w:ilvl w:val="0"/>
          <w:numId w:val="24"/>
        </w:numPr>
        <w:spacing w:after="60"/>
        <w:ind w:left="426" w:hanging="426"/>
        <w:jc w:val="both"/>
        <w:rPr>
          <w:rFonts w:ascii="Bookman Old Style" w:hAnsi="Bookman Old Style" w:cs="Arial"/>
          <w:sz w:val="18"/>
          <w:szCs w:val="18"/>
        </w:rPr>
      </w:pPr>
      <w:r w:rsidRPr="00C90810">
        <w:rPr>
          <w:rFonts w:ascii="Bookman Old Style" w:hAnsi="Bookman Old Style" w:cs="Arial"/>
          <w:sz w:val="18"/>
          <w:szCs w:val="18"/>
        </w:rPr>
        <w:t>Strony dopuszczają możliwość dokonania zmian umowy w następującym zakresie i na następujących warunkach:</w:t>
      </w:r>
    </w:p>
    <w:p w14:paraId="74DFBD57" w14:textId="77777777"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cs="Arial"/>
          <w:sz w:val="18"/>
          <w:szCs w:val="18"/>
        </w:rPr>
        <w:t>zmiany podwykonawcy,</w:t>
      </w:r>
    </w:p>
    <w:p w14:paraId="466FB56E" w14:textId="77777777"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cs="Arial"/>
          <w:sz w:val="18"/>
          <w:szCs w:val="18"/>
        </w:rPr>
        <w:t xml:space="preserve">zmiany </w:t>
      </w:r>
      <w:r w:rsidRPr="00E02951">
        <w:rPr>
          <w:rFonts w:ascii="Bookman Old Style" w:hAnsi="Bookman Old Style"/>
          <w:sz w:val="18"/>
          <w:szCs w:val="18"/>
        </w:rPr>
        <w:t>danych Stron ( np. zmiana siedziby, adresu, nazwy),</w:t>
      </w:r>
    </w:p>
    <w:p w14:paraId="46901C7F" w14:textId="77777777"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cs="Arial"/>
          <w:sz w:val="18"/>
          <w:szCs w:val="18"/>
        </w:rPr>
        <w:t>stosowania przez Wykonawcę stałych, czasowych lub jednorazowych cen promocyjnych bądź upustów.</w:t>
      </w:r>
    </w:p>
    <w:p w14:paraId="21A1FE51" w14:textId="77777777"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sz w:val="18"/>
          <w:szCs w:val="18"/>
        </w:rPr>
        <w:t>działania siły wyższej lub wystąpienia stanu wyższej konieczności,</w:t>
      </w:r>
    </w:p>
    <w:p w14:paraId="5EA63C85" w14:textId="77777777"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sz w:val="18"/>
          <w:szCs w:val="18"/>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A6CA504" w14:textId="77777777"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sz w:val="18"/>
          <w:szCs w:val="18"/>
        </w:rPr>
        <w:t>omyłek pisarskich lub błędów rachunkowych,</w:t>
      </w:r>
    </w:p>
    <w:p w14:paraId="2503571B" w14:textId="77777777"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sz w:val="18"/>
          <w:szCs w:val="18"/>
        </w:rPr>
        <w:t>jeżeli zmiany umowy, w tym zmiany sposobu płatności, wymagać będzie ochrona interesu Zamawiającego,</w:t>
      </w:r>
    </w:p>
    <w:p w14:paraId="0C3179AF" w14:textId="77777777" w:rsidR="00155D03" w:rsidRPr="00E02951" w:rsidRDefault="00155D03" w:rsidP="00E50CED">
      <w:pPr>
        <w:pStyle w:val="Akapitzlist"/>
        <w:numPr>
          <w:ilvl w:val="2"/>
          <w:numId w:val="25"/>
        </w:numPr>
        <w:spacing w:before="60" w:after="60"/>
        <w:jc w:val="both"/>
        <w:rPr>
          <w:rFonts w:ascii="Bookman Old Style" w:hAnsi="Bookman Old Style" w:cs="Arial"/>
          <w:sz w:val="18"/>
          <w:szCs w:val="18"/>
        </w:rPr>
      </w:pPr>
      <w:r w:rsidRPr="00E02951">
        <w:rPr>
          <w:rFonts w:ascii="Bookman Old Style" w:hAnsi="Bookman Old Style"/>
          <w:sz w:val="18"/>
          <w:szCs w:val="18"/>
        </w:rPr>
        <w:t xml:space="preserve">wystąpienia okoliczności, o których mowa w art. 144 ust. 1 </w:t>
      </w:r>
    </w:p>
    <w:p w14:paraId="1EF2A561" w14:textId="77777777" w:rsidR="009032C1" w:rsidRPr="0068310A" w:rsidRDefault="009032C1" w:rsidP="009032C1">
      <w:pPr>
        <w:pStyle w:val="Akapitzlist"/>
        <w:numPr>
          <w:ilvl w:val="0"/>
          <w:numId w:val="24"/>
        </w:numPr>
        <w:spacing w:before="60" w:after="60"/>
        <w:ind w:left="426" w:hanging="426"/>
        <w:jc w:val="both"/>
        <w:rPr>
          <w:rFonts w:ascii="Bookman Old Style" w:hAnsi="Bookman Old Style" w:cs="Arial"/>
          <w:bCs/>
          <w:sz w:val="18"/>
          <w:szCs w:val="18"/>
        </w:rPr>
      </w:pPr>
      <w:r w:rsidRPr="0068310A">
        <w:rPr>
          <w:rFonts w:ascii="Bookman Old Style" w:hAnsi="Bookman Old Style"/>
          <w:bCs/>
          <w:sz w:val="18"/>
          <w:szCs w:val="18"/>
          <w:lang w:bidi="he-IL"/>
        </w:rPr>
        <w:lastRenderedPageBreak/>
        <w:t>Zamawiający dopuszcza możliwość wydłużenia czasu realizacji umowy o okres nie dłuższy niż 3 miesiące.</w:t>
      </w:r>
    </w:p>
    <w:p w14:paraId="5DBF4BFC" w14:textId="77777777" w:rsidR="00155D03" w:rsidRPr="005D36E6" w:rsidRDefault="00155D03" w:rsidP="007C5923">
      <w:pPr>
        <w:widowControl w:val="0"/>
        <w:suppressAutoHyphens/>
        <w:spacing w:after="60"/>
        <w:ind w:left="680"/>
        <w:jc w:val="center"/>
        <w:rPr>
          <w:rFonts w:ascii="Bookman Old Style" w:hAnsi="Bookman Old Style" w:cs="Arial"/>
          <w:b/>
          <w:sz w:val="18"/>
          <w:szCs w:val="18"/>
        </w:rPr>
      </w:pPr>
    </w:p>
    <w:p w14:paraId="0ED2E2E8" w14:textId="77777777" w:rsidR="00155D03" w:rsidRPr="005D36E6" w:rsidRDefault="00155D03" w:rsidP="007C5923">
      <w:pPr>
        <w:widowControl w:val="0"/>
        <w:suppressAutoHyphens/>
        <w:spacing w:after="60"/>
        <w:ind w:left="680"/>
        <w:jc w:val="center"/>
        <w:rPr>
          <w:rFonts w:ascii="Bookman Old Style" w:hAnsi="Bookman Old Style" w:cs="Arial"/>
          <w:b/>
          <w:sz w:val="18"/>
          <w:szCs w:val="18"/>
        </w:rPr>
      </w:pPr>
      <w:r w:rsidRPr="005D36E6">
        <w:rPr>
          <w:rFonts w:ascii="Bookman Old Style" w:hAnsi="Bookman Old Style" w:cs="Arial"/>
          <w:b/>
          <w:sz w:val="18"/>
          <w:szCs w:val="18"/>
        </w:rPr>
        <w:t>§ 12. Zakaz czynności skutkujących zmianą wierzyciela</w:t>
      </w:r>
    </w:p>
    <w:p w14:paraId="4B57A863" w14:textId="77777777" w:rsidR="00155D03" w:rsidRPr="005D36E6" w:rsidRDefault="00155D03" w:rsidP="0035367E">
      <w:pPr>
        <w:pStyle w:val="Tekstpodstawowy"/>
        <w:widowControl w:val="0"/>
        <w:numPr>
          <w:ilvl w:val="0"/>
          <w:numId w:val="43"/>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7CE3AA17" w14:textId="77777777" w:rsidR="00155D03" w:rsidRPr="005D36E6" w:rsidRDefault="00155D03" w:rsidP="0035367E">
      <w:pPr>
        <w:pStyle w:val="Tekstpodstawowy"/>
        <w:widowControl w:val="0"/>
        <w:numPr>
          <w:ilvl w:val="0"/>
          <w:numId w:val="43"/>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Wykonawca gwarantuje i zobowiązuje się, że bez uprzedniej pisemnej zgody Zamawiającego pod rygorem bezskuteczności:</w:t>
      </w:r>
    </w:p>
    <w:p w14:paraId="4501232D" w14:textId="77777777"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jakiekolwiek prawa Zamawiającego związane bezpośrednio lub pośrednio z umową, a w tym wierzytelności Zamawiającego z tytułu wykonania umowy i związane z nimi należności uboczne (m. in. odsetki), nie zostaną przeniesione na rzecz osób trzecich;</w:t>
      </w:r>
    </w:p>
    <w:p w14:paraId="57AF41B3" w14:textId="77777777"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nie dokona jakiejkolwiek czynności prawnej lub też faktycznej, której bezpośrednim lub pośrednim skutkiem będzie zmiana wierzyciela Zamawiającego;</w:t>
      </w:r>
    </w:p>
    <w:p w14:paraId="79784D63" w14:textId="77777777"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nie zawrze umów przelewu, poręczenia, zastawu, hipoteki, przekazu oraz o skutku subrogacji ustawowej lub umownej;</w:t>
      </w:r>
    </w:p>
    <w:p w14:paraId="173DB53F" w14:textId="77777777"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355EE31E" w14:textId="77777777"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43BB657" w14:textId="77777777" w:rsidR="00155D03" w:rsidRPr="005D36E6" w:rsidRDefault="00155D03" w:rsidP="0035367E">
      <w:pPr>
        <w:pStyle w:val="Tekstpodstawowy"/>
        <w:widowControl w:val="0"/>
        <w:numPr>
          <w:ilvl w:val="0"/>
          <w:numId w:val="43"/>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Wykonawca zobowiązuje się i przyjmuje do wiadomości co następuje:</w:t>
      </w:r>
    </w:p>
    <w:p w14:paraId="51CEE32C" w14:textId="77777777"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zapłata za świadczenia wykonane zgodnie z umową nastąpi tylko i wyłącznie przez Zamawiającego bezpośrednio na rzecz Wykonawcy, i tylko w drodze przelewu na rachunek Wykonawcy lub też gotówką bezpośrednio do Wykonawcy;</w:t>
      </w:r>
    </w:p>
    <w:p w14:paraId="08EDF856" w14:textId="77777777" w:rsidR="00155D03" w:rsidRPr="005D36E6" w:rsidRDefault="00155D03" w:rsidP="005D36E6">
      <w:pPr>
        <w:pStyle w:val="Tekstpodstawowy"/>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2C5CBD8E" w14:textId="77777777" w:rsidR="00155D03" w:rsidRPr="005D36E6" w:rsidRDefault="00155D03" w:rsidP="0035367E">
      <w:pPr>
        <w:pStyle w:val="Tekstpodstawowy"/>
        <w:widowControl w:val="0"/>
        <w:numPr>
          <w:ilvl w:val="0"/>
          <w:numId w:val="43"/>
        </w:numPr>
        <w:spacing w:line="276" w:lineRule="auto"/>
        <w:ind w:left="360"/>
        <w:rPr>
          <w:rFonts w:ascii="Bookman Old Style" w:hAnsi="Bookman Old Style" w:cs="Cambria"/>
          <w:b/>
          <w:sz w:val="18"/>
          <w:szCs w:val="18"/>
        </w:rPr>
      </w:pPr>
      <w:r w:rsidRPr="005D36E6">
        <w:rPr>
          <w:rFonts w:ascii="Bookman Old Style" w:hAnsi="Bookman Old Style" w:cs="Cambria"/>
          <w:sz w:val="18"/>
          <w:szCs w:val="18"/>
        </w:rPr>
        <w:t xml:space="preserve">W razie naruszenia obowiązku opisanego wyżej w ustępie 2 lub 3, Wykonawca zobowiązany będzie do zapłaty na rzecz Zamawiającego kary umownej w wysokości 2 % łącznej ceny brutto, o której mowa w § </w:t>
      </w:r>
      <w:r>
        <w:rPr>
          <w:rFonts w:ascii="Bookman Old Style" w:hAnsi="Bookman Old Style" w:cs="Cambria"/>
          <w:sz w:val="18"/>
          <w:szCs w:val="18"/>
        </w:rPr>
        <w:t>4</w:t>
      </w:r>
      <w:r w:rsidRPr="005D36E6">
        <w:rPr>
          <w:rFonts w:ascii="Bookman Old Style" w:hAnsi="Bookman Old Style" w:cs="Cambria"/>
          <w:sz w:val="18"/>
          <w:szCs w:val="18"/>
        </w:rPr>
        <w:t xml:space="preserve"> ust. </w:t>
      </w:r>
      <w:r>
        <w:rPr>
          <w:rFonts w:ascii="Bookman Old Style" w:hAnsi="Bookman Old Style" w:cs="Cambria"/>
          <w:sz w:val="18"/>
          <w:szCs w:val="18"/>
        </w:rPr>
        <w:t>1</w:t>
      </w:r>
      <w:r w:rsidRPr="005D36E6">
        <w:rPr>
          <w:rFonts w:ascii="Bookman Old Style" w:hAnsi="Bookman Old Style" w:cs="Cambria"/>
          <w:sz w:val="18"/>
          <w:szCs w:val="18"/>
        </w:rPr>
        <w:t xml:space="preserve"> Umowy za każdy przypadek naruszenia, co nie narusza prawa Zamawiającego do dochodzenia odszkodowania przewyższającego wysokość zastrzeżonej kary umownej na zasadach ogólnych.</w:t>
      </w:r>
    </w:p>
    <w:p w14:paraId="6FB8E1D4" w14:textId="77777777" w:rsidR="00C32EC9" w:rsidRDefault="00C32EC9" w:rsidP="00113B4B">
      <w:pPr>
        <w:jc w:val="center"/>
        <w:rPr>
          <w:rFonts w:ascii="Bookman Old Style" w:hAnsi="Bookman Old Style"/>
          <w:b/>
          <w:bCs/>
          <w:color w:val="00B050"/>
          <w:sz w:val="18"/>
          <w:szCs w:val="18"/>
        </w:rPr>
      </w:pPr>
    </w:p>
    <w:p w14:paraId="7CE0C0E8" w14:textId="05C4F35D" w:rsidR="00113B4B" w:rsidRPr="00C32EC9" w:rsidRDefault="00113B4B" w:rsidP="00113B4B">
      <w:pPr>
        <w:jc w:val="center"/>
        <w:rPr>
          <w:rFonts w:ascii="Bookman Old Style" w:hAnsi="Bookman Old Style"/>
          <w:b/>
          <w:bCs/>
          <w:sz w:val="18"/>
          <w:szCs w:val="18"/>
        </w:rPr>
      </w:pPr>
      <w:r w:rsidRPr="00C32EC9">
        <w:rPr>
          <w:rFonts w:ascii="Bookman Old Style" w:hAnsi="Bookman Old Style"/>
          <w:b/>
          <w:bCs/>
          <w:sz w:val="18"/>
          <w:szCs w:val="18"/>
        </w:rPr>
        <w:t>§ 13</w:t>
      </w:r>
    </w:p>
    <w:p w14:paraId="340369D1" w14:textId="77777777" w:rsidR="00C32EC9" w:rsidRDefault="00113B4B" w:rsidP="00C32EC9">
      <w:pPr>
        <w:jc w:val="center"/>
        <w:rPr>
          <w:rFonts w:ascii="Bookman Old Style" w:hAnsi="Bookman Old Style"/>
          <w:b/>
          <w:bCs/>
          <w:color w:val="00B050"/>
          <w:sz w:val="18"/>
          <w:szCs w:val="18"/>
        </w:rPr>
      </w:pPr>
      <w:r w:rsidRPr="00C32EC9">
        <w:rPr>
          <w:rFonts w:ascii="Bookman Old Style" w:hAnsi="Bookman Old Style"/>
          <w:b/>
          <w:bCs/>
          <w:color w:val="00B050"/>
          <w:sz w:val="18"/>
          <w:szCs w:val="18"/>
        </w:rPr>
        <w:t xml:space="preserve"> </w:t>
      </w:r>
    </w:p>
    <w:p w14:paraId="61B46227" w14:textId="22BC7C90" w:rsidR="00C32EC9" w:rsidRPr="00C32EC9" w:rsidRDefault="00113B4B" w:rsidP="00C32EC9">
      <w:pPr>
        <w:jc w:val="center"/>
        <w:rPr>
          <w:rFonts w:ascii="Bookman Old Style" w:hAnsi="Bookman Old Style" w:cstheme="minorHAnsi"/>
          <w:b/>
          <w:sz w:val="18"/>
          <w:szCs w:val="18"/>
        </w:rPr>
      </w:pPr>
      <w:r w:rsidRPr="00C32EC9">
        <w:rPr>
          <w:rFonts w:ascii="Bookman Old Style" w:hAnsi="Bookman Old Style"/>
          <w:b/>
          <w:bCs/>
          <w:color w:val="00B050"/>
          <w:sz w:val="18"/>
          <w:szCs w:val="18"/>
        </w:rPr>
        <w:t xml:space="preserve"> </w:t>
      </w:r>
      <w:r w:rsidR="00C32EC9" w:rsidRPr="00C32EC9">
        <w:rPr>
          <w:rFonts w:ascii="Bookman Old Style" w:hAnsi="Bookman Old Style" w:cstheme="minorHAnsi"/>
          <w:b/>
          <w:sz w:val="18"/>
          <w:szCs w:val="18"/>
        </w:rPr>
        <w:t>Zasady BHP dla Podwykonawców – ogólne wytyczne</w:t>
      </w:r>
    </w:p>
    <w:p w14:paraId="6026561F" w14:textId="77777777" w:rsidR="00C32EC9" w:rsidRPr="00C32EC9" w:rsidRDefault="00C32EC9" w:rsidP="00C32EC9">
      <w:pPr>
        <w:tabs>
          <w:tab w:val="left" w:pos="0"/>
        </w:tabs>
        <w:ind w:left="-720"/>
        <w:jc w:val="both"/>
        <w:rPr>
          <w:rFonts w:ascii="Bookman Old Style" w:hAnsi="Bookman Old Style" w:cstheme="minorHAnsi"/>
          <w:sz w:val="18"/>
          <w:szCs w:val="18"/>
        </w:rPr>
      </w:pPr>
      <w:r w:rsidRPr="00C32EC9">
        <w:rPr>
          <w:rFonts w:ascii="Bookman Old Style" w:hAnsi="Bookman Old Style" w:cstheme="minorHAnsi"/>
          <w:b/>
          <w:sz w:val="18"/>
          <w:szCs w:val="18"/>
        </w:rPr>
        <w:t xml:space="preserve">                </w:t>
      </w:r>
      <w:r w:rsidRPr="00C32EC9">
        <w:rPr>
          <w:rFonts w:ascii="Bookman Old Style" w:hAnsi="Bookman Old Style" w:cstheme="minorHAnsi"/>
          <w:sz w:val="18"/>
          <w:szCs w:val="18"/>
        </w:rPr>
        <w:t xml:space="preserve">Wykonawca w trakcie realizacji zadania musi:          </w:t>
      </w:r>
    </w:p>
    <w:p w14:paraId="39C2D467" w14:textId="77777777" w:rsidR="00C32EC9" w:rsidRPr="00C32EC9" w:rsidRDefault="00C32EC9" w:rsidP="0035367E">
      <w:pPr>
        <w:numPr>
          <w:ilvl w:val="0"/>
          <w:numId w:val="54"/>
        </w:numPr>
        <w:jc w:val="both"/>
        <w:rPr>
          <w:rFonts w:ascii="Bookman Old Style" w:hAnsi="Bookman Old Style" w:cstheme="minorHAnsi"/>
          <w:sz w:val="18"/>
          <w:szCs w:val="18"/>
        </w:rPr>
      </w:pPr>
      <w:r w:rsidRPr="00C32EC9">
        <w:rPr>
          <w:rFonts w:ascii="Bookman Old Style" w:hAnsi="Bookman Old Style" w:cstheme="minorHAnsi"/>
          <w:sz w:val="18"/>
          <w:szCs w:val="18"/>
        </w:rPr>
        <w:t>Przestrzegać wymagań określonych w Systemie Zarządzania Bezpieczeństwa i Higieny Pracy a w szczególności:</w:t>
      </w:r>
    </w:p>
    <w:p w14:paraId="025B57E7" w14:textId="77777777" w:rsidR="00C32EC9" w:rsidRPr="00C32EC9" w:rsidRDefault="00C32EC9" w:rsidP="0035367E">
      <w:pPr>
        <w:numPr>
          <w:ilvl w:val="0"/>
          <w:numId w:val="55"/>
        </w:numPr>
        <w:ind w:left="765"/>
        <w:jc w:val="both"/>
        <w:rPr>
          <w:rFonts w:ascii="Bookman Old Style" w:hAnsi="Bookman Old Style" w:cstheme="minorHAnsi"/>
          <w:sz w:val="18"/>
          <w:szCs w:val="18"/>
        </w:rPr>
      </w:pPr>
      <w:r w:rsidRPr="00C32EC9">
        <w:rPr>
          <w:rFonts w:ascii="Bookman Old Style" w:hAnsi="Bookman Old Style" w:cstheme="minorHAnsi"/>
          <w:sz w:val="18"/>
          <w:szCs w:val="18"/>
        </w:rPr>
        <w:t>przestrzegać wymagań prawnych w zakresie podpisanej z ZCO Szpitalem Specjalistycznym im. Sz. Starkiewicza w Dąbrowie Górniczej umowy,</w:t>
      </w:r>
    </w:p>
    <w:p w14:paraId="0547DC4A" w14:textId="77777777" w:rsidR="00C32EC9" w:rsidRPr="00C32EC9" w:rsidRDefault="00C32EC9" w:rsidP="0035367E">
      <w:pPr>
        <w:numPr>
          <w:ilvl w:val="0"/>
          <w:numId w:val="55"/>
        </w:numPr>
        <w:tabs>
          <w:tab w:val="num" w:pos="765"/>
        </w:tabs>
        <w:ind w:left="765"/>
        <w:jc w:val="both"/>
        <w:rPr>
          <w:rFonts w:ascii="Bookman Old Style" w:hAnsi="Bookman Old Style" w:cstheme="minorHAnsi"/>
          <w:bCs/>
          <w:sz w:val="18"/>
          <w:szCs w:val="18"/>
        </w:rPr>
      </w:pPr>
      <w:r w:rsidRPr="00C32EC9">
        <w:rPr>
          <w:rFonts w:ascii="Bookman Old Style" w:hAnsi="Bookman Old Style" w:cstheme="minorHAnsi"/>
          <w:bCs/>
          <w:sz w:val="18"/>
          <w:szCs w:val="18"/>
        </w:rPr>
        <w:t>rejestrować wypadki przy pracy, choroby zawodowe i zdarzenia potencjalnie wypadkowe wśród swoich pracowników pracujących na terenie szpitala,</w:t>
      </w:r>
    </w:p>
    <w:p w14:paraId="30DAAC2C" w14:textId="77777777" w:rsidR="00C32EC9" w:rsidRPr="00C32EC9" w:rsidRDefault="00C32EC9" w:rsidP="0035367E">
      <w:pPr>
        <w:numPr>
          <w:ilvl w:val="0"/>
          <w:numId w:val="55"/>
        </w:numPr>
        <w:tabs>
          <w:tab w:val="num" w:pos="765"/>
        </w:tabs>
        <w:ind w:left="765"/>
        <w:jc w:val="both"/>
        <w:rPr>
          <w:rFonts w:ascii="Bookman Old Style" w:hAnsi="Bookman Old Style" w:cstheme="minorHAnsi"/>
          <w:sz w:val="18"/>
          <w:szCs w:val="18"/>
        </w:rPr>
      </w:pPr>
      <w:r w:rsidRPr="00C32EC9">
        <w:rPr>
          <w:rFonts w:ascii="Bookman Old Style" w:hAnsi="Bookman Old Style" w:cstheme="minorHAnsi"/>
          <w:sz w:val="18"/>
          <w:szCs w:val="18"/>
        </w:rPr>
        <w:t>wyposażyć swoich pracowników w środki bezpieczeństwa.</w:t>
      </w:r>
    </w:p>
    <w:p w14:paraId="500BE1AD" w14:textId="77777777" w:rsidR="00C32EC9" w:rsidRPr="00C32EC9" w:rsidRDefault="00C32EC9" w:rsidP="0035367E">
      <w:pPr>
        <w:numPr>
          <w:ilvl w:val="0"/>
          <w:numId w:val="54"/>
        </w:numPr>
        <w:jc w:val="both"/>
        <w:rPr>
          <w:rFonts w:ascii="Bookman Old Style" w:hAnsi="Bookman Old Style" w:cstheme="minorHAnsi"/>
          <w:sz w:val="18"/>
          <w:szCs w:val="18"/>
        </w:rPr>
      </w:pPr>
      <w:r w:rsidRPr="00C32EC9">
        <w:rPr>
          <w:rFonts w:ascii="Bookman Old Style" w:hAnsi="Bookman Old Style" w:cstheme="minorHAnsi"/>
          <w:sz w:val="18"/>
          <w:szCs w:val="18"/>
        </w:rPr>
        <w:t>Przed podjęciem prac wykonawca musi:</w:t>
      </w:r>
    </w:p>
    <w:p w14:paraId="72DD824C" w14:textId="77777777" w:rsidR="00C32EC9" w:rsidRPr="00C32EC9" w:rsidRDefault="00C32EC9" w:rsidP="0035367E">
      <w:pPr>
        <w:numPr>
          <w:ilvl w:val="0"/>
          <w:numId w:val="56"/>
        </w:numPr>
        <w:jc w:val="both"/>
        <w:rPr>
          <w:rFonts w:ascii="Bookman Old Style" w:hAnsi="Bookman Old Style" w:cstheme="minorHAnsi"/>
          <w:sz w:val="18"/>
          <w:szCs w:val="18"/>
        </w:rPr>
      </w:pPr>
      <w:r w:rsidRPr="00C32EC9">
        <w:rPr>
          <w:rFonts w:ascii="Bookman Old Style" w:hAnsi="Bookman Old Style" w:cstheme="minorHAnsi"/>
          <w:sz w:val="18"/>
          <w:szCs w:val="18"/>
        </w:rPr>
        <w:t xml:space="preserve">skontaktować się ze Służbą BHP tut. zakładu celem omówienia wymagań formalno – prawnych w zakresie podpisanej umowy, </w:t>
      </w:r>
    </w:p>
    <w:p w14:paraId="36DC9B0A" w14:textId="77777777" w:rsidR="00C32EC9" w:rsidRPr="00C32EC9" w:rsidRDefault="00C32EC9" w:rsidP="0035367E">
      <w:pPr>
        <w:numPr>
          <w:ilvl w:val="0"/>
          <w:numId w:val="56"/>
        </w:numPr>
        <w:jc w:val="both"/>
        <w:rPr>
          <w:rFonts w:ascii="Bookman Old Style" w:hAnsi="Bookman Old Style" w:cstheme="minorHAnsi"/>
          <w:sz w:val="18"/>
          <w:szCs w:val="18"/>
        </w:rPr>
      </w:pPr>
      <w:r w:rsidRPr="00C32EC9">
        <w:rPr>
          <w:rFonts w:ascii="Bookman Old Style" w:hAnsi="Bookman Old Style" w:cstheme="minorHAnsi"/>
          <w:sz w:val="18"/>
          <w:szCs w:val="18"/>
        </w:rPr>
        <w:t xml:space="preserve">poddać szkoleniu instruktażowemu pracowników wykonujących usługę w zakresie obowiązującej w firmie polityki bezpieczeństwa i higieny pracy i systemu zarządzania oraz przepisów BHP w zakresie obowiązującej umowy. </w:t>
      </w:r>
    </w:p>
    <w:p w14:paraId="4834AB2B" w14:textId="77777777" w:rsidR="00C32EC9" w:rsidRPr="00C32EC9" w:rsidRDefault="00C32EC9" w:rsidP="0035367E">
      <w:pPr>
        <w:numPr>
          <w:ilvl w:val="0"/>
          <w:numId w:val="54"/>
        </w:numPr>
        <w:jc w:val="both"/>
        <w:rPr>
          <w:rFonts w:ascii="Bookman Old Style" w:hAnsi="Bookman Old Style" w:cstheme="minorHAnsi"/>
          <w:sz w:val="18"/>
          <w:szCs w:val="18"/>
        </w:rPr>
      </w:pPr>
      <w:r w:rsidRPr="00C32EC9">
        <w:rPr>
          <w:rFonts w:ascii="Bookman Old Style" w:hAnsi="Bookman Old Style" w:cstheme="minorHAnsi"/>
          <w:sz w:val="18"/>
          <w:szCs w:val="18"/>
        </w:rPr>
        <w:t>W trakcie prowadzenia prac wykonawca musi:</w:t>
      </w:r>
    </w:p>
    <w:p w14:paraId="279776FA" w14:textId="77777777" w:rsidR="00C32EC9" w:rsidRPr="00C32EC9" w:rsidRDefault="00C32EC9" w:rsidP="0035367E">
      <w:pPr>
        <w:numPr>
          <w:ilvl w:val="0"/>
          <w:numId w:val="57"/>
        </w:numPr>
        <w:tabs>
          <w:tab w:val="num" w:pos="851"/>
        </w:tabs>
        <w:ind w:left="993" w:hanging="567"/>
        <w:jc w:val="both"/>
        <w:rPr>
          <w:rFonts w:ascii="Bookman Old Style" w:hAnsi="Bookman Old Style" w:cstheme="minorHAnsi"/>
          <w:sz w:val="18"/>
          <w:szCs w:val="18"/>
        </w:rPr>
      </w:pPr>
      <w:r w:rsidRPr="00C32EC9">
        <w:rPr>
          <w:rFonts w:ascii="Bookman Old Style" w:hAnsi="Bookman Old Style" w:cstheme="minorHAnsi"/>
          <w:sz w:val="18"/>
          <w:szCs w:val="18"/>
        </w:rPr>
        <w:t>organizować pracę swoich pracowników w sposób spełniający przepisy i zasady</w:t>
      </w:r>
    </w:p>
    <w:p w14:paraId="78BC0CF0" w14:textId="77777777" w:rsidR="00C32EC9" w:rsidRPr="00C32EC9" w:rsidRDefault="00C32EC9" w:rsidP="00C32EC9">
      <w:pPr>
        <w:ind w:left="426"/>
        <w:jc w:val="both"/>
        <w:rPr>
          <w:rFonts w:ascii="Bookman Old Style" w:hAnsi="Bookman Old Style" w:cstheme="minorHAnsi"/>
          <w:sz w:val="18"/>
          <w:szCs w:val="18"/>
        </w:rPr>
      </w:pPr>
      <w:r w:rsidRPr="00C32EC9">
        <w:rPr>
          <w:rFonts w:ascii="Bookman Old Style" w:hAnsi="Bookman Old Style" w:cstheme="minorHAnsi"/>
          <w:sz w:val="18"/>
          <w:szCs w:val="18"/>
        </w:rPr>
        <w:t xml:space="preserve">        bezpieczeństwa i higieny pracy,</w:t>
      </w:r>
    </w:p>
    <w:p w14:paraId="61495543" w14:textId="77777777" w:rsidR="00C32EC9" w:rsidRPr="00C32EC9" w:rsidRDefault="00C32EC9" w:rsidP="0035367E">
      <w:pPr>
        <w:numPr>
          <w:ilvl w:val="0"/>
          <w:numId w:val="57"/>
        </w:numPr>
        <w:tabs>
          <w:tab w:val="num" w:pos="851"/>
        </w:tabs>
        <w:ind w:left="993" w:hanging="567"/>
        <w:jc w:val="both"/>
        <w:rPr>
          <w:rFonts w:ascii="Bookman Old Style" w:hAnsi="Bookman Old Style" w:cstheme="minorHAnsi"/>
          <w:sz w:val="18"/>
          <w:szCs w:val="18"/>
        </w:rPr>
      </w:pPr>
      <w:r w:rsidRPr="00C32EC9">
        <w:rPr>
          <w:rFonts w:ascii="Bookman Old Style" w:hAnsi="Bookman Old Style" w:cstheme="minorHAnsi"/>
          <w:sz w:val="18"/>
          <w:szCs w:val="18"/>
        </w:rPr>
        <w:t xml:space="preserve">powiadamiać swoich pracowników o </w:t>
      </w:r>
      <w:r w:rsidRPr="00C32EC9">
        <w:rPr>
          <w:rFonts w:ascii="Bookman Old Style" w:hAnsi="Bookman Old Style" w:cstheme="minorHAnsi"/>
          <w:bCs/>
          <w:sz w:val="18"/>
          <w:szCs w:val="18"/>
        </w:rPr>
        <w:t xml:space="preserve">możliwych zagrożeniach związanych </w:t>
      </w:r>
    </w:p>
    <w:p w14:paraId="5558D1C4" w14:textId="77777777" w:rsidR="00C32EC9" w:rsidRPr="00C32EC9" w:rsidRDefault="00C32EC9" w:rsidP="00C32EC9">
      <w:pPr>
        <w:ind w:left="426"/>
        <w:jc w:val="both"/>
        <w:rPr>
          <w:rFonts w:ascii="Bookman Old Style" w:hAnsi="Bookman Old Style" w:cstheme="minorHAnsi"/>
          <w:sz w:val="18"/>
          <w:szCs w:val="18"/>
        </w:rPr>
      </w:pPr>
      <w:r w:rsidRPr="00C32EC9">
        <w:rPr>
          <w:rFonts w:ascii="Bookman Old Style" w:hAnsi="Bookman Old Style" w:cstheme="minorHAnsi"/>
          <w:bCs/>
          <w:sz w:val="18"/>
          <w:szCs w:val="18"/>
        </w:rPr>
        <w:t xml:space="preserve">       wykonywaniem przez nich prac,</w:t>
      </w:r>
    </w:p>
    <w:p w14:paraId="4B7431A8" w14:textId="77777777" w:rsidR="00C32EC9" w:rsidRPr="00C32EC9" w:rsidRDefault="00C32EC9" w:rsidP="0035367E">
      <w:pPr>
        <w:numPr>
          <w:ilvl w:val="0"/>
          <w:numId w:val="57"/>
        </w:numPr>
        <w:tabs>
          <w:tab w:val="num" w:pos="851"/>
        </w:tabs>
        <w:ind w:left="993" w:hanging="567"/>
        <w:jc w:val="both"/>
        <w:rPr>
          <w:rFonts w:ascii="Bookman Old Style" w:hAnsi="Bookman Old Style" w:cstheme="minorHAnsi"/>
          <w:sz w:val="18"/>
          <w:szCs w:val="18"/>
        </w:rPr>
      </w:pPr>
      <w:r w:rsidRPr="00C32EC9">
        <w:rPr>
          <w:rFonts w:ascii="Bookman Old Style" w:hAnsi="Bookman Old Style" w:cstheme="minorHAnsi"/>
          <w:sz w:val="18"/>
          <w:szCs w:val="18"/>
        </w:rPr>
        <w:t>powiadamiać Pracownika Służby BHP tut. zakładu o zaistniałych wypadkach przy pracy oraz zdarzeniach potencjalnie wypadkowych,</w:t>
      </w:r>
    </w:p>
    <w:p w14:paraId="43A1D19F" w14:textId="77777777" w:rsidR="00C32EC9" w:rsidRPr="00C32EC9" w:rsidRDefault="00C32EC9" w:rsidP="0035367E">
      <w:pPr>
        <w:numPr>
          <w:ilvl w:val="0"/>
          <w:numId w:val="57"/>
        </w:numPr>
        <w:tabs>
          <w:tab w:val="num" w:pos="851"/>
        </w:tabs>
        <w:ind w:left="993" w:hanging="567"/>
        <w:jc w:val="both"/>
        <w:rPr>
          <w:rFonts w:ascii="Bookman Old Style" w:hAnsi="Bookman Old Style" w:cstheme="minorHAnsi"/>
          <w:sz w:val="18"/>
          <w:szCs w:val="18"/>
        </w:rPr>
      </w:pPr>
      <w:r w:rsidRPr="00C32EC9">
        <w:rPr>
          <w:rFonts w:ascii="Bookman Old Style" w:hAnsi="Bookman Old Style" w:cstheme="minorHAnsi"/>
          <w:sz w:val="18"/>
          <w:szCs w:val="18"/>
        </w:rPr>
        <w:lastRenderedPageBreak/>
        <w:t>dopuścić pracownika Służby BHP tut. zakładu do kontroli postępowania na zgodność z przyjętymi przepisami i zasadami BHP.</w:t>
      </w:r>
    </w:p>
    <w:p w14:paraId="31F3A791" w14:textId="77777777" w:rsidR="00C32EC9" w:rsidRPr="00C32EC9" w:rsidRDefault="00C32EC9" w:rsidP="0035367E">
      <w:pPr>
        <w:numPr>
          <w:ilvl w:val="0"/>
          <w:numId w:val="54"/>
        </w:numPr>
        <w:jc w:val="both"/>
        <w:rPr>
          <w:rFonts w:ascii="Bookman Old Style" w:hAnsi="Bookman Old Style" w:cstheme="minorHAnsi"/>
          <w:sz w:val="18"/>
          <w:szCs w:val="18"/>
        </w:rPr>
      </w:pPr>
      <w:r w:rsidRPr="00C32EC9">
        <w:rPr>
          <w:rFonts w:ascii="Bookman Old Style" w:hAnsi="Bookman Old Style" w:cstheme="minorHAnsi"/>
          <w:sz w:val="18"/>
          <w:szCs w:val="18"/>
        </w:rPr>
        <w:t>W sytuacji realizacji umowy prze więcej niż jednego wykonawcę ustalić Koordynatora ds. BHP.</w:t>
      </w:r>
    </w:p>
    <w:p w14:paraId="6B70213E" w14:textId="77777777" w:rsidR="00C32EC9" w:rsidRPr="00C32EC9" w:rsidRDefault="00C32EC9" w:rsidP="0035367E">
      <w:pPr>
        <w:numPr>
          <w:ilvl w:val="0"/>
          <w:numId w:val="54"/>
        </w:numPr>
        <w:jc w:val="both"/>
        <w:rPr>
          <w:rFonts w:ascii="Bookman Old Style" w:hAnsi="Bookman Old Style" w:cstheme="minorHAnsi"/>
          <w:sz w:val="18"/>
          <w:szCs w:val="18"/>
        </w:rPr>
      </w:pPr>
      <w:r w:rsidRPr="00C32EC9">
        <w:rPr>
          <w:rFonts w:ascii="Bookman Old Style" w:hAnsi="Bookman Old Style" w:cstheme="minorHAnsi"/>
          <w:sz w:val="18"/>
          <w:szCs w:val="18"/>
        </w:rPr>
        <w:t xml:space="preserve">W sytuacjach wątpliwych i nieokreślonych w powyższych zasadach BHP należy zwracać się do pracowników Służby BHP tut. zakładu. </w:t>
      </w:r>
    </w:p>
    <w:p w14:paraId="47B830DF" w14:textId="77777777" w:rsidR="00C32EC9" w:rsidRPr="00C32EC9" w:rsidRDefault="00C32EC9" w:rsidP="0035367E">
      <w:pPr>
        <w:numPr>
          <w:ilvl w:val="0"/>
          <w:numId w:val="54"/>
        </w:numPr>
        <w:jc w:val="both"/>
        <w:rPr>
          <w:rFonts w:ascii="Bookman Old Style" w:hAnsi="Bookman Old Style" w:cstheme="minorHAnsi"/>
          <w:sz w:val="18"/>
          <w:szCs w:val="18"/>
        </w:rPr>
      </w:pPr>
      <w:r w:rsidRPr="00C32EC9">
        <w:rPr>
          <w:rFonts w:ascii="Bookman Old Style" w:hAnsi="Bookman Old Style" w:cstheme="minorHAnsi"/>
          <w:sz w:val="18"/>
          <w:szCs w:val="18"/>
        </w:rPr>
        <w:t xml:space="preserve">Integralną częścią ww. zapisów jest dokument „Zasady BHP dla podwykonawców” oraz „ Zasady BHP dla dzierżawców”. </w:t>
      </w:r>
    </w:p>
    <w:p w14:paraId="0037C3D7" w14:textId="77777777" w:rsidR="00C32EC9" w:rsidRDefault="00C32EC9" w:rsidP="00C32EC9"/>
    <w:p w14:paraId="7660C700" w14:textId="77777777" w:rsidR="00C32EC9" w:rsidRDefault="00C32EC9" w:rsidP="00C32EC9"/>
    <w:p w14:paraId="642474E9" w14:textId="3BE11455" w:rsidR="00113B4B" w:rsidRPr="00C32EC9" w:rsidRDefault="00113B4B" w:rsidP="00C32EC9">
      <w:pPr>
        <w:jc w:val="center"/>
        <w:rPr>
          <w:rFonts w:ascii="Bookman Old Style" w:hAnsi="Bookman Old Style"/>
          <w:b/>
          <w:bCs/>
          <w:sz w:val="18"/>
          <w:szCs w:val="18"/>
        </w:rPr>
      </w:pPr>
      <w:r w:rsidRPr="00C32EC9">
        <w:rPr>
          <w:rFonts w:ascii="Bookman Old Style" w:hAnsi="Bookman Old Style"/>
          <w:b/>
          <w:bCs/>
          <w:sz w:val="18"/>
          <w:szCs w:val="18"/>
        </w:rPr>
        <w:t xml:space="preserve">              § 14</w:t>
      </w:r>
    </w:p>
    <w:p w14:paraId="25FA49DF" w14:textId="77777777" w:rsidR="00C32EC9" w:rsidRPr="00C32EC9" w:rsidRDefault="00C32EC9" w:rsidP="00C32EC9">
      <w:pPr>
        <w:autoSpaceDE w:val="0"/>
        <w:autoSpaceDN w:val="0"/>
        <w:adjustRightInd w:val="0"/>
        <w:jc w:val="center"/>
        <w:rPr>
          <w:rFonts w:ascii="Bookman Old Style" w:hAnsi="Bookman Old Style" w:cstheme="minorHAnsi"/>
          <w:b/>
          <w:sz w:val="18"/>
          <w:szCs w:val="18"/>
        </w:rPr>
      </w:pPr>
      <w:r w:rsidRPr="00C32EC9">
        <w:rPr>
          <w:rFonts w:ascii="Bookman Old Style" w:hAnsi="Bookman Old Style" w:cstheme="minorHAnsi"/>
          <w:b/>
          <w:sz w:val="18"/>
          <w:szCs w:val="18"/>
        </w:rPr>
        <w:t>Zasady środowiskowe dla Wykonawców</w:t>
      </w:r>
    </w:p>
    <w:p w14:paraId="0DF0A8D0" w14:textId="77777777" w:rsidR="00C32EC9" w:rsidRPr="00C32EC9" w:rsidRDefault="00C32EC9" w:rsidP="0035367E">
      <w:pPr>
        <w:pStyle w:val="Akapitzlist1"/>
        <w:numPr>
          <w:ilvl w:val="1"/>
          <w:numId w:val="58"/>
        </w:numPr>
        <w:tabs>
          <w:tab w:val="clear" w:pos="1440"/>
        </w:tabs>
        <w:spacing w:after="0" w:line="240" w:lineRule="auto"/>
        <w:ind w:left="284" w:hanging="284"/>
        <w:contextualSpacing/>
        <w:jc w:val="both"/>
        <w:rPr>
          <w:rFonts w:ascii="Bookman Old Style" w:hAnsi="Bookman Old Style" w:cstheme="minorHAnsi"/>
          <w:sz w:val="18"/>
          <w:szCs w:val="18"/>
        </w:rPr>
      </w:pPr>
      <w:r w:rsidRPr="00C32EC9">
        <w:rPr>
          <w:rFonts w:ascii="Bookman Old Style" w:hAnsi="Bookman Old Style" w:cstheme="minorHAnsi"/>
          <w:sz w:val="18"/>
          <w:szCs w:val="18"/>
        </w:rPr>
        <w:t>Wykonawca w trakcie realizacji zadania musi przestrzegać wymagań określonych w systemie zarządzania środowiskowego wg ISO 14001:2015, a w szczególności:</w:t>
      </w:r>
    </w:p>
    <w:p w14:paraId="6488DAE6" w14:textId="77777777" w:rsidR="00C32EC9" w:rsidRPr="00C32EC9" w:rsidRDefault="00C32EC9" w:rsidP="0035367E">
      <w:pPr>
        <w:numPr>
          <w:ilvl w:val="0"/>
          <w:numId w:val="59"/>
        </w:numPr>
        <w:jc w:val="both"/>
        <w:rPr>
          <w:rFonts w:ascii="Bookman Old Style" w:hAnsi="Bookman Old Style" w:cstheme="minorHAnsi"/>
          <w:sz w:val="18"/>
          <w:szCs w:val="18"/>
        </w:rPr>
      </w:pPr>
      <w:r w:rsidRPr="00C32EC9">
        <w:rPr>
          <w:rFonts w:ascii="Bookman Old Style" w:hAnsi="Bookman Old Style" w:cstheme="minorHAnsi"/>
          <w:sz w:val="18"/>
          <w:szCs w:val="18"/>
        </w:rPr>
        <w:t>przestrzegać wymagań prawnych w zakresie podpisanej z szpitalem umowy</w:t>
      </w:r>
    </w:p>
    <w:p w14:paraId="71429141" w14:textId="77777777" w:rsidR="00C32EC9" w:rsidRPr="00C32EC9" w:rsidRDefault="00C32EC9" w:rsidP="0035367E">
      <w:pPr>
        <w:numPr>
          <w:ilvl w:val="0"/>
          <w:numId w:val="59"/>
        </w:numPr>
        <w:jc w:val="both"/>
        <w:rPr>
          <w:rFonts w:ascii="Bookman Old Style" w:hAnsi="Bookman Old Style" w:cstheme="minorHAnsi"/>
          <w:sz w:val="18"/>
          <w:szCs w:val="18"/>
        </w:rPr>
      </w:pPr>
      <w:r w:rsidRPr="00C32EC9">
        <w:rPr>
          <w:rFonts w:ascii="Bookman Old Style" w:hAnsi="Bookman Old Style" w:cstheme="minorHAnsi"/>
          <w:sz w:val="18"/>
          <w:szCs w:val="18"/>
        </w:rPr>
        <w:t>zmniejszyć dla otoczenia uciążliwość swojej działalności związanej z wykonywaniem prac zleconych przez Szpital</w:t>
      </w:r>
    </w:p>
    <w:p w14:paraId="21CB5371" w14:textId="77777777" w:rsidR="00C32EC9" w:rsidRPr="00C32EC9" w:rsidRDefault="00C32EC9" w:rsidP="0035367E">
      <w:pPr>
        <w:numPr>
          <w:ilvl w:val="0"/>
          <w:numId w:val="59"/>
        </w:numPr>
        <w:jc w:val="both"/>
        <w:rPr>
          <w:rFonts w:ascii="Bookman Old Style" w:hAnsi="Bookman Old Style" w:cstheme="minorHAnsi"/>
          <w:sz w:val="18"/>
          <w:szCs w:val="18"/>
        </w:rPr>
      </w:pPr>
      <w:r w:rsidRPr="00C32EC9">
        <w:rPr>
          <w:rFonts w:ascii="Bookman Old Style" w:hAnsi="Bookman Old Style" w:cstheme="minorHAnsi"/>
          <w:sz w:val="18"/>
          <w:szCs w:val="18"/>
        </w:rPr>
        <w:t>minimalizować ilość powstających odpadów</w:t>
      </w:r>
    </w:p>
    <w:p w14:paraId="104CCE07" w14:textId="77777777" w:rsidR="00C32EC9" w:rsidRPr="00C32EC9" w:rsidRDefault="00C32EC9" w:rsidP="0035367E">
      <w:pPr>
        <w:numPr>
          <w:ilvl w:val="0"/>
          <w:numId w:val="59"/>
        </w:numPr>
        <w:jc w:val="both"/>
        <w:rPr>
          <w:rFonts w:ascii="Bookman Old Style" w:hAnsi="Bookman Old Style" w:cstheme="minorHAnsi"/>
          <w:sz w:val="18"/>
          <w:szCs w:val="18"/>
        </w:rPr>
      </w:pPr>
      <w:r w:rsidRPr="00C32EC9">
        <w:rPr>
          <w:rFonts w:ascii="Bookman Old Style" w:hAnsi="Bookman Old Style" w:cstheme="minorHAnsi"/>
          <w:sz w:val="18"/>
          <w:szCs w:val="18"/>
        </w:rPr>
        <w:t xml:space="preserve"> zabierać z terenu Szpitala wszelkie odpady powstałe w czasie świadczenia usług </w:t>
      </w:r>
    </w:p>
    <w:p w14:paraId="6D8889F4" w14:textId="77777777" w:rsidR="00C32EC9" w:rsidRPr="00C32EC9" w:rsidRDefault="00C32EC9" w:rsidP="0035367E">
      <w:pPr>
        <w:numPr>
          <w:ilvl w:val="0"/>
          <w:numId w:val="59"/>
        </w:numPr>
        <w:jc w:val="both"/>
        <w:rPr>
          <w:rFonts w:ascii="Bookman Old Style" w:hAnsi="Bookman Old Style" w:cstheme="minorHAnsi"/>
          <w:sz w:val="18"/>
          <w:szCs w:val="18"/>
        </w:rPr>
      </w:pPr>
      <w:r w:rsidRPr="00C32EC9">
        <w:rPr>
          <w:rFonts w:ascii="Bookman Old Style" w:hAnsi="Bookman Old Style" w:cstheme="minorHAnsi"/>
          <w:sz w:val="18"/>
          <w:szCs w:val="18"/>
        </w:rPr>
        <w:t>zmniejszać zużycie nośników energii i surowców naturalnych</w:t>
      </w:r>
    </w:p>
    <w:p w14:paraId="2A214450" w14:textId="77777777" w:rsidR="00C32EC9" w:rsidRPr="00C32EC9" w:rsidRDefault="00C32EC9" w:rsidP="00C32EC9">
      <w:pPr>
        <w:jc w:val="both"/>
        <w:rPr>
          <w:rFonts w:ascii="Bookman Old Style" w:hAnsi="Bookman Old Style" w:cstheme="minorHAnsi"/>
          <w:sz w:val="18"/>
          <w:szCs w:val="18"/>
        </w:rPr>
      </w:pPr>
      <w:r w:rsidRPr="00C32EC9">
        <w:rPr>
          <w:rFonts w:ascii="Bookman Old Style" w:hAnsi="Bookman Old Style" w:cstheme="minorHAnsi"/>
          <w:sz w:val="18"/>
          <w:szCs w:val="18"/>
        </w:rPr>
        <w:t>2. Wykonawcy nie wolno:</w:t>
      </w:r>
    </w:p>
    <w:p w14:paraId="59466F7A" w14:textId="77777777" w:rsidR="00C32EC9" w:rsidRPr="00C32EC9" w:rsidRDefault="00C32EC9" w:rsidP="0035367E">
      <w:pPr>
        <w:numPr>
          <w:ilvl w:val="0"/>
          <w:numId w:val="60"/>
        </w:numPr>
        <w:jc w:val="both"/>
        <w:rPr>
          <w:rFonts w:ascii="Bookman Old Style" w:hAnsi="Bookman Old Style" w:cstheme="minorHAnsi"/>
          <w:sz w:val="18"/>
          <w:szCs w:val="18"/>
        </w:rPr>
      </w:pPr>
      <w:r w:rsidRPr="00C32EC9">
        <w:rPr>
          <w:rFonts w:ascii="Bookman Old Style" w:hAnsi="Bookman Old Style" w:cstheme="minorHAnsi"/>
          <w:sz w:val="18"/>
          <w:szCs w:val="18"/>
        </w:rPr>
        <w:t xml:space="preserve">wwozić na teren Szpitala jakichkolwiek odpadów </w:t>
      </w:r>
    </w:p>
    <w:p w14:paraId="7E2F80EB" w14:textId="77777777" w:rsidR="00C32EC9" w:rsidRPr="00C32EC9" w:rsidRDefault="00C32EC9" w:rsidP="0035367E">
      <w:pPr>
        <w:numPr>
          <w:ilvl w:val="0"/>
          <w:numId w:val="60"/>
        </w:numPr>
        <w:jc w:val="both"/>
        <w:rPr>
          <w:rFonts w:ascii="Bookman Old Style" w:hAnsi="Bookman Old Style" w:cstheme="minorHAnsi"/>
          <w:sz w:val="18"/>
          <w:szCs w:val="18"/>
        </w:rPr>
      </w:pPr>
      <w:r w:rsidRPr="00C32EC9">
        <w:rPr>
          <w:rFonts w:ascii="Bookman Old Style" w:hAnsi="Bookman Old Style" w:cstheme="minorHAnsi"/>
          <w:sz w:val="18"/>
          <w:szCs w:val="18"/>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7F71C342" w14:textId="77777777" w:rsidR="00C32EC9" w:rsidRPr="00C32EC9" w:rsidRDefault="00C32EC9" w:rsidP="0035367E">
      <w:pPr>
        <w:numPr>
          <w:ilvl w:val="0"/>
          <w:numId w:val="60"/>
        </w:numPr>
        <w:jc w:val="both"/>
        <w:rPr>
          <w:rFonts w:ascii="Bookman Old Style" w:hAnsi="Bookman Old Style" w:cstheme="minorHAnsi"/>
          <w:sz w:val="18"/>
          <w:szCs w:val="18"/>
        </w:rPr>
      </w:pPr>
      <w:r w:rsidRPr="00C32EC9">
        <w:rPr>
          <w:rFonts w:ascii="Bookman Old Style" w:hAnsi="Bookman Old Style" w:cstheme="minorHAnsi"/>
          <w:sz w:val="18"/>
          <w:szCs w:val="18"/>
        </w:rPr>
        <w:t xml:space="preserve">myć pojazdów na terenie szpitala </w:t>
      </w:r>
    </w:p>
    <w:p w14:paraId="4A5CBFF9" w14:textId="77777777" w:rsidR="00C32EC9" w:rsidRPr="00C32EC9" w:rsidRDefault="00C32EC9" w:rsidP="0035367E">
      <w:pPr>
        <w:numPr>
          <w:ilvl w:val="0"/>
          <w:numId w:val="60"/>
        </w:numPr>
        <w:jc w:val="both"/>
        <w:rPr>
          <w:rFonts w:ascii="Bookman Old Style" w:hAnsi="Bookman Old Style" w:cstheme="minorHAnsi"/>
          <w:sz w:val="18"/>
          <w:szCs w:val="18"/>
        </w:rPr>
      </w:pPr>
      <w:r w:rsidRPr="00C32EC9">
        <w:rPr>
          <w:rFonts w:ascii="Bookman Old Style" w:hAnsi="Bookman Old Style" w:cstheme="minorHAnsi"/>
          <w:sz w:val="18"/>
          <w:szCs w:val="18"/>
        </w:rPr>
        <w:t xml:space="preserve">spalać odpadów na terenie szpitala </w:t>
      </w:r>
    </w:p>
    <w:p w14:paraId="633D9D2E" w14:textId="77777777" w:rsidR="00C32EC9" w:rsidRPr="00C32EC9" w:rsidRDefault="00C32EC9" w:rsidP="0035367E">
      <w:pPr>
        <w:numPr>
          <w:ilvl w:val="0"/>
          <w:numId w:val="60"/>
        </w:numPr>
        <w:jc w:val="both"/>
        <w:rPr>
          <w:rFonts w:ascii="Bookman Old Style" w:hAnsi="Bookman Old Style" w:cstheme="minorHAnsi"/>
          <w:sz w:val="18"/>
          <w:szCs w:val="18"/>
        </w:rPr>
      </w:pPr>
      <w:r w:rsidRPr="00C32EC9">
        <w:rPr>
          <w:rFonts w:ascii="Bookman Old Style" w:hAnsi="Bookman Old Style" w:cstheme="minorHAnsi"/>
          <w:sz w:val="18"/>
          <w:szCs w:val="18"/>
        </w:rPr>
        <w:t>wylewać jakichkolwiek substancji niebezpiecznych do gleby lub kanalizacji</w:t>
      </w:r>
    </w:p>
    <w:p w14:paraId="4DC3D2DD" w14:textId="77777777" w:rsidR="00C32EC9" w:rsidRPr="00C32EC9" w:rsidRDefault="00C32EC9" w:rsidP="00C32EC9">
      <w:pPr>
        <w:ind w:left="284" w:hanging="284"/>
        <w:jc w:val="both"/>
        <w:rPr>
          <w:rFonts w:ascii="Bookman Old Style" w:hAnsi="Bookman Old Style" w:cstheme="minorHAnsi"/>
          <w:sz w:val="18"/>
          <w:szCs w:val="18"/>
        </w:rPr>
      </w:pPr>
      <w:r w:rsidRPr="00C32EC9">
        <w:rPr>
          <w:rFonts w:ascii="Bookman Old Style" w:hAnsi="Bookman Old Style" w:cstheme="minorHAnsi"/>
          <w:sz w:val="18"/>
          <w:szCs w:val="18"/>
        </w:rPr>
        <w:t>3. Wykonawca musi przeprowadzić szkolenie wśród podległych pracowników wykonujących usługę w zakresie obowiązującej w firmie polityki środowiskowej i systemu zarządzania środowiskowego wg ISO 14001:2004.</w:t>
      </w:r>
    </w:p>
    <w:p w14:paraId="6C7D4A5D" w14:textId="77777777" w:rsidR="00C32EC9" w:rsidRPr="00C32EC9" w:rsidRDefault="00C32EC9" w:rsidP="00C32EC9">
      <w:pPr>
        <w:ind w:left="284" w:hanging="284"/>
        <w:jc w:val="both"/>
        <w:rPr>
          <w:rFonts w:ascii="Bookman Old Style" w:hAnsi="Bookman Old Style" w:cstheme="minorHAnsi"/>
          <w:sz w:val="18"/>
          <w:szCs w:val="18"/>
        </w:rPr>
      </w:pPr>
      <w:r w:rsidRPr="00C32EC9">
        <w:rPr>
          <w:rFonts w:ascii="Bookman Old Style" w:hAnsi="Bookman Old Style" w:cstheme="minorHAnsi"/>
          <w:sz w:val="18"/>
          <w:szCs w:val="18"/>
        </w:rPr>
        <w:t>4. Wykonawca musi dopuścić Pracownika Sekcji Środowiska do kontroli postępowania na zgodność z przyjętymi zasadami środowiskowymi.</w:t>
      </w:r>
    </w:p>
    <w:p w14:paraId="1D9AC913" w14:textId="77777777" w:rsidR="00C32EC9" w:rsidRPr="00C32EC9" w:rsidRDefault="00C32EC9" w:rsidP="00C32EC9">
      <w:pPr>
        <w:ind w:left="284" w:hanging="284"/>
        <w:jc w:val="both"/>
        <w:rPr>
          <w:rFonts w:ascii="Bookman Old Style" w:hAnsi="Bookman Old Style" w:cstheme="minorHAnsi"/>
          <w:sz w:val="18"/>
          <w:szCs w:val="18"/>
        </w:rPr>
      </w:pPr>
      <w:r w:rsidRPr="00C32EC9">
        <w:rPr>
          <w:rFonts w:ascii="Bookman Old Style" w:hAnsi="Bookman Old Style" w:cstheme="minorHAnsi"/>
          <w:sz w:val="18"/>
          <w:szCs w:val="18"/>
        </w:rPr>
        <w:t>5. W sytuacjach wątpliwych i nieokreślonych w powyższych zasadach środowiskowych należy zwracać się do Pracownika Sekcji Środowiska i Higieny.</w:t>
      </w:r>
    </w:p>
    <w:p w14:paraId="5C282DCD" w14:textId="0C7200D2" w:rsidR="00C32EC9" w:rsidRPr="00C32EC9" w:rsidRDefault="00C32EC9" w:rsidP="00C32EC9">
      <w:pPr>
        <w:rPr>
          <w:rFonts w:ascii="Bookman Old Style" w:hAnsi="Bookman Old Style"/>
          <w:b/>
          <w:bCs/>
          <w:color w:val="00B050"/>
          <w:sz w:val="18"/>
          <w:szCs w:val="18"/>
        </w:rPr>
      </w:pPr>
    </w:p>
    <w:p w14:paraId="0C96289F" w14:textId="77777777" w:rsidR="00C32EC9" w:rsidRPr="00C32EC9" w:rsidRDefault="00C32EC9" w:rsidP="00C32EC9">
      <w:pPr>
        <w:jc w:val="center"/>
        <w:rPr>
          <w:rFonts w:ascii="Bookman Old Style" w:hAnsi="Bookman Old Style"/>
          <w:color w:val="00B050"/>
          <w:sz w:val="18"/>
          <w:szCs w:val="18"/>
        </w:rPr>
      </w:pPr>
    </w:p>
    <w:p w14:paraId="27422139" w14:textId="77777777" w:rsidR="00155D03" w:rsidRPr="00C90810" w:rsidRDefault="00155D03" w:rsidP="007C5923">
      <w:pPr>
        <w:widowControl w:val="0"/>
        <w:suppressAutoHyphens/>
        <w:spacing w:after="60"/>
        <w:ind w:left="680"/>
        <w:jc w:val="center"/>
        <w:rPr>
          <w:rFonts w:ascii="Bookman Old Style" w:hAnsi="Bookman Old Style" w:cs="Arial"/>
          <w:b/>
          <w:sz w:val="18"/>
          <w:szCs w:val="18"/>
        </w:rPr>
      </w:pPr>
      <w:r>
        <w:rPr>
          <w:rFonts w:ascii="Bookman Old Style" w:hAnsi="Bookman Old Style" w:cs="Arial"/>
          <w:b/>
          <w:sz w:val="18"/>
          <w:szCs w:val="18"/>
        </w:rPr>
        <w:t>§ 1</w:t>
      </w:r>
      <w:r w:rsidR="00113B4B">
        <w:rPr>
          <w:rFonts w:ascii="Bookman Old Style" w:hAnsi="Bookman Old Style" w:cs="Arial"/>
          <w:b/>
          <w:sz w:val="18"/>
          <w:szCs w:val="18"/>
        </w:rPr>
        <w:t>5</w:t>
      </w:r>
      <w:r w:rsidRPr="00C90810">
        <w:rPr>
          <w:rFonts w:ascii="Bookman Old Style" w:hAnsi="Bookman Old Style" w:cs="Arial"/>
          <w:b/>
          <w:sz w:val="18"/>
          <w:szCs w:val="18"/>
        </w:rPr>
        <w:t>. Postanowienia końcowe</w:t>
      </w:r>
    </w:p>
    <w:p w14:paraId="2F01581B" w14:textId="77777777" w:rsidR="00155D03" w:rsidRPr="00C90810" w:rsidRDefault="00155D03" w:rsidP="00A8517D">
      <w:pPr>
        <w:widowControl w:val="0"/>
        <w:numPr>
          <w:ilvl w:val="0"/>
          <w:numId w:val="18"/>
        </w:numPr>
        <w:suppressAutoHyphens/>
        <w:ind w:left="357"/>
        <w:jc w:val="both"/>
        <w:rPr>
          <w:rFonts w:ascii="Bookman Old Style" w:hAnsi="Bookman Old Style" w:cs="Arial"/>
          <w:sz w:val="18"/>
          <w:szCs w:val="18"/>
        </w:rPr>
      </w:pPr>
      <w:r w:rsidRPr="00C90810">
        <w:rPr>
          <w:rFonts w:ascii="Bookman Old Style" w:hAnsi="Bookman Old Style" w:cs="Arial"/>
          <w:sz w:val="18"/>
          <w:szCs w:val="18"/>
        </w:rPr>
        <w:t xml:space="preserve">Wszelkie wątpliwości i spory związane z ważnością, interpretacją lub wykonaniem Umowy Strony będą starały się rozstrzygać polubownie w drodze negocjacji lub wyjaśnień, w ramach uzgodnień obu Stron. </w:t>
      </w:r>
    </w:p>
    <w:p w14:paraId="619DD9D3" w14:textId="77777777" w:rsidR="00155D03" w:rsidRPr="00C90810" w:rsidRDefault="00155D03" w:rsidP="00A8517D">
      <w:pPr>
        <w:widowControl w:val="0"/>
        <w:numPr>
          <w:ilvl w:val="0"/>
          <w:numId w:val="18"/>
        </w:numPr>
        <w:suppressAutoHyphens/>
        <w:ind w:left="357"/>
        <w:jc w:val="both"/>
        <w:rPr>
          <w:rFonts w:ascii="Bookman Old Style" w:hAnsi="Bookman Old Style" w:cs="Arial"/>
          <w:sz w:val="18"/>
          <w:szCs w:val="18"/>
        </w:rPr>
      </w:pPr>
      <w:r w:rsidRPr="00C90810">
        <w:rPr>
          <w:rFonts w:ascii="Bookman Old Style" w:hAnsi="Bookman Old Style" w:cs="Arial"/>
          <w:sz w:val="18"/>
          <w:szCs w:val="18"/>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14:paraId="7FBA6192" w14:textId="77777777" w:rsidR="00155D03" w:rsidRPr="00C90810" w:rsidRDefault="00155D03" w:rsidP="00A8517D">
      <w:pPr>
        <w:widowControl w:val="0"/>
        <w:numPr>
          <w:ilvl w:val="0"/>
          <w:numId w:val="18"/>
        </w:numPr>
        <w:suppressAutoHyphens/>
        <w:ind w:left="357"/>
        <w:jc w:val="both"/>
        <w:rPr>
          <w:rFonts w:ascii="Bookman Old Style" w:hAnsi="Bookman Old Style" w:cs="Arial"/>
          <w:sz w:val="18"/>
          <w:szCs w:val="18"/>
        </w:rPr>
      </w:pPr>
      <w:r w:rsidRPr="00C90810">
        <w:rPr>
          <w:rFonts w:ascii="Bookman Old Style" w:hAnsi="Bookman Old Style" w:cs="Arial"/>
          <w:sz w:val="18"/>
          <w:szCs w:val="18"/>
        </w:rPr>
        <w:t>W przypadku niemożności polubownego rozstrzygnięcia sporu w terminie 14 dni, Strony poddają spór pod rozstrzygnięcie sądu właściwego ze względu na siedzibę Wykonawcy.</w:t>
      </w:r>
    </w:p>
    <w:p w14:paraId="2C3E09CA" w14:textId="77777777" w:rsidR="00155D03" w:rsidRPr="00C90810" w:rsidRDefault="00155D03" w:rsidP="00A8517D">
      <w:pPr>
        <w:numPr>
          <w:ilvl w:val="0"/>
          <w:numId w:val="18"/>
        </w:numPr>
        <w:ind w:left="357"/>
        <w:jc w:val="both"/>
        <w:rPr>
          <w:rFonts w:ascii="Bookman Old Style" w:hAnsi="Bookman Old Style" w:cs="Arial"/>
          <w:sz w:val="18"/>
          <w:szCs w:val="18"/>
        </w:rPr>
      </w:pPr>
      <w:r w:rsidRPr="00C90810">
        <w:rPr>
          <w:rFonts w:ascii="Bookman Old Style" w:hAnsi="Bookman Old Style" w:cs="Arial"/>
          <w:sz w:val="18"/>
          <w:szCs w:val="18"/>
        </w:rPr>
        <w:t xml:space="preserve">W sprawach uregulowanych niniejszą Umową mają zastosowanie przepisy prawa polskiego. </w:t>
      </w:r>
    </w:p>
    <w:p w14:paraId="630A45A6" w14:textId="77777777" w:rsidR="00155D03" w:rsidRPr="00C90810" w:rsidRDefault="00155D03" w:rsidP="00A8517D">
      <w:pPr>
        <w:numPr>
          <w:ilvl w:val="0"/>
          <w:numId w:val="18"/>
        </w:numPr>
        <w:ind w:left="357"/>
        <w:jc w:val="both"/>
        <w:rPr>
          <w:rFonts w:ascii="Bookman Old Style" w:hAnsi="Bookman Old Style" w:cs="Arial"/>
          <w:sz w:val="18"/>
          <w:szCs w:val="18"/>
        </w:rPr>
      </w:pPr>
      <w:r w:rsidRPr="00C90810">
        <w:rPr>
          <w:rFonts w:ascii="Bookman Old Style" w:hAnsi="Bookman Old Style" w:cs="Arial"/>
          <w:sz w:val="18"/>
          <w:szCs w:val="18"/>
        </w:rPr>
        <w:t>Umowa została sporządzona w dwóch jednobrzmiących egzemplarzach, po jednym dla każdej ze Stron.</w:t>
      </w:r>
    </w:p>
    <w:p w14:paraId="1C1EE525" w14:textId="77777777" w:rsidR="00155D03" w:rsidRPr="00C90810" w:rsidRDefault="00155D03" w:rsidP="00A8517D">
      <w:pPr>
        <w:numPr>
          <w:ilvl w:val="0"/>
          <w:numId w:val="18"/>
        </w:numPr>
        <w:ind w:left="357"/>
        <w:jc w:val="both"/>
        <w:rPr>
          <w:rFonts w:ascii="Bookman Old Style" w:hAnsi="Bookman Old Style" w:cs="Arial"/>
          <w:sz w:val="18"/>
          <w:szCs w:val="18"/>
        </w:rPr>
      </w:pPr>
      <w:r w:rsidRPr="00C90810">
        <w:rPr>
          <w:rFonts w:ascii="Bookman Old Style" w:hAnsi="Bookman Old Style" w:cs="Arial"/>
          <w:sz w:val="18"/>
          <w:szCs w:val="18"/>
        </w:rPr>
        <w:t>Koordynatorami umowy są:</w:t>
      </w:r>
    </w:p>
    <w:p w14:paraId="68498F3C" w14:textId="77777777" w:rsidR="00155D03" w:rsidRPr="00C90810" w:rsidRDefault="00155D03" w:rsidP="00A8517D">
      <w:pPr>
        <w:ind w:left="357"/>
        <w:jc w:val="both"/>
        <w:rPr>
          <w:rFonts w:ascii="Bookman Old Style" w:hAnsi="Bookman Old Style" w:cs="Arial"/>
          <w:sz w:val="18"/>
          <w:szCs w:val="18"/>
        </w:rPr>
      </w:pPr>
      <w:r w:rsidRPr="00C90810">
        <w:rPr>
          <w:rFonts w:ascii="Bookman Old Style" w:hAnsi="Bookman Old Style" w:cs="Arial"/>
          <w:sz w:val="18"/>
          <w:szCs w:val="18"/>
        </w:rPr>
        <w:t xml:space="preserve">a. </w:t>
      </w:r>
      <w:r w:rsidRPr="00C90810">
        <w:rPr>
          <w:rFonts w:ascii="Bookman Old Style" w:hAnsi="Bookman Old Style" w:cs="Arial"/>
          <w:sz w:val="18"/>
          <w:szCs w:val="18"/>
        </w:rPr>
        <w:tab/>
        <w:t xml:space="preserve">ze strony Zamawiającego: </w:t>
      </w:r>
      <w:r w:rsidRPr="00C90810">
        <w:rPr>
          <w:rFonts w:ascii="Bookman Old Style" w:hAnsi="Bookman Old Style" w:cs="Arial"/>
          <w:sz w:val="18"/>
          <w:szCs w:val="18"/>
        </w:rPr>
        <w:tab/>
      </w:r>
    </w:p>
    <w:p w14:paraId="6908E5FC" w14:textId="77777777" w:rsidR="00155D03" w:rsidRPr="00C90810" w:rsidRDefault="00155D03" w:rsidP="00A8517D">
      <w:pPr>
        <w:ind w:left="357"/>
        <w:jc w:val="both"/>
        <w:rPr>
          <w:rFonts w:ascii="Bookman Old Style" w:hAnsi="Bookman Old Style" w:cs="Arial"/>
          <w:sz w:val="18"/>
          <w:szCs w:val="18"/>
        </w:rPr>
      </w:pPr>
      <w:r w:rsidRPr="00C90810">
        <w:rPr>
          <w:rFonts w:ascii="Bookman Old Style" w:hAnsi="Bookman Old Style" w:cs="Arial"/>
          <w:sz w:val="18"/>
          <w:szCs w:val="18"/>
        </w:rPr>
        <w:tab/>
        <w:t>….............................., nr telefonu: …................., e-mail; ………………………………….……….........,</w:t>
      </w:r>
    </w:p>
    <w:p w14:paraId="156BD1B0" w14:textId="77777777" w:rsidR="00155D03" w:rsidRPr="00C90810" w:rsidRDefault="00155D03" w:rsidP="00A8517D">
      <w:pPr>
        <w:ind w:left="357"/>
        <w:jc w:val="both"/>
        <w:rPr>
          <w:rFonts w:ascii="Bookman Old Style" w:hAnsi="Bookman Old Style" w:cs="Arial"/>
          <w:sz w:val="18"/>
          <w:szCs w:val="18"/>
        </w:rPr>
      </w:pPr>
      <w:r w:rsidRPr="00C90810">
        <w:rPr>
          <w:rFonts w:ascii="Bookman Old Style" w:hAnsi="Bookman Old Style" w:cs="Arial"/>
          <w:sz w:val="18"/>
          <w:szCs w:val="18"/>
        </w:rPr>
        <w:t xml:space="preserve">b. </w:t>
      </w:r>
      <w:r w:rsidRPr="00C90810">
        <w:rPr>
          <w:rFonts w:ascii="Bookman Old Style" w:hAnsi="Bookman Old Style" w:cs="Arial"/>
          <w:sz w:val="18"/>
          <w:szCs w:val="18"/>
        </w:rPr>
        <w:tab/>
        <w:t>ze strony Wykonawcy:</w:t>
      </w:r>
      <w:r w:rsidRPr="00C90810">
        <w:rPr>
          <w:rFonts w:ascii="Bookman Old Style" w:hAnsi="Bookman Old Style" w:cs="Arial"/>
          <w:sz w:val="18"/>
          <w:szCs w:val="18"/>
        </w:rPr>
        <w:tab/>
      </w:r>
    </w:p>
    <w:p w14:paraId="6457F7F2" w14:textId="77777777" w:rsidR="00155D03" w:rsidRPr="00C90810" w:rsidRDefault="00155D03" w:rsidP="00A8517D">
      <w:pPr>
        <w:ind w:left="357"/>
        <w:jc w:val="both"/>
        <w:rPr>
          <w:rFonts w:ascii="Bookman Old Style" w:hAnsi="Bookman Old Style" w:cs="Arial"/>
          <w:sz w:val="18"/>
          <w:szCs w:val="18"/>
        </w:rPr>
      </w:pPr>
      <w:r>
        <w:rPr>
          <w:rFonts w:ascii="Bookman Old Style" w:hAnsi="Bookman Old Style" w:cs="Arial"/>
          <w:sz w:val="18"/>
          <w:szCs w:val="18"/>
        </w:rPr>
        <w:t xml:space="preserve">     ……………………………………, nr telefonu: ………………………..</w:t>
      </w:r>
      <w:r w:rsidRPr="00C90810">
        <w:rPr>
          <w:rFonts w:ascii="Bookman Old Style" w:hAnsi="Bookman Old Style" w:cs="Arial"/>
          <w:sz w:val="18"/>
          <w:szCs w:val="18"/>
        </w:rPr>
        <w:t>,</w:t>
      </w:r>
      <w:r>
        <w:rPr>
          <w:rFonts w:ascii="Bookman Old Style" w:hAnsi="Bookman Old Style" w:cs="Arial"/>
          <w:sz w:val="18"/>
          <w:szCs w:val="18"/>
        </w:rPr>
        <w:t xml:space="preserve"> e-mail ……..........................................</w:t>
      </w:r>
    </w:p>
    <w:p w14:paraId="1DCFE2CC" w14:textId="77777777" w:rsidR="00155D03" w:rsidRPr="00F532EC" w:rsidRDefault="00155D03" w:rsidP="00A8517D">
      <w:pPr>
        <w:numPr>
          <w:ilvl w:val="0"/>
          <w:numId w:val="18"/>
        </w:numPr>
        <w:ind w:left="357"/>
        <w:jc w:val="both"/>
        <w:rPr>
          <w:rFonts w:ascii="Bookman Old Style" w:hAnsi="Bookman Old Style" w:cs="Arial"/>
          <w:sz w:val="18"/>
          <w:szCs w:val="18"/>
        </w:rPr>
      </w:pPr>
      <w:r w:rsidRPr="00C90810">
        <w:rPr>
          <w:rFonts w:ascii="Bookman Old Style" w:hAnsi="Bookman Old Style" w:cs="Arial"/>
          <w:sz w:val="18"/>
          <w:szCs w:val="18"/>
        </w:rPr>
        <w:t xml:space="preserve">Integralną część niniejszej Umowy </w:t>
      </w:r>
      <w:r>
        <w:rPr>
          <w:rFonts w:ascii="Bookman Old Style" w:hAnsi="Bookman Old Style" w:cs="Arial"/>
          <w:sz w:val="18"/>
          <w:szCs w:val="18"/>
        </w:rPr>
        <w:t xml:space="preserve">stanowią załączniki nr </w:t>
      </w:r>
      <w:r w:rsidRPr="00F532EC">
        <w:rPr>
          <w:rFonts w:ascii="Bookman Old Style" w:hAnsi="Bookman Old Style" w:cs="Arial"/>
          <w:sz w:val="18"/>
          <w:szCs w:val="18"/>
        </w:rPr>
        <w:t>od 1 do 3.</w:t>
      </w:r>
    </w:p>
    <w:p w14:paraId="4B3C6475" w14:textId="77777777" w:rsidR="00155D03" w:rsidRPr="00C90810" w:rsidRDefault="00155D03" w:rsidP="007C5923">
      <w:pPr>
        <w:spacing w:after="60"/>
        <w:rPr>
          <w:rFonts w:ascii="Bookman Old Style" w:hAnsi="Bookman Old Style" w:cs="Arial"/>
          <w:b/>
          <w:sz w:val="18"/>
          <w:szCs w:val="18"/>
        </w:rPr>
      </w:pPr>
      <w:r w:rsidRPr="00C90810">
        <w:rPr>
          <w:rFonts w:ascii="Bookman Old Style" w:hAnsi="Bookman Old Style" w:cs="Arial"/>
          <w:b/>
          <w:sz w:val="18"/>
          <w:szCs w:val="18"/>
        </w:rPr>
        <w:tab/>
      </w:r>
    </w:p>
    <w:p w14:paraId="66E6A6C1" w14:textId="77777777" w:rsidR="00155D03" w:rsidRPr="00C90810" w:rsidRDefault="00155D03" w:rsidP="007C5923">
      <w:pPr>
        <w:spacing w:after="60"/>
        <w:rPr>
          <w:rFonts w:ascii="Bookman Old Style" w:hAnsi="Bookman Old Style" w:cs="Arial"/>
          <w:b/>
          <w:sz w:val="18"/>
          <w:szCs w:val="18"/>
        </w:rPr>
      </w:pPr>
    </w:p>
    <w:p w14:paraId="39983A8B" w14:textId="3F7A8B75" w:rsidR="00155D03" w:rsidRPr="00C90810" w:rsidRDefault="00155D03" w:rsidP="00A8517D">
      <w:pPr>
        <w:spacing w:after="60"/>
        <w:ind w:firstLine="357"/>
        <w:rPr>
          <w:rFonts w:ascii="Bookman Old Style" w:hAnsi="Bookman Old Style" w:cs="Arial"/>
          <w:b/>
          <w:sz w:val="18"/>
          <w:szCs w:val="18"/>
        </w:rPr>
      </w:pPr>
      <w:r w:rsidRPr="00C90810">
        <w:rPr>
          <w:rFonts w:ascii="Bookman Old Style" w:hAnsi="Bookman Old Style" w:cs="Arial"/>
          <w:b/>
          <w:sz w:val="18"/>
          <w:szCs w:val="18"/>
        </w:rPr>
        <w:t xml:space="preserve">Zamawiający: </w:t>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Pr="00C90810">
        <w:rPr>
          <w:rFonts w:ascii="Bookman Old Style" w:hAnsi="Bookman Old Style" w:cs="Arial"/>
          <w:b/>
          <w:sz w:val="18"/>
          <w:szCs w:val="18"/>
        </w:rPr>
        <w:tab/>
      </w:r>
      <w:r w:rsidR="00C32EC9">
        <w:rPr>
          <w:rFonts w:ascii="Bookman Old Style" w:hAnsi="Bookman Old Style" w:cs="Arial"/>
          <w:b/>
          <w:sz w:val="18"/>
          <w:szCs w:val="18"/>
        </w:rPr>
        <w:tab/>
      </w:r>
      <w:r w:rsidR="00C32EC9">
        <w:rPr>
          <w:rFonts w:ascii="Bookman Old Style" w:hAnsi="Bookman Old Style" w:cs="Arial"/>
          <w:b/>
          <w:sz w:val="18"/>
          <w:szCs w:val="18"/>
        </w:rPr>
        <w:tab/>
      </w:r>
      <w:r w:rsidR="00C32EC9">
        <w:rPr>
          <w:rFonts w:ascii="Bookman Old Style" w:hAnsi="Bookman Old Style" w:cs="Arial"/>
          <w:b/>
          <w:sz w:val="18"/>
          <w:szCs w:val="18"/>
        </w:rPr>
        <w:tab/>
      </w:r>
      <w:r w:rsidRPr="00C90810">
        <w:rPr>
          <w:rFonts w:ascii="Bookman Old Style" w:hAnsi="Bookman Old Style" w:cs="Arial"/>
          <w:b/>
          <w:sz w:val="18"/>
          <w:szCs w:val="18"/>
        </w:rPr>
        <w:t>Wykonawca:</w:t>
      </w:r>
    </w:p>
    <w:p w14:paraId="200AA6B6" w14:textId="77777777" w:rsidR="00155D03" w:rsidRPr="00C90810" w:rsidRDefault="00155D03" w:rsidP="007C5923">
      <w:pPr>
        <w:rPr>
          <w:rFonts w:ascii="Bookman Old Style" w:hAnsi="Bookman Old Style" w:cs="Arial"/>
          <w:sz w:val="18"/>
          <w:szCs w:val="18"/>
        </w:rPr>
      </w:pPr>
    </w:p>
    <w:p w14:paraId="4465CA9F" w14:textId="77777777" w:rsidR="00155D03" w:rsidRPr="00066434" w:rsidRDefault="00155D03" w:rsidP="00066434"/>
    <w:p w14:paraId="101AFBD3" w14:textId="77777777" w:rsidR="00155D03" w:rsidRPr="00A8517D" w:rsidRDefault="00155D03" w:rsidP="007C5923">
      <w:pPr>
        <w:pStyle w:val="Nagwek6"/>
        <w:rPr>
          <w:sz w:val="18"/>
          <w:szCs w:val="18"/>
        </w:rPr>
      </w:pPr>
    </w:p>
    <w:p w14:paraId="763B7AC2" w14:textId="77777777" w:rsidR="00155D03" w:rsidRPr="00A8517D" w:rsidRDefault="00155D03" w:rsidP="00066434">
      <w:pPr>
        <w:pStyle w:val="Nagwek6"/>
        <w:tabs>
          <w:tab w:val="left" w:pos="195"/>
        </w:tabs>
        <w:jc w:val="left"/>
        <w:rPr>
          <w:rFonts w:ascii="Bookman Old Style" w:hAnsi="Bookman Old Style"/>
          <w:b w:val="0"/>
          <w:i w:val="0"/>
          <w:sz w:val="18"/>
          <w:szCs w:val="18"/>
          <w:u w:val="none"/>
        </w:rPr>
      </w:pPr>
      <w:r w:rsidRPr="00A8517D">
        <w:rPr>
          <w:rFonts w:ascii="Bookman Old Style" w:hAnsi="Bookman Old Style"/>
          <w:b w:val="0"/>
          <w:i w:val="0"/>
          <w:sz w:val="18"/>
          <w:szCs w:val="18"/>
          <w:u w:val="none"/>
        </w:rPr>
        <w:t>Załączniki:</w:t>
      </w:r>
    </w:p>
    <w:p w14:paraId="62E14BA7" w14:textId="533C5BB8" w:rsidR="00192415" w:rsidRPr="00A8517D" w:rsidRDefault="00155D03" w:rsidP="00961282">
      <w:pPr>
        <w:pStyle w:val="Akapitzlist"/>
        <w:numPr>
          <w:ilvl w:val="6"/>
          <w:numId w:val="18"/>
        </w:numPr>
        <w:tabs>
          <w:tab w:val="clear" w:pos="2520"/>
        </w:tabs>
        <w:ind w:left="284" w:hanging="284"/>
        <w:rPr>
          <w:rFonts w:ascii="Bookman Old Style" w:hAnsi="Bookman Old Style"/>
          <w:sz w:val="18"/>
          <w:szCs w:val="18"/>
        </w:rPr>
      </w:pPr>
      <w:r w:rsidRPr="00A8517D">
        <w:rPr>
          <w:rFonts w:ascii="Bookman Old Style" w:hAnsi="Bookman Old Style" w:cs="Arial"/>
          <w:sz w:val="18"/>
          <w:szCs w:val="18"/>
        </w:rPr>
        <w:t xml:space="preserve">Wykaz licencji </w:t>
      </w:r>
      <w:r w:rsidRPr="00A8517D">
        <w:rPr>
          <w:rStyle w:val="EquationCaption"/>
          <w:rFonts w:ascii="Bookman Old Style" w:hAnsi="Bookman Old Style" w:cs="Arial"/>
          <w:sz w:val="18"/>
          <w:szCs w:val="18"/>
        </w:rPr>
        <w:t xml:space="preserve">systemu </w:t>
      </w:r>
      <w:r w:rsidR="009D126B">
        <w:rPr>
          <w:rFonts w:ascii="Bookman Old Style" w:hAnsi="Bookman Old Style" w:cs="Arial"/>
          <w:sz w:val="18"/>
          <w:szCs w:val="18"/>
        </w:rPr>
        <w:t>Infomedica/</w:t>
      </w:r>
      <w:r w:rsidR="00192415" w:rsidRPr="00A8517D">
        <w:rPr>
          <w:rFonts w:ascii="Bookman Old Style" w:hAnsi="Bookman Old Style"/>
          <w:sz w:val="18"/>
          <w:szCs w:val="18"/>
        </w:rPr>
        <w:t>AMMS.</w:t>
      </w:r>
    </w:p>
    <w:p w14:paraId="78202426" w14:textId="3E3241AE" w:rsidR="00155D03" w:rsidRPr="00A8517D" w:rsidRDefault="00192415" w:rsidP="00961282">
      <w:pPr>
        <w:pStyle w:val="Akapitzlist"/>
        <w:numPr>
          <w:ilvl w:val="6"/>
          <w:numId w:val="18"/>
        </w:numPr>
        <w:tabs>
          <w:tab w:val="clear" w:pos="2520"/>
        </w:tabs>
        <w:ind w:left="284" w:hanging="284"/>
        <w:rPr>
          <w:rFonts w:ascii="Bookman Old Style" w:hAnsi="Bookman Old Style"/>
          <w:sz w:val="18"/>
          <w:szCs w:val="18"/>
        </w:rPr>
      </w:pPr>
      <w:r w:rsidRPr="00A8517D">
        <w:rPr>
          <w:rFonts w:ascii="Bookman Old Style" w:hAnsi="Bookman Old Style" w:cs="Arial"/>
          <w:sz w:val="18"/>
          <w:szCs w:val="18"/>
        </w:rPr>
        <w:t>Z</w:t>
      </w:r>
      <w:r w:rsidR="00155D03" w:rsidRPr="00A8517D">
        <w:rPr>
          <w:rFonts w:ascii="Bookman Old Style" w:hAnsi="Bookman Old Style" w:cs="Arial"/>
          <w:sz w:val="18"/>
          <w:szCs w:val="18"/>
        </w:rPr>
        <w:t>asady udzielenia</w:t>
      </w:r>
      <w:r w:rsidR="004A4FA3">
        <w:rPr>
          <w:rFonts w:ascii="Bookman Old Style" w:hAnsi="Bookman Old Style" w:cs="Arial"/>
          <w:sz w:val="18"/>
          <w:szCs w:val="18"/>
        </w:rPr>
        <w:t xml:space="preserve"> </w:t>
      </w:r>
      <w:r w:rsidR="00155D03" w:rsidRPr="00A8517D">
        <w:rPr>
          <w:rFonts w:ascii="Bookman Old Style" w:hAnsi="Bookman Old Style" w:cs="Arial"/>
          <w:sz w:val="18"/>
          <w:szCs w:val="18"/>
        </w:rPr>
        <w:t xml:space="preserve"> zdalnego dostępu do zasobów sieci teleinformatycznej,</w:t>
      </w:r>
    </w:p>
    <w:p w14:paraId="0417C7E2" w14:textId="6C817A00" w:rsidR="00155D03" w:rsidRPr="00A8517D" w:rsidRDefault="00155D03" w:rsidP="003B3B87">
      <w:pPr>
        <w:pStyle w:val="Akapitzlist"/>
        <w:numPr>
          <w:ilvl w:val="6"/>
          <w:numId w:val="18"/>
        </w:numPr>
        <w:tabs>
          <w:tab w:val="clear" w:pos="2520"/>
        </w:tabs>
        <w:ind w:left="284" w:hanging="284"/>
        <w:rPr>
          <w:rFonts w:ascii="Bookman Old Style" w:hAnsi="Bookman Old Style"/>
          <w:sz w:val="18"/>
          <w:szCs w:val="18"/>
        </w:rPr>
      </w:pPr>
      <w:r w:rsidRPr="00A8517D">
        <w:rPr>
          <w:rFonts w:ascii="Bookman Old Style" w:hAnsi="Bookman Old Style" w:cs="Tahoma"/>
          <w:bCs/>
          <w:sz w:val="18"/>
          <w:szCs w:val="18"/>
        </w:rPr>
        <w:t xml:space="preserve">Osoby odpowiedzialne </w:t>
      </w:r>
      <w:r w:rsidR="004A4FA3">
        <w:rPr>
          <w:rFonts w:ascii="Bookman Old Style" w:hAnsi="Bookman Old Style" w:cs="Tahoma"/>
          <w:bCs/>
          <w:sz w:val="18"/>
          <w:szCs w:val="18"/>
        </w:rPr>
        <w:t xml:space="preserve"> </w:t>
      </w:r>
      <w:r w:rsidRPr="00A8517D">
        <w:rPr>
          <w:rFonts w:ascii="Bookman Old Style" w:hAnsi="Bookman Old Style" w:cs="Tahoma"/>
          <w:bCs/>
          <w:sz w:val="18"/>
          <w:szCs w:val="18"/>
        </w:rPr>
        <w:t>za realizację niniejszej umowy po stronie Zamawiającego,</w:t>
      </w:r>
    </w:p>
    <w:p w14:paraId="1F5BE92B" w14:textId="77777777" w:rsidR="00155D03" w:rsidRPr="000A1E68" w:rsidRDefault="00155D03" w:rsidP="007C5923">
      <w:pPr>
        <w:pStyle w:val="Nagwek6"/>
        <w:rPr>
          <w:rFonts w:ascii="Bookman Old Style" w:hAnsi="Bookman Old Style"/>
          <w:sz w:val="20"/>
        </w:rPr>
      </w:pPr>
      <w:r w:rsidRPr="00066434">
        <w:br w:type="page"/>
      </w:r>
      <w:r w:rsidRPr="000A1E68">
        <w:rPr>
          <w:rFonts w:ascii="Bookman Old Style" w:hAnsi="Bookman Old Style"/>
          <w:sz w:val="20"/>
        </w:rPr>
        <w:lastRenderedPageBreak/>
        <w:t>Załącznik nr 1 do Umowy</w:t>
      </w:r>
      <w:r>
        <w:rPr>
          <w:rFonts w:ascii="Bookman Old Style" w:hAnsi="Bookman Old Style"/>
          <w:sz w:val="20"/>
        </w:rPr>
        <w:t xml:space="preserve"> ……………………………..</w:t>
      </w:r>
    </w:p>
    <w:p w14:paraId="2C54B142" w14:textId="77777777" w:rsidR="00904B80" w:rsidRDefault="00904B80" w:rsidP="009B1C63">
      <w:pPr>
        <w:rPr>
          <w:rFonts w:ascii="Bookman Old Style" w:hAnsi="Bookman Old Style" w:cs="Arial"/>
          <w:sz w:val="18"/>
          <w:szCs w:val="18"/>
        </w:rPr>
      </w:pPr>
    </w:p>
    <w:p w14:paraId="40289732" w14:textId="34ABFC7D" w:rsidR="009B1C63" w:rsidRPr="009B1C63" w:rsidRDefault="00904B80" w:rsidP="009B1C63">
      <w:pPr>
        <w:rPr>
          <w:rFonts w:ascii="Bookman Old Style" w:hAnsi="Bookman Old Style" w:cs="Arial"/>
          <w:sz w:val="18"/>
          <w:szCs w:val="18"/>
        </w:rPr>
      </w:pPr>
      <w:bookmarkStart w:id="0" w:name="_Hlk59004327"/>
      <w:r>
        <w:rPr>
          <w:rFonts w:ascii="Bookman Old Style" w:hAnsi="Bookman Old Style" w:cs="Arial"/>
          <w:sz w:val="18"/>
          <w:szCs w:val="18"/>
        </w:rPr>
        <w:t>1.</w:t>
      </w:r>
      <w:r w:rsidR="009B1C63" w:rsidRPr="009B1C63">
        <w:rPr>
          <w:rFonts w:ascii="Bookman Old Style" w:hAnsi="Bookman Old Style" w:cs="Arial"/>
          <w:sz w:val="18"/>
          <w:szCs w:val="18"/>
        </w:rPr>
        <w:t>Wykaz licencji na część administracyjną Oprogramowania Aplikacyjnego Infomedica:</w:t>
      </w:r>
    </w:p>
    <w:p w14:paraId="703D2849" w14:textId="77777777" w:rsidR="009B1C63" w:rsidRPr="009B1C63" w:rsidRDefault="009B1C63" w:rsidP="009B1C63">
      <w:pPr>
        <w:rPr>
          <w:rFonts w:ascii="Bookman Old Style" w:hAnsi="Bookman Old Style" w:cs="Arial"/>
          <w:sz w:val="18"/>
          <w:szCs w:val="18"/>
        </w:rPr>
      </w:pPr>
    </w:p>
    <w:tbl>
      <w:tblPr>
        <w:tblW w:w="9072" w:type="dxa"/>
        <w:jc w:val="center"/>
        <w:tblCellMar>
          <w:left w:w="70" w:type="dxa"/>
          <w:right w:w="70" w:type="dxa"/>
        </w:tblCellMar>
        <w:tblLook w:val="00A0" w:firstRow="1" w:lastRow="0" w:firstColumn="1" w:lastColumn="0" w:noHBand="0" w:noVBand="0"/>
      </w:tblPr>
      <w:tblGrid>
        <w:gridCol w:w="3969"/>
        <w:gridCol w:w="3969"/>
        <w:gridCol w:w="1134"/>
      </w:tblGrid>
      <w:tr w:rsidR="009B1C63" w:rsidRPr="009B1C63" w14:paraId="239A4368" w14:textId="77777777" w:rsidTr="00050859">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53F7187" w14:textId="77777777" w:rsidR="009B1C63" w:rsidRPr="009B1C63" w:rsidRDefault="009B1C63" w:rsidP="009B1C63">
            <w:pPr>
              <w:rPr>
                <w:rFonts w:ascii="Bookman Old Style" w:hAnsi="Bookman Old Style" w:cs="Arial"/>
                <w:b/>
                <w:bCs/>
                <w:sz w:val="18"/>
                <w:szCs w:val="18"/>
              </w:rPr>
            </w:pPr>
            <w:r w:rsidRPr="009B1C63">
              <w:rPr>
                <w:rFonts w:ascii="Bookman Old Style" w:hAnsi="Bookman Old Style" w:cs="Arial"/>
                <w:b/>
                <w:bCs/>
                <w:sz w:val="18"/>
                <w:szCs w:val="18"/>
              </w:rPr>
              <w:t>Pakiet</w:t>
            </w:r>
          </w:p>
        </w:tc>
        <w:tc>
          <w:tcPr>
            <w:tcW w:w="3969" w:type="dxa"/>
            <w:tcBorders>
              <w:top w:val="single" w:sz="4" w:space="0" w:color="auto"/>
              <w:left w:val="nil"/>
              <w:bottom w:val="single" w:sz="4" w:space="0" w:color="auto"/>
              <w:right w:val="single" w:sz="4" w:space="0" w:color="auto"/>
            </w:tcBorders>
            <w:shd w:val="clear" w:color="auto" w:fill="auto"/>
            <w:vAlign w:val="center"/>
          </w:tcPr>
          <w:p w14:paraId="1DF32F5F" w14:textId="77777777" w:rsidR="009B1C63" w:rsidRPr="009B1C63" w:rsidRDefault="009B1C63" w:rsidP="009B1C63">
            <w:pPr>
              <w:rPr>
                <w:rFonts w:ascii="Bookman Old Style" w:hAnsi="Bookman Old Style" w:cs="Arial"/>
                <w:b/>
                <w:bCs/>
                <w:sz w:val="18"/>
                <w:szCs w:val="18"/>
              </w:rPr>
            </w:pPr>
            <w:r w:rsidRPr="009B1C63">
              <w:rPr>
                <w:rFonts w:ascii="Bookman Old Style" w:hAnsi="Bookman Old Style" w:cs="Arial"/>
                <w:b/>
                <w:bCs/>
                <w:sz w:val="18"/>
                <w:szCs w:val="18"/>
              </w:rPr>
              <w:t>Moduł</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6D1593" w14:textId="77777777" w:rsidR="009B1C63" w:rsidRPr="009B1C63" w:rsidRDefault="009B1C63" w:rsidP="009B1C63">
            <w:pPr>
              <w:rPr>
                <w:rFonts w:ascii="Bookman Old Style" w:hAnsi="Bookman Old Style" w:cs="Arial"/>
                <w:b/>
                <w:bCs/>
                <w:sz w:val="18"/>
                <w:szCs w:val="18"/>
              </w:rPr>
            </w:pPr>
            <w:r w:rsidRPr="009B1C63">
              <w:rPr>
                <w:rFonts w:ascii="Bookman Old Style" w:hAnsi="Bookman Old Style" w:cs="Arial"/>
                <w:b/>
                <w:bCs/>
                <w:sz w:val="18"/>
                <w:szCs w:val="18"/>
              </w:rPr>
              <w:t>Ilość licencji</w:t>
            </w:r>
          </w:p>
          <w:p w14:paraId="14E15583" w14:textId="77777777" w:rsidR="009B1C63" w:rsidRPr="009B1C63" w:rsidRDefault="009B1C63" w:rsidP="009B1C63">
            <w:pPr>
              <w:rPr>
                <w:rFonts w:ascii="Bookman Old Style" w:hAnsi="Bookman Old Style" w:cs="Arial"/>
                <w:b/>
                <w:bCs/>
                <w:sz w:val="18"/>
                <w:szCs w:val="18"/>
              </w:rPr>
            </w:pPr>
            <w:r w:rsidRPr="009B1C63">
              <w:rPr>
                <w:rFonts w:ascii="Bookman Old Style" w:hAnsi="Bookman Old Style" w:cs="Arial"/>
                <w:b/>
                <w:bCs/>
                <w:sz w:val="18"/>
                <w:szCs w:val="18"/>
              </w:rPr>
              <w:t>[NU*]</w:t>
            </w:r>
          </w:p>
        </w:tc>
      </w:tr>
      <w:tr w:rsidR="009B1C63" w:rsidRPr="009B1C63" w14:paraId="3B73E934" w14:textId="77777777" w:rsidTr="0005085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7018A4D3"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Finanse – księgowość</w:t>
            </w:r>
          </w:p>
        </w:tc>
        <w:tc>
          <w:tcPr>
            <w:tcW w:w="3969" w:type="dxa"/>
            <w:tcBorders>
              <w:top w:val="nil"/>
              <w:left w:val="nil"/>
              <w:bottom w:val="single" w:sz="4" w:space="0" w:color="auto"/>
              <w:right w:val="single" w:sz="4" w:space="0" w:color="auto"/>
            </w:tcBorders>
            <w:shd w:val="clear" w:color="auto" w:fill="auto"/>
            <w:vAlign w:val="center"/>
          </w:tcPr>
          <w:p w14:paraId="7C782DC2"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Finanse-Księgowość</w:t>
            </w:r>
          </w:p>
        </w:tc>
        <w:tc>
          <w:tcPr>
            <w:tcW w:w="1134" w:type="dxa"/>
            <w:tcBorders>
              <w:top w:val="nil"/>
              <w:left w:val="nil"/>
              <w:bottom w:val="single" w:sz="4" w:space="0" w:color="auto"/>
              <w:right w:val="single" w:sz="4" w:space="0" w:color="auto"/>
            </w:tcBorders>
            <w:shd w:val="clear" w:color="auto" w:fill="auto"/>
            <w:vAlign w:val="center"/>
          </w:tcPr>
          <w:p w14:paraId="2980561A"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open</w:t>
            </w:r>
          </w:p>
        </w:tc>
      </w:tr>
      <w:tr w:rsidR="009B1C63" w:rsidRPr="009B1C63" w14:paraId="0A2CFF69"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68C64DD9"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1AA5757F"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Rejestr Sprzedaży</w:t>
            </w:r>
          </w:p>
        </w:tc>
        <w:tc>
          <w:tcPr>
            <w:tcW w:w="1134" w:type="dxa"/>
            <w:tcBorders>
              <w:top w:val="nil"/>
              <w:left w:val="nil"/>
              <w:bottom w:val="single" w:sz="4" w:space="0" w:color="auto"/>
              <w:right w:val="single" w:sz="4" w:space="0" w:color="auto"/>
            </w:tcBorders>
            <w:shd w:val="clear" w:color="auto" w:fill="auto"/>
            <w:vAlign w:val="center"/>
          </w:tcPr>
          <w:p w14:paraId="58993FAF"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3</w:t>
            </w:r>
          </w:p>
        </w:tc>
      </w:tr>
      <w:tr w:rsidR="009B1C63" w:rsidRPr="009B1C63" w14:paraId="13D5F564"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7B4F02A8"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2125EAFB"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Rejestr Zakupów</w:t>
            </w:r>
          </w:p>
        </w:tc>
        <w:tc>
          <w:tcPr>
            <w:tcW w:w="1134" w:type="dxa"/>
            <w:tcBorders>
              <w:top w:val="nil"/>
              <w:left w:val="nil"/>
              <w:bottom w:val="single" w:sz="4" w:space="0" w:color="auto"/>
              <w:right w:val="single" w:sz="4" w:space="0" w:color="auto"/>
            </w:tcBorders>
            <w:shd w:val="clear" w:color="auto" w:fill="auto"/>
            <w:vAlign w:val="center"/>
          </w:tcPr>
          <w:p w14:paraId="46B47414"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w:t>
            </w:r>
          </w:p>
        </w:tc>
      </w:tr>
      <w:tr w:rsidR="009B1C63" w:rsidRPr="009B1C63" w14:paraId="790727BB"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1233B3CE"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64859B55"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Kasa</w:t>
            </w:r>
          </w:p>
        </w:tc>
        <w:tc>
          <w:tcPr>
            <w:tcW w:w="1134" w:type="dxa"/>
            <w:tcBorders>
              <w:top w:val="nil"/>
              <w:left w:val="nil"/>
              <w:bottom w:val="single" w:sz="4" w:space="0" w:color="auto"/>
              <w:right w:val="single" w:sz="4" w:space="0" w:color="auto"/>
            </w:tcBorders>
            <w:shd w:val="clear" w:color="auto" w:fill="auto"/>
            <w:vAlign w:val="center"/>
          </w:tcPr>
          <w:p w14:paraId="74A5003D"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1</w:t>
            </w:r>
          </w:p>
        </w:tc>
      </w:tr>
      <w:tr w:rsidR="009B1C63" w:rsidRPr="009B1C63" w14:paraId="5976AF45"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228C2FA4"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770C600C"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Windykacja</w:t>
            </w:r>
          </w:p>
        </w:tc>
        <w:tc>
          <w:tcPr>
            <w:tcW w:w="1134" w:type="dxa"/>
            <w:tcBorders>
              <w:top w:val="nil"/>
              <w:left w:val="nil"/>
              <w:bottom w:val="single" w:sz="4" w:space="0" w:color="auto"/>
              <w:right w:val="single" w:sz="4" w:space="0" w:color="auto"/>
            </w:tcBorders>
            <w:shd w:val="clear" w:color="auto" w:fill="auto"/>
            <w:vAlign w:val="center"/>
          </w:tcPr>
          <w:p w14:paraId="30CD926A"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w:t>
            </w:r>
          </w:p>
        </w:tc>
      </w:tr>
      <w:tr w:rsidR="009B1C63" w:rsidRPr="009B1C63" w14:paraId="4A36EEB5" w14:textId="77777777" w:rsidTr="0005085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392EBDD6"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Rachunek Kosztów</w:t>
            </w:r>
          </w:p>
        </w:tc>
        <w:tc>
          <w:tcPr>
            <w:tcW w:w="3969" w:type="dxa"/>
            <w:tcBorders>
              <w:top w:val="nil"/>
              <w:left w:val="nil"/>
              <w:bottom w:val="single" w:sz="4" w:space="0" w:color="auto"/>
              <w:right w:val="single" w:sz="4" w:space="0" w:color="auto"/>
            </w:tcBorders>
            <w:shd w:val="clear" w:color="auto" w:fill="auto"/>
            <w:vAlign w:val="center"/>
          </w:tcPr>
          <w:p w14:paraId="5135976E"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Wycena Kosztów Normatywnych Świadczeń</w:t>
            </w:r>
          </w:p>
        </w:tc>
        <w:tc>
          <w:tcPr>
            <w:tcW w:w="1134" w:type="dxa"/>
            <w:tcBorders>
              <w:top w:val="nil"/>
              <w:left w:val="nil"/>
              <w:bottom w:val="single" w:sz="4" w:space="0" w:color="auto"/>
              <w:right w:val="single" w:sz="4" w:space="0" w:color="auto"/>
            </w:tcBorders>
            <w:shd w:val="clear" w:color="auto" w:fill="auto"/>
            <w:vAlign w:val="center"/>
          </w:tcPr>
          <w:p w14:paraId="0FFF24E4"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8</w:t>
            </w:r>
          </w:p>
        </w:tc>
      </w:tr>
      <w:tr w:rsidR="009B1C63" w:rsidRPr="009B1C63" w14:paraId="554520AA"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38707237"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4CDA875D"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Koszty</w:t>
            </w:r>
          </w:p>
        </w:tc>
        <w:tc>
          <w:tcPr>
            <w:tcW w:w="1134" w:type="dxa"/>
            <w:tcBorders>
              <w:top w:val="nil"/>
              <w:left w:val="nil"/>
              <w:bottom w:val="single" w:sz="4" w:space="0" w:color="auto"/>
              <w:right w:val="single" w:sz="4" w:space="0" w:color="auto"/>
            </w:tcBorders>
            <w:shd w:val="clear" w:color="auto" w:fill="auto"/>
            <w:vAlign w:val="center"/>
          </w:tcPr>
          <w:p w14:paraId="7687DD63"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7</w:t>
            </w:r>
          </w:p>
        </w:tc>
      </w:tr>
      <w:tr w:rsidR="009B1C63" w:rsidRPr="009B1C63" w14:paraId="180A3164"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580303C8"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06B4EA53"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Kalkulacja Kosztów Leczenia</w:t>
            </w:r>
          </w:p>
        </w:tc>
        <w:tc>
          <w:tcPr>
            <w:tcW w:w="1134" w:type="dxa"/>
            <w:tcBorders>
              <w:top w:val="nil"/>
              <w:left w:val="nil"/>
              <w:bottom w:val="single" w:sz="4" w:space="0" w:color="auto"/>
              <w:right w:val="single" w:sz="4" w:space="0" w:color="auto"/>
            </w:tcBorders>
            <w:shd w:val="clear" w:color="auto" w:fill="auto"/>
            <w:vAlign w:val="center"/>
          </w:tcPr>
          <w:p w14:paraId="658E1D62"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2</w:t>
            </w:r>
          </w:p>
        </w:tc>
      </w:tr>
      <w:tr w:rsidR="009B1C63" w:rsidRPr="009B1C63" w14:paraId="1E144759" w14:textId="77777777" w:rsidTr="00050859">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5A15754F"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Obsługa Sprzedaży</w:t>
            </w:r>
          </w:p>
        </w:tc>
        <w:tc>
          <w:tcPr>
            <w:tcW w:w="3969" w:type="dxa"/>
            <w:tcBorders>
              <w:top w:val="nil"/>
              <w:left w:val="nil"/>
              <w:bottom w:val="single" w:sz="4" w:space="0" w:color="auto"/>
              <w:right w:val="single" w:sz="4" w:space="0" w:color="auto"/>
            </w:tcBorders>
            <w:shd w:val="clear" w:color="auto" w:fill="auto"/>
            <w:vAlign w:val="center"/>
          </w:tcPr>
          <w:p w14:paraId="04424972"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Sprzedaż Usług Medycznych</w:t>
            </w:r>
          </w:p>
        </w:tc>
        <w:tc>
          <w:tcPr>
            <w:tcW w:w="1134" w:type="dxa"/>
            <w:tcBorders>
              <w:top w:val="nil"/>
              <w:left w:val="nil"/>
              <w:bottom w:val="single" w:sz="4" w:space="0" w:color="auto"/>
              <w:right w:val="single" w:sz="4" w:space="0" w:color="auto"/>
            </w:tcBorders>
            <w:shd w:val="clear" w:color="auto" w:fill="auto"/>
            <w:vAlign w:val="center"/>
          </w:tcPr>
          <w:p w14:paraId="7E08438C"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w:t>
            </w:r>
          </w:p>
        </w:tc>
      </w:tr>
      <w:tr w:rsidR="009B1C63" w:rsidRPr="009B1C63" w14:paraId="72176FFE" w14:textId="77777777" w:rsidTr="00050859">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B01F3FB"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Budżetowanie – Controlling</w:t>
            </w:r>
          </w:p>
        </w:tc>
        <w:tc>
          <w:tcPr>
            <w:tcW w:w="3969" w:type="dxa"/>
            <w:tcBorders>
              <w:top w:val="nil"/>
              <w:left w:val="nil"/>
              <w:bottom w:val="single" w:sz="4" w:space="0" w:color="auto"/>
              <w:right w:val="single" w:sz="4" w:space="0" w:color="auto"/>
            </w:tcBorders>
            <w:shd w:val="clear" w:color="auto" w:fill="auto"/>
            <w:vAlign w:val="center"/>
          </w:tcPr>
          <w:p w14:paraId="64F9A512"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Budżetowanie</w:t>
            </w:r>
          </w:p>
        </w:tc>
        <w:tc>
          <w:tcPr>
            <w:tcW w:w="1134" w:type="dxa"/>
            <w:tcBorders>
              <w:top w:val="nil"/>
              <w:left w:val="nil"/>
              <w:bottom w:val="single" w:sz="4" w:space="0" w:color="auto"/>
              <w:right w:val="single" w:sz="4" w:space="0" w:color="auto"/>
            </w:tcBorders>
            <w:shd w:val="clear" w:color="auto" w:fill="auto"/>
            <w:vAlign w:val="center"/>
          </w:tcPr>
          <w:p w14:paraId="583E88EA"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6</w:t>
            </w:r>
          </w:p>
        </w:tc>
      </w:tr>
      <w:tr w:rsidR="009B1C63" w:rsidRPr="009B1C63" w14:paraId="4801ED4A" w14:textId="77777777" w:rsidTr="0005085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08304E33"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Zarządzanie obrotem leków i materiałów</w:t>
            </w:r>
          </w:p>
        </w:tc>
        <w:tc>
          <w:tcPr>
            <w:tcW w:w="3969" w:type="dxa"/>
            <w:tcBorders>
              <w:top w:val="nil"/>
              <w:left w:val="nil"/>
              <w:bottom w:val="single" w:sz="4" w:space="0" w:color="auto"/>
              <w:right w:val="single" w:sz="4" w:space="0" w:color="auto"/>
            </w:tcBorders>
            <w:shd w:val="clear" w:color="auto" w:fill="auto"/>
            <w:vAlign w:val="center"/>
          </w:tcPr>
          <w:p w14:paraId="4034B5CC"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Gospodarka Materiałowa</w:t>
            </w:r>
          </w:p>
        </w:tc>
        <w:tc>
          <w:tcPr>
            <w:tcW w:w="1134" w:type="dxa"/>
            <w:tcBorders>
              <w:top w:val="nil"/>
              <w:left w:val="nil"/>
              <w:bottom w:val="single" w:sz="4" w:space="0" w:color="auto"/>
              <w:right w:val="single" w:sz="4" w:space="0" w:color="auto"/>
            </w:tcBorders>
            <w:shd w:val="clear" w:color="auto" w:fill="auto"/>
            <w:vAlign w:val="center"/>
          </w:tcPr>
          <w:p w14:paraId="412F2096"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4</w:t>
            </w:r>
          </w:p>
        </w:tc>
      </w:tr>
      <w:tr w:rsidR="009B1C63" w:rsidRPr="009B1C63" w14:paraId="714BE667"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0CF8FEB6"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475042E4"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Apteka</w:t>
            </w:r>
          </w:p>
        </w:tc>
        <w:tc>
          <w:tcPr>
            <w:tcW w:w="1134" w:type="dxa"/>
            <w:tcBorders>
              <w:top w:val="nil"/>
              <w:left w:val="nil"/>
              <w:bottom w:val="single" w:sz="4" w:space="0" w:color="auto"/>
              <w:right w:val="single" w:sz="4" w:space="0" w:color="auto"/>
            </w:tcBorders>
            <w:shd w:val="clear" w:color="auto" w:fill="auto"/>
            <w:vAlign w:val="center"/>
          </w:tcPr>
          <w:p w14:paraId="6D22F633"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w:t>
            </w:r>
          </w:p>
        </w:tc>
      </w:tr>
      <w:tr w:rsidR="009B1C63" w:rsidRPr="009B1C63" w14:paraId="19707EFB"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07D30292"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451645F9"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Apteczka Oddziałowa</w:t>
            </w:r>
          </w:p>
        </w:tc>
        <w:tc>
          <w:tcPr>
            <w:tcW w:w="1134" w:type="dxa"/>
            <w:tcBorders>
              <w:top w:val="nil"/>
              <w:left w:val="nil"/>
              <w:bottom w:val="single" w:sz="4" w:space="0" w:color="auto"/>
              <w:right w:val="single" w:sz="4" w:space="0" w:color="auto"/>
            </w:tcBorders>
            <w:shd w:val="clear" w:color="auto" w:fill="auto"/>
            <w:vAlign w:val="center"/>
          </w:tcPr>
          <w:p w14:paraId="02873E5F"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w:t>
            </w:r>
          </w:p>
        </w:tc>
      </w:tr>
      <w:tr w:rsidR="009B1C63" w:rsidRPr="009B1C63" w14:paraId="74935DF6"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0BC42D12"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0001B368"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Zamówienia Wewnętrzne</w:t>
            </w:r>
          </w:p>
        </w:tc>
        <w:tc>
          <w:tcPr>
            <w:tcW w:w="1134" w:type="dxa"/>
            <w:tcBorders>
              <w:top w:val="nil"/>
              <w:left w:val="nil"/>
              <w:bottom w:val="single" w:sz="4" w:space="0" w:color="auto"/>
              <w:right w:val="single" w:sz="4" w:space="0" w:color="auto"/>
            </w:tcBorders>
            <w:shd w:val="clear" w:color="auto" w:fill="auto"/>
            <w:vAlign w:val="center"/>
          </w:tcPr>
          <w:p w14:paraId="5C4C422B"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w:t>
            </w:r>
          </w:p>
        </w:tc>
      </w:tr>
      <w:tr w:rsidR="009B1C63" w:rsidRPr="009B1C63" w14:paraId="3D6860FD"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5488951C"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16CD3EFF"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Obsługa Zamówień i Przetargów</w:t>
            </w:r>
          </w:p>
        </w:tc>
        <w:tc>
          <w:tcPr>
            <w:tcW w:w="1134" w:type="dxa"/>
            <w:tcBorders>
              <w:top w:val="nil"/>
              <w:left w:val="nil"/>
              <w:bottom w:val="single" w:sz="4" w:space="0" w:color="auto"/>
              <w:right w:val="single" w:sz="4" w:space="0" w:color="auto"/>
            </w:tcBorders>
            <w:shd w:val="clear" w:color="auto" w:fill="auto"/>
            <w:vAlign w:val="center"/>
          </w:tcPr>
          <w:p w14:paraId="5AF67EB9"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w:t>
            </w:r>
          </w:p>
        </w:tc>
      </w:tr>
      <w:tr w:rsidR="009B1C63" w:rsidRPr="009B1C63" w14:paraId="447202C2" w14:textId="77777777" w:rsidTr="0005085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685DA552"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xml:space="preserve">Gospodarka majątkiem trwałym </w:t>
            </w:r>
          </w:p>
        </w:tc>
        <w:tc>
          <w:tcPr>
            <w:tcW w:w="3969" w:type="dxa"/>
            <w:tcBorders>
              <w:top w:val="nil"/>
              <w:left w:val="nil"/>
              <w:bottom w:val="single" w:sz="4" w:space="0" w:color="auto"/>
              <w:right w:val="single" w:sz="4" w:space="0" w:color="auto"/>
            </w:tcBorders>
            <w:shd w:val="clear" w:color="auto" w:fill="auto"/>
            <w:vAlign w:val="center"/>
          </w:tcPr>
          <w:p w14:paraId="6B9C2BB4"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Środki Trwałe</w:t>
            </w:r>
          </w:p>
        </w:tc>
        <w:tc>
          <w:tcPr>
            <w:tcW w:w="1134" w:type="dxa"/>
            <w:tcBorders>
              <w:top w:val="nil"/>
              <w:left w:val="nil"/>
              <w:bottom w:val="single" w:sz="4" w:space="0" w:color="auto"/>
              <w:right w:val="single" w:sz="4" w:space="0" w:color="auto"/>
            </w:tcBorders>
            <w:shd w:val="clear" w:color="auto" w:fill="auto"/>
            <w:vAlign w:val="center"/>
          </w:tcPr>
          <w:p w14:paraId="61458E53"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3</w:t>
            </w:r>
          </w:p>
        </w:tc>
      </w:tr>
      <w:tr w:rsidR="009B1C63" w:rsidRPr="009B1C63" w14:paraId="24B1BA48"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64E0A8F0"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19BDDE93"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Wyposażenie</w:t>
            </w:r>
          </w:p>
        </w:tc>
        <w:tc>
          <w:tcPr>
            <w:tcW w:w="1134" w:type="dxa"/>
            <w:tcBorders>
              <w:top w:val="nil"/>
              <w:left w:val="nil"/>
              <w:bottom w:val="single" w:sz="4" w:space="0" w:color="auto"/>
              <w:right w:val="single" w:sz="4" w:space="0" w:color="auto"/>
            </w:tcBorders>
            <w:shd w:val="clear" w:color="auto" w:fill="auto"/>
            <w:vAlign w:val="center"/>
          </w:tcPr>
          <w:p w14:paraId="241069A6"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3</w:t>
            </w:r>
          </w:p>
        </w:tc>
      </w:tr>
      <w:tr w:rsidR="009B1C63" w:rsidRPr="009B1C63" w14:paraId="5855755C"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51441FBE"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3D828FB8"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Elektroniczna Inwentaryzacja</w:t>
            </w:r>
          </w:p>
        </w:tc>
        <w:tc>
          <w:tcPr>
            <w:tcW w:w="1134" w:type="dxa"/>
            <w:tcBorders>
              <w:top w:val="nil"/>
              <w:left w:val="nil"/>
              <w:bottom w:val="single" w:sz="4" w:space="0" w:color="auto"/>
              <w:right w:val="single" w:sz="4" w:space="0" w:color="auto"/>
            </w:tcBorders>
            <w:shd w:val="clear" w:color="auto" w:fill="auto"/>
            <w:vAlign w:val="center"/>
          </w:tcPr>
          <w:p w14:paraId="54D05B90"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2</w:t>
            </w:r>
          </w:p>
        </w:tc>
      </w:tr>
      <w:tr w:rsidR="009B1C63" w:rsidRPr="009B1C63" w14:paraId="5282AE29"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6184204A"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24D796DE"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Ewidencja Aparatury Medycznej</w:t>
            </w:r>
          </w:p>
        </w:tc>
        <w:tc>
          <w:tcPr>
            <w:tcW w:w="1134" w:type="dxa"/>
            <w:tcBorders>
              <w:top w:val="nil"/>
              <w:left w:val="nil"/>
              <w:bottom w:val="single" w:sz="4" w:space="0" w:color="auto"/>
              <w:right w:val="single" w:sz="4" w:space="0" w:color="auto"/>
            </w:tcBorders>
            <w:shd w:val="clear" w:color="auto" w:fill="auto"/>
            <w:vAlign w:val="center"/>
          </w:tcPr>
          <w:p w14:paraId="7DC39045"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w:t>
            </w:r>
          </w:p>
        </w:tc>
      </w:tr>
      <w:tr w:rsidR="009B1C63" w:rsidRPr="009B1C63" w14:paraId="768B16EB" w14:textId="77777777" w:rsidTr="0005085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7A6047E9"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Obsługa kadr i wynagrodzeń</w:t>
            </w:r>
          </w:p>
        </w:tc>
        <w:tc>
          <w:tcPr>
            <w:tcW w:w="3969" w:type="dxa"/>
            <w:tcBorders>
              <w:top w:val="nil"/>
              <w:left w:val="nil"/>
              <w:bottom w:val="single" w:sz="4" w:space="0" w:color="auto"/>
              <w:right w:val="single" w:sz="4" w:space="0" w:color="auto"/>
            </w:tcBorders>
            <w:shd w:val="clear" w:color="auto" w:fill="auto"/>
            <w:vAlign w:val="center"/>
          </w:tcPr>
          <w:p w14:paraId="5AB3C0DC"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Kadry</w:t>
            </w:r>
          </w:p>
        </w:tc>
        <w:tc>
          <w:tcPr>
            <w:tcW w:w="1134" w:type="dxa"/>
            <w:tcBorders>
              <w:top w:val="nil"/>
              <w:left w:val="nil"/>
              <w:bottom w:val="single" w:sz="4" w:space="0" w:color="auto"/>
              <w:right w:val="single" w:sz="4" w:space="0" w:color="auto"/>
            </w:tcBorders>
            <w:shd w:val="clear" w:color="auto" w:fill="auto"/>
            <w:vAlign w:val="center"/>
          </w:tcPr>
          <w:p w14:paraId="3CFAA4A5"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6</w:t>
            </w:r>
          </w:p>
        </w:tc>
      </w:tr>
      <w:tr w:rsidR="009B1C63" w:rsidRPr="009B1C63" w14:paraId="1CDA60D9"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50FB326D"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4FCA5F95"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Płace</w:t>
            </w:r>
          </w:p>
        </w:tc>
        <w:tc>
          <w:tcPr>
            <w:tcW w:w="1134" w:type="dxa"/>
            <w:tcBorders>
              <w:top w:val="nil"/>
              <w:left w:val="nil"/>
              <w:bottom w:val="single" w:sz="4" w:space="0" w:color="auto"/>
              <w:right w:val="single" w:sz="4" w:space="0" w:color="auto"/>
            </w:tcBorders>
            <w:shd w:val="clear" w:color="auto" w:fill="auto"/>
            <w:vAlign w:val="center"/>
          </w:tcPr>
          <w:p w14:paraId="21C1A4C2"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4</w:t>
            </w:r>
          </w:p>
        </w:tc>
      </w:tr>
      <w:tr w:rsidR="009B1C63" w:rsidRPr="009B1C63" w14:paraId="03165C5B"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00C22B6B"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34085F65"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Ewidencja Czasu Pracy (Grafik)</w:t>
            </w:r>
          </w:p>
        </w:tc>
        <w:tc>
          <w:tcPr>
            <w:tcW w:w="1134" w:type="dxa"/>
            <w:tcBorders>
              <w:top w:val="nil"/>
              <w:left w:val="nil"/>
              <w:bottom w:val="single" w:sz="4" w:space="0" w:color="auto"/>
              <w:right w:val="single" w:sz="4" w:space="0" w:color="auto"/>
            </w:tcBorders>
            <w:shd w:val="clear" w:color="auto" w:fill="auto"/>
            <w:vAlign w:val="center"/>
          </w:tcPr>
          <w:p w14:paraId="40407006"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open</w:t>
            </w:r>
          </w:p>
        </w:tc>
      </w:tr>
      <w:tr w:rsidR="009B1C63" w:rsidRPr="009B1C63" w14:paraId="210333E2"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0BE1B37A" w14:textId="77777777" w:rsidR="009B1C63" w:rsidRPr="009B1C63" w:rsidRDefault="009B1C63" w:rsidP="009B1C63">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6CAF0D70"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xml:space="preserve">RCP - interfejs komunikacji z rozwiązaniami zewnętrznymi </w:t>
            </w:r>
          </w:p>
        </w:tc>
        <w:tc>
          <w:tcPr>
            <w:tcW w:w="1134" w:type="dxa"/>
            <w:tcBorders>
              <w:top w:val="nil"/>
              <w:left w:val="nil"/>
              <w:bottom w:val="single" w:sz="4" w:space="0" w:color="auto"/>
              <w:right w:val="single" w:sz="4" w:space="0" w:color="auto"/>
            </w:tcBorders>
            <w:shd w:val="clear" w:color="auto" w:fill="auto"/>
            <w:vAlign w:val="center"/>
          </w:tcPr>
          <w:p w14:paraId="12A3626A" w14:textId="77777777" w:rsidR="009B1C63" w:rsidRPr="009B1C63" w:rsidRDefault="009B1C63" w:rsidP="009B1C63">
            <w:pPr>
              <w:rPr>
                <w:rFonts w:ascii="Bookman Old Style" w:hAnsi="Bookman Old Style" w:cs="Arial"/>
                <w:sz w:val="18"/>
                <w:szCs w:val="18"/>
              </w:rPr>
            </w:pPr>
            <w:r w:rsidRPr="009B1C63">
              <w:rPr>
                <w:rFonts w:ascii="Bookman Old Style" w:hAnsi="Bookman Old Style" w:cs="Arial"/>
                <w:sz w:val="18"/>
                <w:szCs w:val="18"/>
              </w:rPr>
              <w:t> </w:t>
            </w:r>
          </w:p>
        </w:tc>
      </w:tr>
      <w:tr w:rsidR="009B1C63" w:rsidRPr="009B1C63" w14:paraId="52689E9F" w14:textId="77777777" w:rsidTr="00050859">
        <w:trPr>
          <w:trHeight w:val="20"/>
          <w:jc w:val="center"/>
        </w:trPr>
        <w:tc>
          <w:tcPr>
            <w:tcW w:w="3969" w:type="dxa"/>
            <w:vMerge w:val="restart"/>
            <w:tcBorders>
              <w:top w:val="nil"/>
              <w:left w:val="nil"/>
              <w:bottom w:val="nil"/>
              <w:right w:val="nil"/>
            </w:tcBorders>
            <w:shd w:val="clear" w:color="auto" w:fill="auto"/>
            <w:noWrap/>
            <w:vAlign w:val="center"/>
          </w:tcPr>
          <w:p w14:paraId="12EA217F" w14:textId="77777777" w:rsidR="009B1C63" w:rsidRPr="009B1C63" w:rsidRDefault="009B1C63" w:rsidP="009B1C63">
            <w:pPr>
              <w:rPr>
                <w:rFonts w:ascii="Bookman Old Style" w:hAnsi="Bookman Old Style" w:cs="Arial"/>
                <w:sz w:val="18"/>
                <w:szCs w:val="18"/>
              </w:rPr>
            </w:pPr>
          </w:p>
        </w:tc>
        <w:tc>
          <w:tcPr>
            <w:tcW w:w="3969" w:type="dxa"/>
            <w:vMerge w:val="restart"/>
            <w:tcBorders>
              <w:top w:val="nil"/>
              <w:left w:val="nil"/>
              <w:bottom w:val="nil"/>
              <w:right w:val="nil"/>
            </w:tcBorders>
            <w:shd w:val="clear" w:color="auto" w:fill="auto"/>
            <w:noWrap/>
            <w:vAlign w:val="center"/>
          </w:tcPr>
          <w:p w14:paraId="3B13C80C" w14:textId="77777777" w:rsidR="009B1C63" w:rsidRPr="009B1C63" w:rsidRDefault="009B1C63" w:rsidP="009B1C63">
            <w:pPr>
              <w:rPr>
                <w:rFonts w:ascii="Bookman Old Style" w:hAnsi="Bookman Old Style" w:cs="Arial"/>
                <w:sz w:val="18"/>
                <w:szCs w:val="18"/>
              </w:rPr>
            </w:pPr>
          </w:p>
        </w:tc>
        <w:tc>
          <w:tcPr>
            <w:tcW w:w="1134" w:type="dxa"/>
            <w:tcBorders>
              <w:top w:val="nil"/>
              <w:left w:val="nil"/>
              <w:bottom w:val="nil"/>
              <w:right w:val="nil"/>
            </w:tcBorders>
            <w:shd w:val="clear" w:color="auto" w:fill="auto"/>
            <w:noWrap/>
            <w:vAlign w:val="center"/>
          </w:tcPr>
          <w:p w14:paraId="00EE5612" w14:textId="77777777" w:rsidR="009B1C63" w:rsidRPr="009B1C63" w:rsidRDefault="009B1C63" w:rsidP="009B1C63">
            <w:pPr>
              <w:rPr>
                <w:rFonts w:ascii="Bookman Old Style" w:hAnsi="Bookman Old Style" w:cs="Arial"/>
                <w:sz w:val="18"/>
                <w:szCs w:val="18"/>
              </w:rPr>
            </w:pPr>
          </w:p>
        </w:tc>
      </w:tr>
      <w:tr w:rsidR="009B1C63" w:rsidRPr="009B1C63" w14:paraId="1B3FDA78" w14:textId="77777777" w:rsidTr="00050859">
        <w:trPr>
          <w:trHeight w:val="20"/>
          <w:jc w:val="center"/>
        </w:trPr>
        <w:tc>
          <w:tcPr>
            <w:tcW w:w="3969" w:type="dxa"/>
            <w:vMerge/>
            <w:tcBorders>
              <w:top w:val="nil"/>
              <w:left w:val="nil"/>
              <w:bottom w:val="nil"/>
              <w:right w:val="nil"/>
            </w:tcBorders>
            <w:shd w:val="clear" w:color="auto" w:fill="auto"/>
            <w:vAlign w:val="center"/>
          </w:tcPr>
          <w:p w14:paraId="129A0871" w14:textId="77777777" w:rsidR="009B1C63" w:rsidRPr="009B1C63" w:rsidRDefault="009B1C63" w:rsidP="009B1C63">
            <w:pPr>
              <w:rPr>
                <w:rFonts w:ascii="Bookman Old Style" w:hAnsi="Bookman Old Style" w:cs="Arial"/>
                <w:sz w:val="18"/>
                <w:szCs w:val="18"/>
              </w:rPr>
            </w:pPr>
          </w:p>
        </w:tc>
        <w:tc>
          <w:tcPr>
            <w:tcW w:w="3969" w:type="dxa"/>
            <w:vMerge/>
            <w:tcBorders>
              <w:top w:val="nil"/>
              <w:left w:val="nil"/>
              <w:bottom w:val="nil"/>
              <w:right w:val="nil"/>
            </w:tcBorders>
            <w:shd w:val="clear" w:color="auto" w:fill="auto"/>
            <w:vAlign w:val="center"/>
          </w:tcPr>
          <w:p w14:paraId="3A428B5A" w14:textId="77777777" w:rsidR="009B1C63" w:rsidRPr="009B1C63" w:rsidRDefault="009B1C63" w:rsidP="009B1C63">
            <w:pPr>
              <w:rPr>
                <w:rFonts w:ascii="Bookman Old Style" w:hAnsi="Bookman Old Style" w:cs="Arial"/>
                <w:sz w:val="18"/>
                <w:szCs w:val="18"/>
              </w:rPr>
            </w:pPr>
          </w:p>
        </w:tc>
        <w:tc>
          <w:tcPr>
            <w:tcW w:w="1134" w:type="dxa"/>
            <w:tcBorders>
              <w:top w:val="nil"/>
              <w:left w:val="nil"/>
              <w:bottom w:val="nil"/>
              <w:right w:val="nil"/>
            </w:tcBorders>
            <w:shd w:val="clear" w:color="auto" w:fill="auto"/>
            <w:noWrap/>
            <w:vAlign w:val="center"/>
          </w:tcPr>
          <w:p w14:paraId="25E8CD4B" w14:textId="77777777" w:rsidR="009B1C63" w:rsidRPr="009B1C63" w:rsidRDefault="009B1C63" w:rsidP="009B1C63">
            <w:pPr>
              <w:rPr>
                <w:rFonts w:ascii="Bookman Old Style" w:hAnsi="Bookman Old Style" w:cs="Arial"/>
                <w:sz w:val="18"/>
                <w:szCs w:val="18"/>
              </w:rPr>
            </w:pPr>
          </w:p>
          <w:p w14:paraId="6F1888AA" w14:textId="77777777" w:rsidR="009B1C63" w:rsidRPr="009B1C63" w:rsidRDefault="009B1C63" w:rsidP="009B1C63">
            <w:pPr>
              <w:rPr>
                <w:rFonts w:ascii="Bookman Old Style" w:hAnsi="Bookman Old Style" w:cs="Arial"/>
                <w:sz w:val="18"/>
                <w:szCs w:val="18"/>
              </w:rPr>
            </w:pPr>
          </w:p>
        </w:tc>
      </w:tr>
    </w:tbl>
    <w:p w14:paraId="61C8BEC7" w14:textId="77777777" w:rsidR="009B1C63" w:rsidRPr="009B1C63" w:rsidRDefault="009B1C63" w:rsidP="009B1C63">
      <w:pPr>
        <w:rPr>
          <w:rFonts w:ascii="Bookman Old Style" w:hAnsi="Bookman Old Style" w:cs="Arial"/>
          <w:sz w:val="18"/>
          <w:szCs w:val="18"/>
        </w:rPr>
      </w:pPr>
    </w:p>
    <w:p w14:paraId="6D4BCF6D" w14:textId="77777777" w:rsidR="009B1C63" w:rsidRPr="009B1C63" w:rsidRDefault="009B1C63" w:rsidP="009B1C63">
      <w:pPr>
        <w:rPr>
          <w:rFonts w:ascii="Bookman Old Style" w:hAnsi="Bookman Old Style" w:cs="Arial"/>
          <w:sz w:val="18"/>
          <w:szCs w:val="18"/>
        </w:rPr>
      </w:pPr>
    </w:p>
    <w:p w14:paraId="10618176" w14:textId="7DC545CA" w:rsidR="009B1C63" w:rsidRPr="009B1C63" w:rsidRDefault="00904B80" w:rsidP="009B1C63">
      <w:pPr>
        <w:rPr>
          <w:rFonts w:ascii="Bookman Old Style" w:hAnsi="Bookman Old Style" w:cs="Arial"/>
          <w:sz w:val="18"/>
          <w:szCs w:val="18"/>
        </w:rPr>
      </w:pPr>
      <w:r>
        <w:rPr>
          <w:rFonts w:ascii="Bookman Old Style" w:hAnsi="Bookman Old Style" w:cs="Arial"/>
          <w:sz w:val="18"/>
          <w:szCs w:val="18"/>
        </w:rPr>
        <w:t>2.</w:t>
      </w:r>
      <w:r w:rsidR="009B1C63" w:rsidRPr="009B1C63">
        <w:rPr>
          <w:rFonts w:ascii="Bookman Old Style" w:hAnsi="Bookman Old Style" w:cs="Arial"/>
          <w:sz w:val="18"/>
          <w:szCs w:val="18"/>
        </w:rPr>
        <w:t>Wykaz licencje na część medyczną Oprogramowania Aplikacyjnego AMMS:</w:t>
      </w:r>
    </w:p>
    <w:p w14:paraId="07B03EE6" w14:textId="77777777" w:rsidR="009B1C63" w:rsidRPr="009B1C63" w:rsidRDefault="009B1C63" w:rsidP="009B1C63">
      <w:pPr>
        <w:rPr>
          <w:rFonts w:ascii="Bookman Old Style" w:hAnsi="Bookman Old Style" w:cs="Arial"/>
          <w:sz w:val="18"/>
          <w:szCs w:val="18"/>
        </w:rPr>
      </w:pPr>
    </w:p>
    <w:p w14:paraId="0F69A56B" w14:textId="77777777" w:rsidR="009B1C63" w:rsidRPr="009B1C63" w:rsidRDefault="009B1C63" w:rsidP="009B1C63">
      <w:pPr>
        <w:rPr>
          <w:rFonts w:ascii="Bookman Old Style" w:hAnsi="Bookman Old Style" w:cs="Arial"/>
          <w:sz w:val="18"/>
          <w:szCs w:val="18"/>
        </w:rPr>
      </w:pPr>
    </w:p>
    <w:p w14:paraId="62FBC59F" w14:textId="77777777" w:rsidR="009B1C63" w:rsidRPr="009B1C63" w:rsidRDefault="009B1C63" w:rsidP="009B1C63">
      <w:pPr>
        <w:rPr>
          <w:rFonts w:ascii="Bookman Old Style" w:hAnsi="Bookman Old Style" w:cs="Arial"/>
          <w:sz w:val="18"/>
          <w:szCs w:val="18"/>
        </w:rPr>
      </w:pPr>
    </w:p>
    <w:tbl>
      <w:tblPr>
        <w:tblW w:w="8976" w:type="dxa"/>
        <w:jc w:val="center"/>
        <w:tblCellMar>
          <w:left w:w="70" w:type="dxa"/>
          <w:right w:w="70" w:type="dxa"/>
        </w:tblCellMar>
        <w:tblLook w:val="04A0" w:firstRow="1" w:lastRow="0" w:firstColumn="1" w:lastColumn="0" w:noHBand="0" w:noVBand="1"/>
      </w:tblPr>
      <w:tblGrid>
        <w:gridCol w:w="2836"/>
        <w:gridCol w:w="2320"/>
        <w:gridCol w:w="2720"/>
        <w:gridCol w:w="1100"/>
      </w:tblGrid>
      <w:tr w:rsidR="009B1C63" w:rsidRPr="009B1C63" w14:paraId="4EDCC3D9" w14:textId="77777777" w:rsidTr="00050859">
        <w:trPr>
          <w:trHeight w:val="480"/>
          <w:jc w:val="center"/>
        </w:trPr>
        <w:tc>
          <w:tcPr>
            <w:tcW w:w="2836" w:type="dxa"/>
            <w:tcBorders>
              <w:top w:val="single" w:sz="4" w:space="0" w:color="auto"/>
              <w:left w:val="single" w:sz="4" w:space="0" w:color="auto"/>
              <w:bottom w:val="nil"/>
              <w:right w:val="single" w:sz="4" w:space="0" w:color="auto"/>
            </w:tcBorders>
            <w:shd w:val="clear" w:color="auto" w:fill="auto"/>
            <w:vAlign w:val="center"/>
            <w:hideMark/>
          </w:tcPr>
          <w:p w14:paraId="6FD9571A" w14:textId="77777777" w:rsidR="009B1C63" w:rsidRPr="009B1C63" w:rsidRDefault="009B1C63" w:rsidP="009B1C63">
            <w:pPr>
              <w:rPr>
                <w:rFonts w:ascii="Bookman Old Style" w:eastAsia="Calibri" w:hAnsi="Bookman Old Style"/>
                <w:b/>
                <w:bCs/>
                <w:sz w:val="20"/>
                <w:szCs w:val="20"/>
              </w:rPr>
            </w:pPr>
            <w:r w:rsidRPr="009B1C63">
              <w:rPr>
                <w:rFonts w:ascii="Bookman Old Style" w:eastAsia="Calibri" w:hAnsi="Bookman Old Style"/>
                <w:b/>
                <w:bCs/>
                <w:sz w:val="20"/>
                <w:szCs w:val="20"/>
              </w:rPr>
              <w:t>Pakiet</w:t>
            </w:r>
          </w:p>
        </w:tc>
        <w:tc>
          <w:tcPr>
            <w:tcW w:w="2320" w:type="dxa"/>
            <w:tcBorders>
              <w:top w:val="single" w:sz="4" w:space="0" w:color="auto"/>
              <w:left w:val="nil"/>
              <w:bottom w:val="nil"/>
              <w:right w:val="single" w:sz="4" w:space="0" w:color="auto"/>
            </w:tcBorders>
            <w:shd w:val="clear" w:color="auto" w:fill="auto"/>
            <w:vAlign w:val="center"/>
            <w:hideMark/>
          </w:tcPr>
          <w:p w14:paraId="7FEF6153" w14:textId="77777777" w:rsidR="009B1C63" w:rsidRPr="009B1C63" w:rsidRDefault="009B1C63" w:rsidP="009B1C63">
            <w:pPr>
              <w:rPr>
                <w:rFonts w:ascii="Bookman Old Style" w:eastAsia="Calibri" w:hAnsi="Bookman Old Style"/>
                <w:b/>
                <w:bCs/>
                <w:sz w:val="20"/>
                <w:szCs w:val="20"/>
              </w:rPr>
            </w:pPr>
            <w:r w:rsidRPr="009B1C63">
              <w:rPr>
                <w:rFonts w:ascii="Bookman Old Style" w:eastAsia="Calibri" w:hAnsi="Bookman Old Style"/>
                <w:b/>
                <w:bCs/>
                <w:sz w:val="20"/>
                <w:szCs w:val="20"/>
              </w:rPr>
              <w:t>Moduł</w:t>
            </w:r>
          </w:p>
        </w:tc>
        <w:tc>
          <w:tcPr>
            <w:tcW w:w="2720" w:type="dxa"/>
            <w:tcBorders>
              <w:top w:val="single" w:sz="4" w:space="0" w:color="auto"/>
              <w:left w:val="nil"/>
              <w:bottom w:val="nil"/>
              <w:right w:val="single" w:sz="4" w:space="0" w:color="auto"/>
            </w:tcBorders>
            <w:shd w:val="clear" w:color="auto" w:fill="auto"/>
            <w:vAlign w:val="center"/>
            <w:hideMark/>
          </w:tcPr>
          <w:p w14:paraId="1D75A81D" w14:textId="77777777" w:rsidR="009B1C63" w:rsidRPr="009B1C63" w:rsidRDefault="009B1C63" w:rsidP="009B1C63">
            <w:pPr>
              <w:rPr>
                <w:rFonts w:ascii="Bookman Old Style" w:eastAsia="Calibri" w:hAnsi="Bookman Old Style"/>
                <w:b/>
                <w:bCs/>
                <w:sz w:val="20"/>
                <w:szCs w:val="20"/>
              </w:rPr>
            </w:pPr>
            <w:r w:rsidRPr="009B1C63">
              <w:rPr>
                <w:rFonts w:ascii="Bookman Old Style" w:eastAsia="Calibri" w:hAnsi="Bookman Old Style"/>
                <w:b/>
                <w:bCs/>
                <w:sz w:val="20"/>
                <w:szCs w:val="20"/>
              </w:rPr>
              <w:t>Nazwa modułu/</w:t>
            </w:r>
            <w:r w:rsidRPr="009B1C63">
              <w:rPr>
                <w:rFonts w:ascii="Bookman Old Style" w:eastAsia="Calibri" w:hAnsi="Bookman Old Style"/>
                <w:b/>
                <w:bCs/>
                <w:sz w:val="20"/>
                <w:szCs w:val="20"/>
              </w:rPr>
              <w:br/>
              <w:t>funkcjonalności</w:t>
            </w:r>
          </w:p>
        </w:tc>
        <w:tc>
          <w:tcPr>
            <w:tcW w:w="1100" w:type="dxa"/>
            <w:tcBorders>
              <w:top w:val="single" w:sz="4" w:space="0" w:color="auto"/>
              <w:left w:val="nil"/>
              <w:bottom w:val="nil"/>
              <w:right w:val="single" w:sz="4" w:space="0" w:color="auto"/>
            </w:tcBorders>
            <w:shd w:val="clear" w:color="auto" w:fill="auto"/>
            <w:vAlign w:val="center"/>
          </w:tcPr>
          <w:p w14:paraId="45BF16DC" w14:textId="77777777" w:rsidR="009B1C63" w:rsidRPr="009B1C63" w:rsidRDefault="009B1C63" w:rsidP="009B1C63">
            <w:pPr>
              <w:rPr>
                <w:rFonts w:ascii="Bookman Old Style" w:eastAsia="Calibri" w:hAnsi="Bookman Old Style"/>
                <w:b/>
                <w:bCs/>
                <w:sz w:val="20"/>
                <w:szCs w:val="20"/>
              </w:rPr>
            </w:pPr>
            <w:r w:rsidRPr="009B1C63">
              <w:rPr>
                <w:rFonts w:ascii="Bookman Old Style" w:eastAsia="Calibri" w:hAnsi="Bookman Old Style"/>
                <w:b/>
                <w:bCs/>
                <w:sz w:val="20"/>
                <w:szCs w:val="20"/>
              </w:rPr>
              <w:t>Ilość licencji [JU***]</w:t>
            </w:r>
          </w:p>
        </w:tc>
      </w:tr>
      <w:tr w:rsidR="009B1C63" w:rsidRPr="009B1C63" w14:paraId="4A61F268" w14:textId="77777777" w:rsidTr="00050859">
        <w:trPr>
          <w:trHeight w:val="240"/>
          <w:jc w:val="center"/>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52321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Panel administracyjny</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57DF5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Administrator</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3820D22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Panel administracyjny</w:t>
            </w:r>
          </w:p>
        </w:tc>
        <w:tc>
          <w:tcPr>
            <w:tcW w:w="1100" w:type="dxa"/>
            <w:tcBorders>
              <w:top w:val="single" w:sz="4" w:space="0" w:color="auto"/>
              <w:left w:val="nil"/>
              <w:bottom w:val="single" w:sz="4" w:space="0" w:color="auto"/>
              <w:right w:val="single" w:sz="4" w:space="0" w:color="auto"/>
            </w:tcBorders>
            <w:shd w:val="clear" w:color="auto" w:fill="auto"/>
            <w:vAlign w:val="center"/>
          </w:tcPr>
          <w:p w14:paraId="5E2B9E3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t>
            </w:r>
          </w:p>
        </w:tc>
      </w:tr>
      <w:tr w:rsidR="009B1C63" w:rsidRPr="009B1C63" w14:paraId="364E52D7" w14:textId="77777777" w:rsidTr="0005085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9D69BB" w14:textId="77777777" w:rsidR="009B1C63" w:rsidRPr="009B1C63" w:rsidRDefault="009B1C63" w:rsidP="009B1C63">
            <w:pPr>
              <w:rPr>
                <w:rFonts w:ascii="Bookman Old Style" w:eastAsia="Calibri" w:hAnsi="Bookman Old Style"/>
                <w:sz w:val="20"/>
                <w:szCs w:val="20"/>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EDFEA0"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C4E3C3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Rozpoznawanie mowy</w:t>
            </w:r>
          </w:p>
        </w:tc>
        <w:tc>
          <w:tcPr>
            <w:tcW w:w="1100" w:type="dxa"/>
            <w:tcBorders>
              <w:top w:val="nil"/>
              <w:left w:val="nil"/>
              <w:bottom w:val="single" w:sz="4" w:space="0" w:color="auto"/>
              <w:right w:val="single" w:sz="4" w:space="0" w:color="auto"/>
            </w:tcBorders>
            <w:shd w:val="clear" w:color="auto" w:fill="auto"/>
            <w:vAlign w:val="center"/>
          </w:tcPr>
          <w:p w14:paraId="30688F4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w:t>
            </w:r>
          </w:p>
        </w:tc>
      </w:tr>
      <w:tr w:rsidR="009B1C63" w:rsidRPr="009B1C63" w14:paraId="7FD73986" w14:textId="77777777" w:rsidTr="0005085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5CCE216" w14:textId="77777777" w:rsidR="009B1C63" w:rsidRPr="009B1C63" w:rsidRDefault="009B1C63" w:rsidP="009B1C63">
            <w:pPr>
              <w:rPr>
                <w:rFonts w:ascii="Bookman Old Style" w:eastAsia="Calibri" w:hAnsi="Bookman Old Style"/>
                <w:sz w:val="20"/>
                <w:szCs w:val="20"/>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0A59FB"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382AD2E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Notatki głosowe</w:t>
            </w:r>
          </w:p>
        </w:tc>
        <w:tc>
          <w:tcPr>
            <w:tcW w:w="1100" w:type="dxa"/>
            <w:tcBorders>
              <w:top w:val="nil"/>
              <w:left w:val="nil"/>
              <w:bottom w:val="single" w:sz="4" w:space="0" w:color="auto"/>
              <w:right w:val="single" w:sz="4" w:space="0" w:color="auto"/>
            </w:tcBorders>
            <w:shd w:val="clear" w:color="auto" w:fill="auto"/>
            <w:vAlign w:val="center"/>
          </w:tcPr>
          <w:p w14:paraId="5DEA47F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0B5152B8" w14:textId="77777777" w:rsidTr="0005085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C6BA5E" w14:textId="77777777" w:rsidR="009B1C63" w:rsidRPr="009B1C63" w:rsidRDefault="009B1C63" w:rsidP="009B1C63">
            <w:pPr>
              <w:rPr>
                <w:rFonts w:ascii="Bookman Old Style" w:eastAsia="Calibri" w:hAnsi="Bookman Old Style"/>
                <w:sz w:val="20"/>
                <w:szCs w:val="20"/>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8E8AF8C"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1A34A0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Historia wizyt i hospitalizacji</w:t>
            </w:r>
          </w:p>
        </w:tc>
        <w:tc>
          <w:tcPr>
            <w:tcW w:w="1100" w:type="dxa"/>
            <w:tcBorders>
              <w:top w:val="nil"/>
              <w:left w:val="nil"/>
              <w:bottom w:val="single" w:sz="4" w:space="0" w:color="auto"/>
              <w:right w:val="single" w:sz="4" w:space="0" w:color="auto"/>
            </w:tcBorders>
            <w:shd w:val="clear" w:color="auto" w:fill="auto"/>
            <w:vAlign w:val="center"/>
          </w:tcPr>
          <w:p w14:paraId="705BC2E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t>
            </w:r>
          </w:p>
        </w:tc>
      </w:tr>
      <w:tr w:rsidR="009B1C63" w:rsidRPr="009B1C63" w14:paraId="54FAD4BC" w14:textId="77777777" w:rsidTr="0005085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DF156A" w14:textId="77777777" w:rsidR="009B1C63" w:rsidRPr="009B1C63" w:rsidRDefault="009B1C63" w:rsidP="009B1C63">
            <w:pPr>
              <w:rPr>
                <w:rFonts w:ascii="Bookman Old Style" w:eastAsia="Calibri" w:hAnsi="Bookman Old Style"/>
                <w:sz w:val="20"/>
                <w:szCs w:val="20"/>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4562AC"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16E707D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Wykazy</w:t>
            </w:r>
          </w:p>
        </w:tc>
        <w:tc>
          <w:tcPr>
            <w:tcW w:w="1100" w:type="dxa"/>
            <w:tcBorders>
              <w:top w:val="nil"/>
              <w:left w:val="nil"/>
              <w:bottom w:val="single" w:sz="4" w:space="0" w:color="auto"/>
              <w:right w:val="single" w:sz="4" w:space="0" w:color="auto"/>
            </w:tcBorders>
            <w:shd w:val="clear" w:color="auto" w:fill="auto"/>
            <w:vAlign w:val="center"/>
          </w:tcPr>
          <w:p w14:paraId="3823EAF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t>
            </w:r>
          </w:p>
        </w:tc>
      </w:tr>
      <w:tr w:rsidR="009B1C63" w:rsidRPr="009B1C63" w14:paraId="6B224D1E" w14:textId="77777777" w:rsidTr="0005085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C00E8F"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3FB4AC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Active Directory</w:t>
            </w:r>
          </w:p>
        </w:tc>
        <w:tc>
          <w:tcPr>
            <w:tcW w:w="2720" w:type="dxa"/>
            <w:tcBorders>
              <w:top w:val="nil"/>
              <w:left w:val="nil"/>
              <w:bottom w:val="single" w:sz="4" w:space="0" w:color="auto"/>
              <w:right w:val="single" w:sz="4" w:space="0" w:color="auto"/>
            </w:tcBorders>
            <w:shd w:val="clear" w:color="auto" w:fill="auto"/>
            <w:vAlign w:val="center"/>
            <w:hideMark/>
          </w:tcPr>
          <w:p w14:paraId="7A6FC0E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Active Directory</w:t>
            </w:r>
          </w:p>
        </w:tc>
        <w:tc>
          <w:tcPr>
            <w:tcW w:w="1100" w:type="dxa"/>
            <w:tcBorders>
              <w:top w:val="nil"/>
              <w:left w:val="nil"/>
              <w:bottom w:val="single" w:sz="4" w:space="0" w:color="auto"/>
              <w:right w:val="single" w:sz="4" w:space="0" w:color="auto"/>
            </w:tcBorders>
            <w:shd w:val="clear" w:color="auto" w:fill="auto"/>
            <w:vAlign w:val="center"/>
            <w:hideMark/>
          </w:tcPr>
          <w:p w14:paraId="2C48424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5A501321"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1DF556C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eUsługi AMMS</w:t>
            </w:r>
          </w:p>
        </w:tc>
        <w:tc>
          <w:tcPr>
            <w:tcW w:w="2320" w:type="dxa"/>
            <w:tcBorders>
              <w:top w:val="nil"/>
              <w:left w:val="nil"/>
              <w:bottom w:val="single" w:sz="4" w:space="0" w:color="auto"/>
              <w:right w:val="single" w:sz="4" w:space="0" w:color="auto"/>
            </w:tcBorders>
            <w:shd w:val="clear" w:color="auto" w:fill="auto"/>
            <w:vAlign w:val="center"/>
            <w:hideMark/>
          </w:tcPr>
          <w:p w14:paraId="680E28D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eZwolnienia - eZLA</w:t>
            </w:r>
          </w:p>
        </w:tc>
        <w:tc>
          <w:tcPr>
            <w:tcW w:w="2720" w:type="dxa"/>
            <w:tcBorders>
              <w:top w:val="nil"/>
              <w:left w:val="nil"/>
              <w:bottom w:val="single" w:sz="4" w:space="0" w:color="auto"/>
              <w:right w:val="single" w:sz="4" w:space="0" w:color="auto"/>
            </w:tcBorders>
            <w:shd w:val="clear" w:color="auto" w:fill="auto"/>
            <w:vAlign w:val="center"/>
            <w:hideMark/>
          </w:tcPr>
          <w:p w14:paraId="0240B9B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Zwolnienia elektroniczne</w:t>
            </w:r>
          </w:p>
        </w:tc>
        <w:tc>
          <w:tcPr>
            <w:tcW w:w="1100" w:type="dxa"/>
            <w:tcBorders>
              <w:top w:val="nil"/>
              <w:left w:val="nil"/>
              <w:bottom w:val="single" w:sz="4" w:space="0" w:color="auto"/>
              <w:right w:val="single" w:sz="4" w:space="0" w:color="auto"/>
            </w:tcBorders>
            <w:shd w:val="clear" w:color="auto" w:fill="auto"/>
            <w:vAlign w:val="center"/>
            <w:hideMark/>
          </w:tcPr>
          <w:p w14:paraId="08204DA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16052C6"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CFAB571"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90F802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eWiadomości</w:t>
            </w:r>
          </w:p>
        </w:tc>
        <w:tc>
          <w:tcPr>
            <w:tcW w:w="2720" w:type="dxa"/>
            <w:tcBorders>
              <w:top w:val="nil"/>
              <w:left w:val="nil"/>
              <w:bottom w:val="single" w:sz="4" w:space="0" w:color="auto"/>
              <w:right w:val="single" w:sz="4" w:space="0" w:color="auto"/>
            </w:tcBorders>
            <w:shd w:val="clear" w:color="auto" w:fill="auto"/>
            <w:vAlign w:val="center"/>
            <w:hideMark/>
          </w:tcPr>
          <w:p w14:paraId="72B4124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System wysyłania wiadomości</w:t>
            </w:r>
          </w:p>
        </w:tc>
        <w:tc>
          <w:tcPr>
            <w:tcW w:w="1100" w:type="dxa"/>
            <w:tcBorders>
              <w:top w:val="nil"/>
              <w:left w:val="nil"/>
              <w:bottom w:val="single" w:sz="4" w:space="0" w:color="auto"/>
              <w:right w:val="single" w:sz="4" w:space="0" w:color="auto"/>
            </w:tcBorders>
            <w:shd w:val="clear" w:color="auto" w:fill="auto"/>
            <w:vAlign w:val="center"/>
            <w:hideMark/>
          </w:tcPr>
          <w:p w14:paraId="012F5F1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640BBA12"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7541FBE"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15288A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eRecepta</w:t>
            </w:r>
          </w:p>
        </w:tc>
        <w:tc>
          <w:tcPr>
            <w:tcW w:w="2720" w:type="dxa"/>
            <w:tcBorders>
              <w:top w:val="nil"/>
              <w:left w:val="nil"/>
              <w:bottom w:val="single" w:sz="4" w:space="0" w:color="auto"/>
              <w:right w:val="single" w:sz="4" w:space="0" w:color="auto"/>
            </w:tcBorders>
            <w:shd w:val="clear" w:color="auto" w:fill="auto"/>
            <w:vAlign w:val="center"/>
            <w:hideMark/>
          </w:tcPr>
          <w:p w14:paraId="4650B7D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eRecepta</w:t>
            </w:r>
          </w:p>
        </w:tc>
        <w:tc>
          <w:tcPr>
            <w:tcW w:w="1100" w:type="dxa"/>
            <w:tcBorders>
              <w:top w:val="nil"/>
              <w:left w:val="nil"/>
              <w:bottom w:val="single" w:sz="4" w:space="0" w:color="auto"/>
              <w:right w:val="single" w:sz="4" w:space="0" w:color="auto"/>
            </w:tcBorders>
            <w:shd w:val="clear" w:color="auto" w:fill="auto"/>
            <w:vAlign w:val="center"/>
            <w:hideMark/>
          </w:tcPr>
          <w:p w14:paraId="21A8CEA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w:t>
            </w:r>
          </w:p>
        </w:tc>
      </w:tr>
      <w:tr w:rsidR="009B1C63" w:rsidRPr="009B1C63" w14:paraId="17BDE38F"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0EE3E99"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EE4494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eSkierowanie</w:t>
            </w:r>
          </w:p>
        </w:tc>
        <w:tc>
          <w:tcPr>
            <w:tcW w:w="2720" w:type="dxa"/>
            <w:tcBorders>
              <w:top w:val="nil"/>
              <w:left w:val="nil"/>
              <w:bottom w:val="single" w:sz="4" w:space="0" w:color="auto"/>
              <w:right w:val="single" w:sz="4" w:space="0" w:color="auto"/>
            </w:tcBorders>
            <w:shd w:val="clear" w:color="auto" w:fill="auto"/>
            <w:vAlign w:val="center"/>
            <w:hideMark/>
          </w:tcPr>
          <w:p w14:paraId="56DCE10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eSkierowanie</w:t>
            </w:r>
          </w:p>
        </w:tc>
        <w:tc>
          <w:tcPr>
            <w:tcW w:w="1100" w:type="dxa"/>
            <w:tcBorders>
              <w:top w:val="nil"/>
              <w:left w:val="nil"/>
              <w:bottom w:val="single" w:sz="4" w:space="0" w:color="auto"/>
              <w:right w:val="single" w:sz="4" w:space="0" w:color="auto"/>
            </w:tcBorders>
            <w:shd w:val="clear" w:color="auto" w:fill="auto"/>
            <w:vAlign w:val="center"/>
            <w:hideMark/>
          </w:tcPr>
          <w:p w14:paraId="72B152A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w:t>
            </w:r>
          </w:p>
        </w:tc>
      </w:tr>
      <w:tr w:rsidR="009B1C63" w:rsidRPr="009B1C63" w14:paraId="662A0DD5"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6ACFB2A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Lecznictwo zamknięte</w:t>
            </w:r>
          </w:p>
        </w:tc>
        <w:tc>
          <w:tcPr>
            <w:tcW w:w="2320" w:type="dxa"/>
            <w:tcBorders>
              <w:top w:val="nil"/>
              <w:left w:val="nil"/>
              <w:bottom w:val="nil"/>
              <w:right w:val="single" w:sz="4" w:space="0" w:color="auto"/>
            </w:tcBorders>
            <w:shd w:val="clear" w:color="auto" w:fill="auto"/>
            <w:vAlign w:val="center"/>
            <w:hideMark/>
          </w:tcPr>
          <w:p w14:paraId="3D05720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Ruch Chorych</w:t>
            </w:r>
          </w:p>
        </w:tc>
        <w:tc>
          <w:tcPr>
            <w:tcW w:w="2720" w:type="dxa"/>
            <w:tcBorders>
              <w:top w:val="nil"/>
              <w:left w:val="nil"/>
              <w:bottom w:val="single" w:sz="4" w:space="0" w:color="auto"/>
              <w:right w:val="single" w:sz="4" w:space="0" w:color="auto"/>
            </w:tcBorders>
            <w:shd w:val="clear" w:color="auto" w:fill="auto"/>
            <w:vAlign w:val="center"/>
            <w:hideMark/>
          </w:tcPr>
          <w:p w14:paraId="14F3793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Izba Przyjęć</w:t>
            </w:r>
          </w:p>
        </w:tc>
        <w:tc>
          <w:tcPr>
            <w:tcW w:w="1100" w:type="dxa"/>
            <w:vMerge w:val="restart"/>
            <w:tcBorders>
              <w:top w:val="nil"/>
              <w:left w:val="nil"/>
              <w:right w:val="single" w:sz="4" w:space="0" w:color="auto"/>
            </w:tcBorders>
            <w:shd w:val="clear" w:color="auto" w:fill="auto"/>
            <w:vAlign w:val="center"/>
          </w:tcPr>
          <w:p w14:paraId="5B7D04B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30337255"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661972B"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18F130F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77EFBC8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Oddział</w:t>
            </w:r>
          </w:p>
        </w:tc>
        <w:tc>
          <w:tcPr>
            <w:tcW w:w="1100" w:type="dxa"/>
            <w:vMerge/>
            <w:tcBorders>
              <w:left w:val="nil"/>
              <w:right w:val="single" w:sz="4" w:space="0" w:color="auto"/>
            </w:tcBorders>
            <w:shd w:val="clear" w:color="auto" w:fill="auto"/>
            <w:vAlign w:val="center"/>
          </w:tcPr>
          <w:p w14:paraId="431FA616" w14:textId="77777777" w:rsidR="009B1C63" w:rsidRPr="009B1C63" w:rsidRDefault="009B1C63" w:rsidP="009B1C63">
            <w:pPr>
              <w:rPr>
                <w:rFonts w:ascii="Bookman Old Style" w:eastAsia="Calibri" w:hAnsi="Bookman Old Style"/>
                <w:sz w:val="20"/>
                <w:szCs w:val="20"/>
              </w:rPr>
            </w:pPr>
          </w:p>
        </w:tc>
      </w:tr>
      <w:tr w:rsidR="009B1C63" w:rsidRPr="009B1C63" w14:paraId="6DD76311"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0B606A3"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22297A4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2C45A2B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Zlecenia</w:t>
            </w:r>
          </w:p>
        </w:tc>
        <w:tc>
          <w:tcPr>
            <w:tcW w:w="1100" w:type="dxa"/>
            <w:vMerge/>
            <w:tcBorders>
              <w:left w:val="nil"/>
              <w:right w:val="single" w:sz="4" w:space="0" w:color="auto"/>
            </w:tcBorders>
            <w:shd w:val="clear" w:color="auto" w:fill="auto"/>
            <w:vAlign w:val="center"/>
          </w:tcPr>
          <w:p w14:paraId="067FBF37" w14:textId="77777777" w:rsidR="009B1C63" w:rsidRPr="009B1C63" w:rsidRDefault="009B1C63" w:rsidP="009B1C63">
            <w:pPr>
              <w:rPr>
                <w:rFonts w:ascii="Bookman Old Style" w:eastAsia="Calibri" w:hAnsi="Bookman Old Style"/>
                <w:sz w:val="20"/>
                <w:szCs w:val="20"/>
              </w:rPr>
            </w:pPr>
          </w:p>
        </w:tc>
      </w:tr>
      <w:tr w:rsidR="009B1C63" w:rsidRPr="009B1C63" w14:paraId="63B8C22B"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B0064F4"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92DE67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50F0415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Statystyka (RCH)</w:t>
            </w:r>
          </w:p>
        </w:tc>
        <w:tc>
          <w:tcPr>
            <w:tcW w:w="1100" w:type="dxa"/>
            <w:vMerge/>
            <w:tcBorders>
              <w:left w:val="nil"/>
              <w:bottom w:val="single" w:sz="4" w:space="0" w:color="auto"/>
              <w:right w:val="single" w:sz="4" w:space="0" w:color="auto"/>
            </w:tcBorders>
            <w:shd w:val="clear" w:color="auto" w:fill="auto"/>
            <w:vAlign w:val="center"/>
          </w:tcPr>
          <w:p w14:paraId="2C08ABEF" w14:textId="77777777" w:rsidR="009B1C63" w:rsidRPr="009B1C63" w:rsidRDefault="009B1C63" w:rsidP="009B1C63">
            <w:pPr>
              <w:rPr>
                <w:rFonts w:ascii="Bookman Old Style" w:eastAsia="Calibri" w:hAnsi="Bookman Old Style"/>
                <w:sz w:val="20"/>
                <w:szCs w:val="20"/>
              </w:rPr>
            </w:pPr>
          </w:p>
        </w:tc>
      </w:tr>
      <w:tr w:rsidR="009B1C63" w:rsidRPr="009B1C63" w14:paraId="57215CBE"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1FDDD5D"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4322084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Ruch Chorych - oddziały specjalistyczne</w:t>
            </w:r>
          </w:p>
        </w:tc>
        <w:tc>
          <w:tcPr>
            <w:tcW w:w="2720" w:type="dxa"/>
            <w:tcBorders>
              <w:top w:val="nil"/>
              <w:left w:val="nil"/>
              <w:bottom w:val="single" w:sz="4" w:space="0" w:color="auto"/>
              <w:right w:val="single" w:sz="4" w:space="0" w:color="auto"/>
            </w:tcBorders>
            <w:shd w:val="clear" w:color="auto" w:fill="auto"/>
            <w:vAlign w:val="center"/>
            <w:hideMark/>
          </w:tcPr>
          <w:p w14:paraId="0BA4A7A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Zespoły Szybkiego Reagowania</w:t>
            </w:r>
          </w:p>
        </w:tc>
        <w:tc>
          <w:tcPr>
            <w:tcW w:w="1100" w:type="dxa"/>
            <w:tcBorders>
              <w:top w:val="nil"/>
              <w:left w:val="nil"/>
              <w:bottom w:val="single" w:sz="4" w:space="0" w:color="auto"/>
              <w:right w:val="single" w:sz="4" w:space="0" w:color="auto"/>
            </w:tcBorders>
            <w:shd w:val="clear" w:color="auto" w:fill="auto"/>
            <w:vAlign w:val="center"/>
            <w:hideMark/>
          </w:tcPr>
          <w:p w14:paraId="46C0379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DBB9AF4"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5EFCA67"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4B34A20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3D39448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Szpitalny Oddział Ratunkowy</w:t>
            </w:r>
          </w:p>
        </w:tc>
        <w:tc>
          <w:tcPr>
            <w:tcW w:w="1100" w:type="dxa"/>
            <w:tcBorders>
              <w:top w:val="nil"/>
              <w:left w:val="nil"/>
              <w:bottom w:val="single" w:sz="4" w:space="0" w:color="auto"/>
              <w:right w:val="single" w:sz="4" w:space="0" w:color="auto"/>
            </w:tcBorders>
            <w:shd w:val="clear" w:color="auto" w:fill="auto"/>
            <w:vAlign w:val="center"/>
            <w:hideMark/>
          </w:tcPr>
          <w:p w14:paraId="5907DD2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7DF9BFCC"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1343332" w14:textId="77777777" w:rsidR="009B1C63" w:rsidRPr="009B1C63" w:rsidRDefault="009B1C63" w:rsidP="009B1C63">
            <w:pPr>
              <w:rPr>
                <w:rFonts w:ascii="Bookman Old Style" w:eastAsia="Calibri" w:hAnsi="Bookman Old Style"/>
                <w:sz w:val="20"/>
                <w:szCs w:val="20"/>
              </w:rPr>
            </w:pP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A9CD39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mHOSP</w:t>
            </w:r>
          </w:p>
        </w:tc>
        <w:tc>
          <w:tcPr>
            <w:tcW w:w="2720" w:type="dxa"/>
            <w:tcBorders>
              <w:top w:val="nil"/>
              <w:left w:val="nil"/>
              <w:bottom w:val="single" w:sz="4" w:space="0" w:color="auto"/>
              <w:right w:val="single" w:sz="4" w:space="0" w:color="auto"/>
            </w:tcBorders>
            <w:shd w:val="clear" w:color="auto" w:fill="auto"/>
            <w:vAlign w:val="center"/>
            <w:hideMark/>
          </w:tcPr>
          <w:p w14:paraId="3D6F0EB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Aplikacja na urządzenia mobilne</w:t>
            </w:r>
          </w:p>
        </w:tc>
        <w:tc>
          <w:tcPr>
            <w:tcW w:w="1100" w:type="dxa"/>
            <w:tcBorders>
              <w:top w:val="nil"/>
              <w:left w:val="nil"/>
              <w:bottom w:val="single" w:sz="4" w:space="0" w:color="auto"/>
              <w:right w:val="single" w:sz="4" w:space="0" w:color="auto"/>
            </w:tcBorders>
            <w:shd w:val="clear" w:color="auto" w:fill="auto"/>
            <w:vAlign w:val="center"/>
            <w:hideMark/>
          </w:tcPr>
          <w:p w14:paraId="6893824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79F24E1"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13FE56D"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3B516B3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Blok operacyjny</w:t>
            </w:r>
          </w:p>
        </w:tc>
        <w:tc>
          <w:tcPr>
            <w:tcW w:w="2720" w:type="dxa"/>
            <w:tcBorders>
              <w:top w:val="nil"/>
              <w:left w:val="nil"/>
              <w:bottom w:val="single" w:sz="4" w:space="0" w:color="auto"/>
              <w:right w:val="single" w:sz="4" w:space="0" w:color="auto"/>
            </w:tcBorders>
            <w:shd w:val="clear" w:color="auto" w:fill="auto"/>
            <w:vAlign w:val="center"/>
            <w:hideMark/>
          </w:tcPr>
          <w:p w14:paraId="3D8B67D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Blok operacyjny</w:t>
            </w:r>
          </w:p>
        </w:tc>
        <w:tc>
          <w:tcPr>
            <w:tcW w:w="1100" w:type="dxa"/>
            <w:tcBorders>
              <w:top w:val="nil"/>
              <w:left w:val="nil"/>
              <w:bottom w:val="single" w:sz="4" w:space="0" w:color="auto"/>
              <w:right w:val="single" w:sz="4" w:space="0" w:color="auto"/>
            </w:tcBorders>
            <w:shd w:val="clear" w:color="auto" w:fill="auto"/>
            <w:vAlign w:val="center"/>
            <w:hideMark/>
          </w:tcPr>
          <w:p w14:paraId="281A64F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7</w:t>
            </w:r>
          </w:p>
        </w:tc>
      </w:tr>
      <w:tr w:rsidR="009B1C63" w:rsidRPr="009B1C63" w14:paraId="7BD7DABE"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F568F79"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46CAF69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7362CC5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Blok porodowy</w:t>
            </w:r>
          </w:p>
        </w:tc>
        <w:tc>
          <w:tcPr>
            <w:tcW w:w="1100" w:type="dxa"/>
            <w:tcBorders>
              <w:top w:val="nil"/>
              <w:left w:val="nil"/>
              <w:bottom w:val="single" w:sz="4" w:space="0" w:color="auto"/>
              <w:right w:val="single" w:sz="4" w:space="0" w:color="auto"/>
            </w:tcBorders>
            <w:shd w:val="clear" w:color="auto" w:fill="auto"/>
            <w:vAlign w:val="center"/>
            <w:hideMark/>
          </w:tcPr>
          <w:p w14:paraId="3045ABA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436B09B"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2EFB57E"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6112700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1B607A7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Tygodniowy plan operacji</w:t>
            </w:r>
          </w:p>
        </w:tc>
        <w:tc>
          <w:tcPr>
            <w:tcW w:w="1100" w:type="dxa"/>
            <w:tcBorders>
              <w:top w:val="nil"/>
              <w:left w:val="nil"/>
              <w:bottom w:val="single" w:sz="4" w:space="0" w:color="auto"/>
              <w:right w:val="single" w:sz="4" w:space="0" w:color="auto"/>
            </w:tcBorders>
            <w:shd w:val="clear" w:color="auto" w:fill="auto"/>
            <w:vAlign w:val="center"/>
            <w:hideMark/>
          </w:tcPr>
          <w:p w14:paraId="5F45CF8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6C6DCD20"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121DFE3" w14:textId="77777777" w:rsidR="009B1C63" w:rsidRPr="009B1C63" w:rsidRDefault="009B1C63" w:rsidP="009B1C63">
            <w:pPr>
              <w:rPr>
                <w:rFonts w:ascii="Bookman Old Style" w:eastAsia="Calibri" w:hAnsi="Bookman Old Style"/>
                <w:sz w:val="20"/>
                <w:szCs w:val="20"/>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5B96B61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Zakażenia szpitalne</w:t>
            </w:r>
          </w:p>
        </w:tc>
        <w:tc>
          <w:tcPr>
            <w:tcW w:w="2720" w:type="dxa"/>
            <w:tcBorders>
              <w:top w:val="nil"/>
              <w:left w:val="nil"/>
              <w:bottom w:val="single" w:sz="4" w:space="0" w:color="auto"/>
              <w:right w:val="single" w:sz="4" w:space="0" w:color="auto"/>
            </w:tcBorders>
            <w:shd w:val="clear" w:color="auto" w:fill="auto"/>
            <w:vAlign w:val="center"/>
            <w:hideMark/>
          </w:tcPr>
          <w:p w14:paraId="3FD3A9A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Zakażenia szpitalne</w:t>
            </w:r>
          </w:p>
        </w:tc>
        <w:tc>
          <w:tcPr>
            <w:tcW w:w="1100" w:type="dxa"/>
            <w:tcBorders>
              <w:top w:val="nil"/>
              <w:left w:val="nil"/>
              <w:bottom w:val="single" w:sz="4" w:space="0" w:color="auto"/>
              <w:right w:val="single" w:sz="4" w:space="0" w:color="auto"/>
            </w:tcBorders>
            <w:shd w:val="clear" w:color="auto" w:fill="auto"/>
            <w:vAlign w:val="center"/>
            <w:hideMark/>
          </w:tcPr>
          <w:p w14:paraId="361F5E3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w:t>
            </w:r>
          </w:p>
        </w:tc>
      </w:tr>
      <w:tr w:rsidR="009B1C63" w:rsidRPr="009B1C63" w14:paraId="395CF58A"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B633577"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3807055A"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0650F7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Pacjent izolowany - niebezpieczna bakteria</w:t>
            </w:r>
          </w:p>
        </w:tc>
        <w:tc>
          <w:tcPr>
            <w:tcW w:w="1100" w:type="dxa"/>
            <w:tcBorders>
              <w:top w:val="nil"/>
              <w:left w:val="nil"/>
              <w:bottom w:val="single" w:sz="4" w:space="0" w:color="auto"/>
              <w:right w:val="single" w:sz="4" w:space="0" w:color="auto"/>
            </w:tcBorders>
            <w:shd w:val="clear" w:color="auto" w:fill="auto"/>
            <w:vAlign w:val="center"/>
            <w:hideMark/>
          </w:tcPr>
          <w:p w14:paraId="400FCDF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28E9652D" w14:textId="77777777" w:rsidTr="0005085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E44869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Pulpit użytkownika</w:t>
            </w:r>
          </w:p>
        </w:tc>
        <w:tc>
          <w:tcPr>
            <w:tcW w:w="2320" w:type="dxa"/>
            <w:tcBorders>
              <w:top w:val="nil"/>
              <w:left w:val="nil"/>
              <w:bottom w:val="single" w:sz="4" w:space="0" w:color="auto"/>
              <w:right w:val="single" w:sz="4" w:space="0" w:color="auto"/>
            </w:tcBorders>
            <w:shd w:val="clear" w:color="auto" w:fill="auto"/>
            <w:vAlign w:val="center"/>
            <w:hideMark/>
          </w:tcPr>
          <w:p w14:paraId="65EB8E4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Pulpit użytkownika</w:t>
            </w:r>
          </w:p>
        </w:tc>
        <w:tc>
          <w:tcPr>
            <w:tcW w:w="2720" w:type="dxa"/>
            <w:tcBorders>
              <w:top w:val="nil"/>
              <w:left w:val="nil"/>
              <w:bottom w:val="single" w:sz="4" w:space="0" w:color="auto"/>
              <w:right w:val="single" w:sz="4" w:space="0" w:color="auto"/>
            </w:tcBorders>
            <w:shd w:val="clear" w:color="auto" w:fill="auto"/>
            <w:vAlign w:val="center"/>
            <w:hideMark/>
          </w:tcPr>
          <w:p w14:paraId="18BDB0E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Pulpit użytkownika</w:t>
            </w:r>
          </w:p>
        </w:tc>
        <w:tc>
          <w:tcPr>
            <w:tcW w:w="1100" w:type="dxa"/>
            <w:tcBorders>
              <w:top w:val="nil"/>
              <w:left w:val="nil"/>
              <w:bottom w:val="single" w:sz="4" w:space="0" w:color="auto"/>
              <w:right w:val="single" w:sz="4" w:space="0" w:color="auto"/>
            </w:tcBorders>
            <w:shd w:val="clear" w:color="auto" w:fill="auto"/>
            <w:vAlign w:val="center"/>
            <w:hideMark/>
          </w:tcPr>
          <w:p w14:paraId="403769F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59E27F0B"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1CDB428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Gospodarka lekiem</w:t>
            </w:r>
          </w:p>
        </w:tc>
        <w:tc>
          <w:tcPr>
            <w:tcW w:w="2320" w:type="dxa"/>
            <w:tcBorders>
              <w:top w:val="nil"/>
              <w:left w:val="nil"/>
              <w:bottom w:val="single" w:sz="4" w:space="0" w:color="auto"/>
              <w:right w:val="single" w:sz="4" w:space="0" w:color="auto"/>
            </w:tcBorders>
            <w:shd w:val="clear" w:color="auto" w:fill="auto"/>
            <w:vAlign w:val="center"/>
            <w:hideMark/>
          </w:tcPr>
          <w:p w14:paraId="2293B39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Apteka</w:t>
            </w:r>
          </w:p>
        </w:tc>
        <w:tc>
          <w:tcPr>
            <w:tcW w:w="2720" w:type="dxa"/>
            <w:tcBorders>
              <w:top w:val="nil"/>
              <w:left w:val="nil"/>
              <w:bottom w:val="single" w:sz="4" w:space="0" w:color="auto"/>
              <w:right w:val="single" w:sz="4" w:space="0" w:color="auto"/>
            </w:tcBorders>
            <w:shd w:val="clear" w:color="auto" w:fill="auto"/>
            <w:vAlign w:val="center"/>
            <w:hideMark/>
          </w:tcPr>
          <w:p w14:paraId="175EA34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Apteka</w:t>
            </w:r>
          </w:p>
        </w:tc>
        <w:tc>
          <w:tcPr>
            <w:tcW w:w="1100" w:type="dxa"/>
            <w:tcBorders>
              <w:top w:val="nil"/>
              <w:left w:val="nil"/>
              <w:bottom w:val="single" w:sz="4" w:space="0" w:color="auto"/>
              <w:right w:val="single" w:sz="4" w:space="0" w:color="auto"/>
            </w:tcBorders>
            <w:shd w:val="clear" w:color="auto" w:fill="auto"/>
            <w:vAlign w:val="center"/>
            <w:hideMark/>
          </w:tcPr>
          <w:p w14:paraId="24AB477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7</w:t>
            </w:r>
          </w:p>
        </w:tc>
      </w:tr>
      <w:tr w:rsidR="009B1C63" w:rsidRPr="009B1C63" w14:paraId="3A4B7ACD"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130B3C4"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46D603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Apteczka Oddziałowa</w:t>
            </w:r>
          </w:p>
        </w:tc>
        <w:tc>
          <w:tcPr>
            <w:tcW w:w="2720" w:type="dxa"/>
            <w:tcBorders>
              <w:top w:val="nil"/>
              <w:left w:val="nil"/>
              <w:bottom w:val="single" w:sz="4" w:space="0" w:color="auto"/>
              <w:right w:val="single" w:sz="4" w:space="0" w:color="auto"/>
            </w:tcBorders>
            <w:shd w:val="clear" w:color="auto" w:fill="auto"/>
            <w:vAlign w:val="center"/>
            <w:hideMark/>
          </w:tcPr>
          <w:p w14:paraId="130FE03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Apteczka</w:t>
            </w:r>
          </w:p>
        </w:tc>
        <w:tc>
          <w:tcPr>
            <w:tcW w:w="1100" w:type="dxa"/>
            <w:tcBorders>
              <w:top w:val="nil"/>
              <w:left w:val="nil"/>
              <w:bottom w:val="single" w:sz="4" w:space="0" w:color="auto"/>
              <w:right w:val="single" w:sz="4" w:space="0" w:color="auto"/>
            </w:tcBorders>
            <w:shd w:val="clear" w:color="auto" w:fill="auto"/>
            <w:vAlign w:val="center"/>
            <w:hideMark/>
          </w:tcPr>
          <w:p w14:paraId="6318679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19</w:t>
            </w:r>
          </w:p>
        </w:tc>
      </w:tr>
      <w:tr w:rsidR="009B1C63" w:rsidRPr="009B1C63" w14:paraId="5F92B45F"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CB2EDF9"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7760720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Bank krwi (InfoMedica)</w:t>
            </w:r>
          </w:p>
        </w:tc>
        <w:tc>
          <w:tcPr>
            <w:tcW w:w="2720" w:type="dxa"/>
            <w:tcBorders>
              <w:top w:val="nil"/>
              <w:left w:val="nil"/>
              <w:bottom w:val="single" w:sz="4" w:space="0" w:color="auto"/>
              <w:right w:val="single" w:sz="4" w:space="0" w:color="auto"/>
            </w:tcBorders>
            <w:shd w:val="clear" w:color="auto" w:fill="auto"/>
            <w:vAlign w:val="center"/>
            <w:hideMark/>
          </w:tcPr>
          <w:p w14:paraId="4A043BA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Bank krwi (InfoMedica)</w:t>
            </w:r>
          </w:p>
        </w:tc>
        <w:tc>
          <w:tcPr>
            <w:tcW w:w="1100" w:type="dxa"/>
            <w:tcBorders>
              <w:top w:val="nil"/>
              <w:left w:val="nil"/>
              <w:bottom w:val="single" w:sz="4" w:space="0" w:color="auto"/>
              <w:right w:val="single" w:sz="4" w:space="0" w:color="auto"/>
            </w:tcBorders>
            <w:shd w:val="clear" w:color="auto" w:fill="auto"/>
            <w:vAlign w:val="center"/>
          </w:tcPr>
          <w:p w14:paraId="1F717B4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7C5DC624"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A1E8418"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FBE4F8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14:paraId="62FED55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Apteka</w:t>
            </w:r>
          </w:p>
        </w:tc>
        <w:tc>
          <w:tcPr>
            <w:tcW w:w="1100" w:type="dxa"/>
            <w:tcBorders>
              <w:top w:val="nil"/>
              <w:left w:val="nil"/>
              <w:bottom w:val="single" w:sz="4" w:space="0" w:color="auto"/>
              <w:right w:val="single" w:sz="4" w:space="0" w:color="auto"/>
            </w:tcBorders>
            <w:shd w:val="clear" w:color="auto" w:fill="auto"/>
            <w:vAlign w:val="center"/>
          </w:tcPr>
          <w:p w14:paraId="654AA9B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4CA1586D"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4874C2A"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581AF1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14:paraId="1B27CCC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Apteczka oddziałowa</w:t>
            </w:r>
          </w:p>
        </w:tc>
        <w:tc>
          <w:tcPr>
            <w:tcW w:w="1100" w:type="dxa"/>
            <w:tcBorders>
              <w:top w:val="nil"/>
              <w:left w:val="nil"/>
              <w:bottom w:val="single" w:sz="4" w:space="0" w:color="auto"/>
              <w:right w:val="single" w:sz="4" w:space="0" w:color="auto"/>
            </w:tcBorders>
            <w:shd w:val="clear" w:color="auto" w:fill="auto"/>
            <w:vAlign w:val="center"/>
          </w:tcPr>
          <w:p w14:paraId="60E858B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712BDDAA"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4CA1A8C"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8695B9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14:paraId="3CEC0E9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Elektroniczna inwentaryzacja Bank krwi</w:t>
            </w:r>
          </w:p>
        </w:tc>
        <w:tc>
          <w:tcPr>
            <w:tcW w:w="1100" w:type="dxa"/>
            <w:tcBorders>
              <w:top w:val="nil"/>
              <w:left w:val="nil"/>
              <w:bottom w:val="single" w:sz="4" w:space="0" w:color="auto"/>
              <w:right w:val="single" w:sz="4" w:space="0" w:color="auto"/>
            </w:tcBorders>
            <w:shd w:val="clear" w:color="auto" w:fill="auto"/>
            <w:vAlign w:val="center"/>
          </w:tcPr>
          <w:p w14:paraId="46F99DE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0F95500"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AE3C3C9"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EDAC7C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14:paraId="3A2E8A9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infoKOWAL</w:t>
            </w:r>
          </w:p>
        </w:tc>
        <w:tc>
          <w:tcPr>
            <w:tcW w:w="1100" w:type="dxa"/>
            <w:tcBorders>
              <w:top w:val="nil"/>
              <w:left w:val="nil"/>
              <w:bottom w:val="single" w:sz="4" w:space="0" w:color="auto"/>
              <w:right w:val="single" w:sz="4" w:space="0" w:color="auto"/>
            </w:tcBorders>
            <w:shd w:val="clear" w:color="auto" w:fill="auto"/>
            <w:vAlign w:val="center"/>
          </w:tcPr>
          <w:p w14:paraId="2686806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45542B9E"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483EA97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Lecznictwo otwarte</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26F7B9C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Przychodnia</w:t>
            </w:r>
          </w:p>
        </w:tc>
        <w:tc>
          <w:tcPr>
            <w:tcW w:w="2720" w:type="dxa"/>
            <w:tcBorders>
              <w:top w:val="nil"/>
              <w:left w:val="nil"/>
              <w:bottom w:val="single" w:sz="4" w:space="0" w:color="auto"/>
              <w:right w:val="single" w:sz="4" w:space="0" w:color="auto"/>
            </w:tcBorders>
            <w:shd w:val="clear" w:color="auto" w:fill="auto"/>
            <w:vAlign w:val="center"/>
            <w:hideMark/>
          </w:tcPr>
          <w:p w14:paraId="089F040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Rejestracja/Recepcja</w:t>
            </w:r>
          </w:p>
        </w:tc>
        <w:tc>
          <w:tcPr>
            <w:tcW w:w="1100" w:type="dxa"/>
            <w:vMerge w:val="restart"/>
            <w:tcBorders>
              <w:top w:val="nil"/>
              <w:left w:val="nil"/>
              <w:right w:val="single" w:sz="4" w:space="0" w:color="auto"/>
            </w:tcBorders>
            <w:shd w:val="clear" w:color="auto" w:fill="auto"/>
            <w:vAlign w:val="center"/>
          </w:tcPr>
          <w:p w14:paraId="576B2AC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3BFAE970"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91A2FC1"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0CA6D369"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770923E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Gabinet lekarski</w:t>
            </w:r>
          </w:p>
        </w:tc>
        <w:tc>
          <w:tcPr>
            <w:tcW w:w="1100" w:type="dxa"/>
            <w:vMerge/>
            <w:tcBorders>
              <w:left w:val="nil"/>
              <w:right w:val="single" w:sz="4" w:space="0" w:color="auto"/>
            </w:tcBorders>
            <w:shd w:val="clear" w:color="auto" w:fill="auto"/>
            <w:vAlign w:val="center"/>
          </w:tcPr>
          <w:p w14:paraId="34B26C8B" w14:textId="77777777" w:rsidR="009B1C63" w:rsidRPr="009B1C63" w:rsidRDefault="009B1C63" w:rsidP="009B1C63">
            <w:pPr>
              <w:rPr>
                <w:rFonts w:ascii="Bookman Old Style" w:eastAsia="Calibri" w:hAnsi="Bookman Old Style"/>
                <w:sz w:val="20"/>
                <w:szCs w:val="20"/>
              </w:rPr>
            </w:pPr>
          </w:p>
        </w:tc>
      </w:tr>
      <w:tr w:rsidR="009B1C63" w:rsidRPr="009B1C63" w14:paraId="6066EBBE"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3DA3878"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05B511B7"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E753CD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Statystyka (LO)</w:t>
            </w:r>
          </w:p>
        </w:tc>
        <w:tc>
          <w:tcPr>
            <w:tcW w:w="1100" w:type="dxa"/>
            <w:vMerge/>
            <w:tcBorders>
              <w:left w:val="nil"/>
              <w:bottom w:val="single" w:sz="4" w:space="0" w:color="auto"/>
              <w:right w:val="single" w:sz="4" w:space="0" w:color="auto"/>
            </w:tcBorders>
            <w:shd w:val="clear" w:color="auto" w:fill="auto"/>
            <w:vAlign w:val="center"/>
          </w:tcPr>
          <w:p w14:paraId="42AC207B" w14:textId="77777777" w:rsidR="009B1C63" w:rsidRPr="009B1C63" w:rsidRDefault="009B1C63" w:rsidP="009B1C63">
            <w:pPr>
              <w:rPr>
                <w:rFonts w:ascii="Bookman Old Style" w:eastAsia="Calibri" w:hAnsi="Bookman Old Style"/>
                <w:sz w:val="20"/>
                <w:szCs w:val="20"/>
              </w:rPr>
            </w:pPr>
          </w:p>
        </w:tc>
      </w:tr>
      <w:tr w:rsidR="009B1C63" w:rsidRPr="009B1C63" w14:paraId="69A4DE09"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76EC8CA" w14:textId="77777777" w:rsidR="009B1C63" w:rsidRPr="009B1C63" w:rsidRDefault="009B1C63" w:rsidP="009B1C63">
            <w:pPr>
              <w:rPr>
                <w:rFonts w:ascii="Bookman Old Style" w:eastAsia="Calibri" w:hAnsi="Bookman Old Style"/>
                <w:sz w:val="20"/>
                <w:szCs w:val="20"/>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2019D56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Przychodnia - Gabinety specjalistyczne</w:t>
            </w:r>
          </w:p>
        </w:tc>
        <w:tc>
          <w:tcPr>
            <w:tcW w:w="2720" w:type="dxa"/>
            <w:tcBorders>
              <w:top w:val="nil"/>
              <w:left w:val="nil"/>
              <w:bottom w:val="single" w:sz="4" w:space="0" w:color="auto"/>
              <w:right w:val="single" w:sz="4" w:space="0" w:color="auto"/>
            </w:tcBorders>
            <w:shd w:val="clear" w:color="auto" w:fill="auto"/>
            <w:vAlign w:val="center"/>
            <w:hideMark/>
          </w:tcPr>
          <w:p w14:paraId="1A1BEEF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Rehabilitacja</w:t>
            </w:r>
          </w:p>
        </w:tc>
        <w:tc>
          <w:tcPr>
            <w:tcW w:w="1100" w:type="dxa"/>
            <w:tcBorders>
              <w:top w:val="nil"/>
              <w:left w:val="nil"/>
              <w:bottom w:val="single" w:sz="4" w:space="0" w:color="auto"/>
              <w:right w:val="single" w:sz="4" w:space="0" w:color="auto"/>
            </w:tcBorders>
            <w:shd w:val="clear" w:color="auto" w:fill="auto"/>
            <w:vAlign w:val="center"/>
            <w:hideMark/>
          </w:tcPr>
          <w:p w14:paraId="3CAA3AF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2</w:t>
            </w:r>
          </w:p>
        </w:tc>
      </w:tr>
      <w:tr w:rsidR="009B1C63" w:rsidRPr="009B1C63" w14:paraId="730638F3"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4E6E3F8"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58C4A617"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B24AA1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Gabinet medycyny pracy - IM</w:t>
            </w:r>
          </w:p>
        </w:tc>
        <w:tc>
          <w:tcPr>
            <w:tcW w:w="1100" w:type="dxa"/>
            <w:tcBorders>
              <w:top w:val="nil"/>
              <w:left w:val="nil"/>
              <w:bottom w:val="single" w:sz="4" w:space="0" w:color="auto"/>
              <w:right w:val="single" w:sz="4" w:space="0" w:color="auto"/>
            </w:tcBorders>
            <w:shd w:val="clear" w:color="auto" w:fill="auto"/>
            <w:vAlign w:val="center"/>
            <w:hideMark/>
          </w:tcPr>
          <w:p w14:paraId="189DA66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w:t>
            </w:r>
          </w:p>
        </w:tc>
      </w:tr>
      <w:tr w:rsidR="009B1C63" w:rsidRPr="009B1C63" w14:paraId="538734F2"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0C3B990"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7FB2A9BE"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426D57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Gabinet zabiegowy</w:t>
            </w:r>
          </w:p>
        </w:tc>
        <w:tc>
          <w:tcPr>
            <w:tcW w:w="1100" w:type="dxa"/>
            <w:tcBorders>
              <w:top w:val="nil"/>
              <w:left w:val="nil"/>
              <w:bottom w:val="single" w:sz="4" w:space="0" w:color="auto"/>
              <w:right w:val="single" w:sz="4" w:space="0" w:color="auto"/>
            </w:tcBorders>
            <w:shd w:val="clear" w:color="auto" w:fill="auto"/>
            <w:vAlign w:val="center"/>
            <w:hideMark/>
          </w:tcPr>
          <w:p w14:paraId="60D7D80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3EB6A66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5070ECB"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7ACF4447"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7C7B636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Stomatologia</w:t>
            </w:r>
          </w:p>
        </w:tc>
        <w:tc>
          <w:tcPr>
            <w:tcW w:w="1100" w:type="dxa"/>
            <w:tcBorders>
              <w:top w:val="nil"/>
              <w:left w:val="nil"/>
              <w:bottom w:val="single" w:sz="4" w:space="0" w:color="auto"/>
              <w:right w:val="single" w:sz="4" w:space="0" w:color="auto"/>
            </w:tcBorders>
            <w:shd w:val="clear" w:color="auto" w:fill="auto"/>
            <w:vAlign w:val="center"/>
            <w:hideMark/>
          </w:tcPr>
          <w:p w14:paraId="24A08FB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4DA7ACDE"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01B142B"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29E15910"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4522916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Komisje lekarskie</w:t>
            </w:r>
          </w:p>
        </w:tc>
        <w:tc>
          <w:tcPr>
            <w:tcW w:w="1100" w:type="dxa"/>
            <w:tcBorders>
              <w:top w:val="nil"/>
              <w:left w:val="nil"/>
              <w:bottom w:val="single" w:sz="4" w:space="0" w:color="auto"/>
              <w:right w:val="single" w:sz="4" w:space="0" w:color="auto"/>
            </w:tcBorders>
            <w:shd w:val="clear" w:color="auto" w:fill="auto"/>
            <w:vAlign w:val="center"/>
            <w:hideMark/>
          </w:tcPr>
          <w:p w14:paraId="5A32104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7813FA10"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49F8D27"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67F6D61A"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380817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Stacja Dializ (InfoMedica)</w:t>
            </w:r>
          </w:p>
        </w:tc>
        <w:tc>
          <w:tcPr>
            <w:tcW w:w="1100" w:type="dxa"/>
            <w:tcBorders>
              <w:top w:val="nil"/>
              <w:left w:val="nil"/>
              <w:bottom w:val="single" w:sz="4" w:space="0" w:color="auto"/>
              <w:right w:val="single" w:sz="4" w:space="0" w:color="auto"/>
            </w:tcBorders>
            <w:shd w:val="clear" w:color="auto" w:fill="auto"/>
            <w:vAlign w:val="center"/>
            <w:hideMark/>
          </w:tcPr>
          <w:p w14:paraId="73F423F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4FEF6BD"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316D417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Diagnostyka</w:t>
            </w:r>
          </w:p>
        </w:tc>
        <w:tc>
          <w:tcPr>
            <w:tcW w:w="2320" w:type="dxa"/>
            <w:tcBorders>
              <w:top w:val="nil"/>
              <w:left w:val="nil"/>
              <w:bottom w:val="single" w:sz="4" w:space="0" w:color="auto"/>
              <w:right w:val="single" w:sz="4" w:space="0" w:color="auto"/>
            </w:tcBorders>
            <w:shd w:val="clear" w:color="auto" w:fill="auto"/>
            <w:vAlign w:val="center"/>
            <w:hideMark/>
          </w:tcPr>
          <w:p w14:paraId="4774F2E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Pracownia Diagnostyczna</w:t>
            </w:r>
          </w:p>
        </w:tc>
        <w:tc>
          <w:tcPr>
            <w:tcW w:w="2720" w:type="dxa"/>
            <w:tcBorders>
              <w:top w:val="nil"/>
              <w:left w:val="nil"/>
              <w:bottom w:val="single" w:sz="4" w:space="0" w:color="auto"/>
              <w:right w:val="single" w:sz="4" w:space="0" w:color="auto"/>
            </w:tcBorders>
            <w:shd w:val="clear" w:color="auto" w:fill="auto"/>
            <w:vAlign w:val="center"/>
            <w:hideMark/>
          </w:tcPr>
          <w:p w14:paraId="6C977A1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Pracownia Diagnostyczna</w:t>
            </w:r>
          </w:p>
        </w:tc>
        <w:tc>
          <w:tcPr>
            <w:tcW w:w="1100" w:type="dxa"/>
            <w:tcBorders>
              <w:top w:val="nil"/>
              <w:left w:val="nil"/>
              <w:bottom w:val="single" w:sz="4" w:space="0" w:color="auto"/>
              <w:right w:val="single" w:sz="4" w:space="0" w:color="auto"/>
            </w:tcBorders>
            <w:shd w:val="clear" w:color="auto" w:fill="auto"/>
            <w:vAlign w:val="center"/>
            <w:hideMark/>
          </w:tcPr>
          <w:p w14:paraId="0A34571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7FD2DB3B"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44C6629"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1F800E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Medycyna Nuklearna</w:t>
            </w:r>
          </w:p>
        </w:tc>
        <w:tc>
          <w:tcPr>
            <w:tcW w:w="2720" w:type="dxa"/>
            <w:tcBorders>
              <w:top w:val="nil"/>
              <w:left w:val="nil"/>
              <w:bottom w:val="single" w:sz="4" w:space="0" w:color="auto"/>
              <w:right w:val="single" w:sz="4" w:space="0" w:color="auto"/>
            </w:tcBorders>
            <w:shd w:val="clear" w:color="auto" w:fill="auto"/>
            <w:vAlign w:val="center"/>
            <w:hideMark/>
          </w:tcPr>
          <w:p w14:paraId="32472E6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Medycyna Nuklearna</w:t>
            </w:r>
          </w:p>
        </w:tc>
        <w:tc>
          <w:tcPr>
            <w:tcW w:w="1100" w:type="dxa"/>
            <w:tcBorders>
              <w:top w:val="nil"/>
              <w:left w:val="nil"/>
              <w:bottom w:val="single" w:sz="4" w:space="0" w:color="auto"/>
              <w:right w:val="single" w:sz="4" w:space="0" w:color="auto"/>
            </w:tcBorders>
            <w:shd w:val="clear" w:color="auto" w:fill="auto"/>
            <w:vAlign w:val="center"/>
          </w:tcPr>
          <w:p w14:paraId="6FCBFDC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7E5D918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7316C08"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E0A43A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Patomorfologia</w:t>
            </w:r>
          </w:p>
        </w:tc>
        <w:tc>
          <w:tcPr>
            <w:tcW w:w="2720" w:type="dxa"/>
            <w:tcBorders>
              <w:top w:val="nil"/>
              <w:left w:val="nil"/>
              <w:bottom w:val="single" w:sz="4" w:space="0" w:color="auto"/>
              <w:right w:val="single" w:sz="4" w:space="0" w:color="auto"/>
            </w:tcBorders>
            <w:shd w:val="clear" w:color="auto" w:fill="auto"/>
            <w:vAlign w:val="center"/>
            <w:hideMark/>
          </w:tcPr>
          <w:p w14:paraId="0AD221D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Patomorfologia</w:t>
            </w:r>
          </w:p>
        </w:tc>
        <w:tc>
          <w:tcPr>
            <w:tcW w:w="1100" w:type="dxa"/>
            <w:tcBorders>
              <w:top w:val="nil"/>
              <w:left w:val="nil"/>
              <w:bottom w:val="single" w:sz="4" w:space="0" w:color="auto"/>
              <w:right w:val="single" w:sz="4" w:space="0" w:color="auto"/>
            </w:tcBorders>
            <w:shd w:val="clear" w:color="auto" w:fill="auto"/>
            <w:vAlign w:val="center"/>
          </w:tcPr>
          <w:p w14:paraId="3A698D4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75EFB23C"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66A5568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Laboratorium</w:t>
            </w:r>
          </w:p>
        </w:tc>
        <w:tc>
          <w:tcPr>
            <w:tcW w:w="2320" w:type="dxa"/>
            <w:tcBorders>
              <w:top w:val="nil"/>
              <w:left w:val="nil"/>
              <w:bottom w:val="single" w:sz="4" w:space="0" w:color="auto"/>
              <w:right w:val="single" w:sz="4" w:space="0" w:color="auto"/>
            </w:tcBorders>
            <w:shd w:val="clear" w:color="auto" w:fill="auto"/>
            <w:vAlign w:val="center"/>
            <w:hideMark/>
          </w:tcPr>
          <w:p w14:paraId="6FF5CC4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Punkt pobrań</w:t>
            </w:r>
          </w:p>
        </w:tc>
        <w:tc>
          <w:tcPr>
            <w:tcW w:w="2720" w:type="dxa"/>
            <w:tcBorders>
              <w:top w:val="nil"/>
              <w:left w:val="nil"/>
              <w:bottom w:val="single" w:sz="4" w:space="0" w:color="auto"/>
              <w:right w:val="single" w:sz="4" w:space="0" w:color="auto"/>
            </w:tcBorders>
            <w:shd w:val="clear" w:color="auto" w:fill="auto"/>
            <w:vAlign w:val="center"/>
            <w:hideMark/>
          </w:tcPr>
          <w:p w14:paraId="43AA284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Punkt pobrań</w:t>
            </w:r>
          </w:p>
        </w:tc>
        <w:tc>
          <w:tcPr>
            <w:tcW w:w="1100" w:type="dxa"/>
            <w:tcBorders>
              <w:top w:val="nil"/>
              <w:left w:val="nil"/>
              <w:bottom w:val="single" w:sz="4" w:space="0" w:color="auto"/>
              <w:right w:val="single" w:sz="4" w:space="0" w:color="auto"/>
            </w:tcBorders>
            <w:shd w:val="clear" w:color="auto" w:fill="auto"/>
            <w:vAlign w:val="center"/>
            <w:hideMark/>
          </w:tcPr>
          <w:p w14:paraId="71D7915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366A444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7959CEA" w14:textId="77777777" w:rsidR="009B1C63" w:rsidRPr="009B1C63" w:rsidRDefault="009B1C63" w:rsidP="009B1C63">
            <w:pPr>
              <w:rPr>
                <w:rFonts w:ascii="Bookman Old Style" w:eastAsia="Calibri" w:hAnsi="Bookman Old Style"/>
                <w:sz w:val="20"/>
                <w:szCs w:val="20"/>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11B16CE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Laboratorium</w:t>
            </w:r>
          </w:p>
        </w:tc>
        <w:tc>
          <w:tcPr>
            <w:tcW w:w="2720" w:type="dxa"/>
            <w:tcBorders>
              <w:top w:val="nil"/>
              <w:left w:val="nil"/>
              <w:bottom w:val="single" w:sz="4" w:space="0" w:color="auto"/>
              <w:right w:val="single" w:sz="4" w:space="0" w:color="auto"/>
            </w:tcBorders>
            <w:shd w:val="clear" w:color="auto" w:fill="auto"/>
            <w:vAlign w:val="center"/>
            <w:hideMark/>
          </w:tcPr>
          <w:p w14:paraId="5EAB1CE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Laboratorium Analityczne</w:t>
            </w:r>
          </w:p>
        </w:tc>
        <w:tc>
          <w:tcPr>
            <w:tcW w:w="1100" w:type="dxa"/>
            <w:tcBorders>
              <w:top w:val="nil"/>
              <w:left w:val="nil"/>
              <w:bottom w:val="single" w:sz="4" w:space="0" w:color="auto"/>
              <w:right w:val="single" w:sz="4" w:space="0" w:color="auto"/>
            </w:tcBorders>
            <w:shd w:val="clear" w:color="auto" w:fill="auto"/>
            <w:vAlign w:val="center"/>
          </w:tcPr>
          <w:p w14:paraId="65818F7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533C0C1D"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5CAA639"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6A579C4A"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3E13BCF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Mikrobiologia</w:t>
            </w:r>
          </w:p>
        </w:tc>
        <w:tc>
          <w:tcPr>
            <w:tcW w:w="1100" w:type="dxa"/>
            <w:tcBorders>
              <w:top w:val="nil"/>
              <w:left w:val="nil"/>
              <w:bottom w:val="single" w:sz="4" w:space="0" w:color="auto"/>
              <w:right w:val="single" w:sz="4" w:space="0" w:color="auto"/>
            </w:tcBorders>
            <w:shd w:val="clear" w:color="auto" w:fill="auto"/>
            <w:vAlign w:val="center"/>
          </w:tcPr>
          <w:p w14:paraId="16443F4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0BD9485"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1A98A67"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202F7167"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571E4A0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Serologia</w:t>
            </w:r>
          </w:p>
        </w:tc>
        <w:tc>
          <w:tcPr>
            <w:tcW w:w="1100" w:type="dxa"/>
            <w:tcBorders>
              <w:top w:val="nil"/>
              <w:left w:val="nil"/>
              <w:bottom w:val="single" w:sz="4" w:space="0" w:color="auto"/>
              <w:right w:val="single" w:sz="4" w:space="0" w:color="auto"/>
            </w:tcBorders>
            <w:shd w:val="clear" w:color="auto" w:fill="auto"/>
            <w:vAlign w:val="center"/>
          </w:tcPr>
          <w:p w14:paraId="400B68B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4410845B" w14:textId="77777777" w:rsidTr="0005085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53F769D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Transporty sanitarny</w:t>
            </w:r>
          </w:p>
        </w:tc>
        <w:tc>
          <w:tcPr>
            <w:tcW w:w="2320" w:type="dxa"/>
            <w:tcBorders>
              <w:top w:val="nil"/>
              <w:left w:val="nil"/>
              <w:bottom w:val="single" w:sz="4" w:space="0" w:color="auto"/>
              <w:right w:val="single" w:sz="4" w:space="0" w:color="auto"/>
            </w:tcBorders>
            <w:shd w:val="clear" w:color="auto" w:fill="auto"/>
            <w:vAlign w:val="center"/>
            <w:hideMark/>
          </w:tcPr>
          <w:p w14:paraId="55A4276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Transporty sanitarny</w:t>
            </w:r>
          </w:p>
        </w:tc>
        <w:tc>
          <w:tcPr>
            <w:tcW w:w="2720" w:type="dxa"/>
            <w:tcBorders>
              <w:top w:val="nil"/>
              <w:left w:val="nil"/>
              <w:bottom w:val="single" w:sz="4" w:space="0" w:color="auto"/>
              <w:right w:val="single" w:sz="4" w:space="0" w:color="auto"/>
            </w:tcBorders>
            <w:shd w:val="clear" w:color="auto" w:fill="auto"/>
            <w:vAlign w:val="center"/>
            <w:hideMark/>
          </w:tcPr>
          <w:p w14:paraId="1589AE5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Transporty sanitarny</w:t>
            </w:r>
          </w:p>
        </w:tc>
        <w:tc>
          <w:tcPr>
            <w:tcW w:w="1100" w:type="dxa"/>
            <w:tcBorders>
              <w:top w:val="nil"/>
              <w:left w:val="nil"/>
              <w:bottom w:val="single" w:sz="4" w:space="0" w:color="auto"/>
              <w:right w:val="single" w:sz="4" w:space="0" w:color="auto"/>
            </w:tcBorders>
            <w:shd w:val="clear" w:color="auto" w:fill="auto"/>
            <w:vAlign w:val="center"/>
          </w:tcPr>
          <w:p w14:paraId="5DF2BB8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0DB77237"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48B262E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Rozliczenia</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7E88716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Rozliczenia z NFZ</w:t>
            </w:r>
          </w:p>
        </w:tc>
        <w:tc>
          <w:tcPr>
            <w:tcW w:w="2720" w:type="dxa"/>
            <w:tcBorders>
              <w:top w:val="nil"/>
              <w:left w:val="nil"/>
              <w:bottom w:val="single" w:sz="4" w:space="0" w:color="auto"/>
              <w:right w:val="single" w:sz="4" w:space="0" w:color="auto"/>
            </w:tcBorders>
            <w:shd w:val="clear" w:color="auto" w:fill="auto"/>
            <w:vAlign w:val="center"/>
            <w:hideMark/>
          </w:tcPr>
          <w:p w14:paraId="5373A5E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Rozliczenia z NFZ</w:t>
            </w:r>
          </w:p>
        </w:tc>
        <w:tc>
          <w:tcPr>
            <w:tcW w:w="1100" w:type="dxa"/>
            <w:vMerge w:val="restart"/>
            <w:tcBorders>
              <w:top w:val="nil"/>
              <w:left w:val="nil"/>
              <w:right w:val="single" w:sz="4" w:space="0" w:color="auto"/>
            </w:tcBorders>
            <w:shd w:val="clear" w:color="auto" w:fill="auto"/>
            <w:vAlign w:val="center"/>
            <w:hideMark/>
          </w:tcPr>
          <w:p w14:paraId="16B08A5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5</w:t>
            </w:r>
          </w:p>
        </w:tc>
      </w:tr>
      <w:tr w:rsidR="009B1C63" w:rsidRPr="009B1C63" w14:paraId="21452864"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1A55636"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4EE9323A"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6338C86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JGP (Gruper)</w:t>
            </w:r>
          </w:p>
        </w:tc>
        <w:tc>
          <w:tcPr>
            <w:tcW w:w="1100" w:type="dxa"/>
            <w:vMerge/>
            <w:tcBorders>
              <w:left w:val="nil"/>
              <w:right w:val="single" w:sz="4" w:space="0" w:color="auto"/>
            </w:tcBorders>
            <w:shd w:val="clear" w:color="auto" w:fill="auto"/>
            <w:vAlign w:val="center"/>
          </w:tcPr>
          <w:p w14:paraId="146C7EB2" w14:textId="77777777" w:rsidR="009B1C63" w:rsidRPr="009B1C63" w:rsidRDefault="009B1C63" w:rsidP="009B1C63">
            <w:pPr>
              <w:rPr>
                <w:rFonts w:ascii="Bookman Old Style" w:eastAsia="Calibri" w:hAnsi="Bookman Old Style"/>
                <w:sz w:val="20"/>
                <w:szCs w:val="20"/>
              </w:rPr>
            </w:pPr>
          </w:p>
        </w:tc>
      </w:tr>
      <w:tr w:rsidR="009B1C63" w:rsidRPr="009B1C63" w14:paraId="6D1CF56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52B40DE"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17647BDD"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4F0807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Kolejki Oczekujących</w:t>
            </w:r>
          </w:p>
        </w:tc>
        <w:tc>
          <w:tcPr>
            <w:tcW w:w="1100" w:type="dxa"/>
            <w:vMerge/>
            <w:tcBorders>
              <w:left w:val="nil"/>
              <w:right w:val="single" w:sz="4" w:space="0" w:color="auto"/>
            </w:tcBorders>
            <w:shd w:val="clear" w:color="auto" w:fill="auto"/>
            <w:vAlign w:val="center"/>
          </w:tcPr>
          <w:p w14:paraId="197D0B08" w14:textId="77777777" w:rsidR="009B1C63" w:rsidRPr="009B1C63" w:rsidRDefault="009B1C63" w:rsidP="009B1C63">
            <w:pPr>
              <w:rPr>
                <w:rFonts w:ascii="Bookman Old Style" w:eastAsia="Calibri" w:hAnsi="Bookman Old Style"/>
                <w:sz w:val="20"/>
                <w:szCs w:val="20"/>
              </w:rPr>
            </w:pPr>
          </w:p>
        </w:tc>
      </w:tr>
      <w:tr w:rsidR="009B1C63" w:rsidRPr="009B1C63" w14:paraId="69A836C8"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AFFD69A"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13D8856D"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748351E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Weryfikacja uprawnień świadczeniobiorców (eWUŚ)</w:t>
            </w:r>
          </w:p>
        </w:tc>
        <w:tc>
          <w:tcPr>
            <w:tcW w:w="1100" w:type="dxa"/>
            <w:vMerge/>
            <w:tcBorders>
              <w:left w:val="nil"/>
              <w:right w:val="single" w:sz="4" w:space="0" w:color="auto"/>
            </w:tcBorders>
            <w:shd w:val="clear" w:color="auto" w:fill="auto"/>
            <w:vAlign w:val="center"/>
          </w:tcPr>
          <w:p w14:paraId="6CEA0AAB" w14:textId="77777777" w:rsidR="009B1C63" w:rsidRPr="009B1C63" w:rsidRDefault="009B1C63" w:rsidP="009B1C63">
            <w:pPr>
              <w:rPr>
                <w:rFonts w:ascii="Bookman Old Style" w:eastAsia="Calibri" w:hAnsi="Bookman Old Style"/>
                <w:sz w:val="20"/>
                <w:szCs w:val="20"/>
              </w:rPr>
            </w:pPr>
          </w:p>
        </w:tc>
      </w:tr>
      <w:tr w:rsidR="009B1C63" w:rsidRPr="009B1C63" w14:paraId="5F5CE79F"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54A8FD0"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487C13C0"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5B0E89E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Deklaracje POZ</w:t>
            </w:r>
          </w:p>
        </w:tc>
        <w:tc>
          <w:tcPr>
            <w:tcW w:w="1100" w:type="dxa"/>
            <w:vMerge/>
            <w:tcBorders>
              <w:left w:val="nil"/>
              <w:bottom w:val="single" w:sz="4" w:space="0" w:color="auto"/>
              <w:right w:val="single" w:sz="4" w:space="0" w:color="auto"/>
            </w:tcBorders>
            <w:shd w:val="clear" w:color="auto" w:fill="auto"/>
            <w:vAlign w:val="center"/>
          </w:tcPr>
          <w:p w14:paraId="57CC9AD6" w14:textId="77777777" w:rsidR="009B1C63" w:rsidRPr="009B1C63" w:rsidRDefault="009B1C63" w:rsidP="009B1C63">
            <w:pPr>
              <w:rPr>
                <w:rFonts w:ascii="Bookman Old Style" w:eastAsia="Calibri" w:hAnsi="Bookman Old Style"/>
                <w:sz w:val="20"/>
                <w:szCs w:val="20"/>
              </w:rPr>
            </w:pPr>
          </w:p>
        </w:tc>
      </w:tr>
      <w:tr w:rsidR="009B1C63" w:rsidRPr="009B1C63" w14:paraId="2EDB8969"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A2E9D7A"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95BF53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Symulator ryczałtu</w:t>
            </w:r>
          </w:p>
        </w:tc>
        <w:tc>
          <w:tcPr>
            <w:tcW w:w="2720" w:type="dxa"/>
            <w:tcBorders>
              <w:top w:val="nil"/>
              <w:left w:val="nil"/>
              <w:bottom w:val="single" w:sz="4" w:space="0" w:color="auto"/>
              <w:right w:val="single" w:sz="4" w:space="0" w:color="auto"/>
            </w:tcBorders>
            <w:shd w:val="clear" w:color="auto" w:fill="auto"/>
            <w:vAlign w:val="center"/>
            <w:hideMark/>
          </w:tcPr>
          <w:p w14:paraId="17DAF2A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Symulator ryczałtu</w:t>
            </w:r>
          </w:p>
        </w:tc>
        <w:tc>
          <w:tcPr>
            <w:tcW w:w="1100" w:type="dxa"/>
            <w:tcBorders>
              <w:top w:val="nil"/>
              <w:left w:val="nil"/>
              <w:bottom w:val="single" w:sz="4" w:space="0" w:color="auto"/>
              <w:right w:val="single" w:sz="4" w:space="0" w:color="auto"/>
            </w:tcBorders>
            <w:shd w:val="clear" w:color="auto" w:fill="auto"/>
            <w:vAlign w:val="center"/>
          </w:tcPr>
          <w:p w14:paraId="459CE3C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386732C6"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733507F"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6A3D95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Symulator JGP</w:t>
            </w:r>
          </w:p>
        </w:tc>
        <w:tc>
          <w:tcPr>
            <w:tcW w:w="2720" w:type="dxa"/>
            <w:tcBorders>
              <w:top w:val="nil"/>
              <w:left w:val="nil"/>
              <w:bottom w:val="single" w:sz="4" w:space="0" w:color="auto"/>
              <w:right w:val="single" w:sz="4" w:space="0" w:color="auto"/>
            </w:tcBorders>
            <w:shd w:val="clear" w:color="auto" w:fill="auto"/>
            <w:vAlign w:val="center"/>
            <w:hideMark/>
          </w:tcPr>
          <w:p w14:paraId="16D5200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Symulator JGP</w:t>
            </w:r>
          </w:p>
        </w:tc>
        <w:tc>
          <w:tcPr>
            <w:tcW w:w="1100" w:type="dxa"/>
            <w:tcBorders>
              <w:top w:val="nil"/>
              <w:left w:val="nil"/>
              <w:bottom w:val="single" w:sz="4" w:space="0" w:color="auto"/>
              <w:right w:val="single" w:sz="4" w:space="0" w:color="auto"/>
            </w:tcBorders>
            <w:shd w:val="clear" w:color="auto" w:fill="auto"/>
            <w:vAlign w:val="center"/>
          </w:tcPr>
          <w:p w14:paraId="093B062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45D78F2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A13A966"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F56953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Badania Kliniczne</w:t>
            </w:r>
          </w:p>
        </w:tc>
        <w:tc>
          <w:tcPr>
            <w:tcW w:w="2720" w:type="dxa"/>
            <w:tcBorders>
              <w:top w:val="nil"/>
              <w:left w:val="nil"/>
              <w:bottom w:val="single" w:sz="4" w:space="0" w:color="auto"/>
              <w:right w:val="single" w:sz="4" w:space="0" w:color="auto"/>
            </w:tcBorders>
            <w:shd w:val="clear" w:color="auto" w:fill="auto"/>
            <w:vAlign w:val="center"/>
            <w:hideMark/>
          </w:tcPr>
          <w:p w14:paraId="07A7D6D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Badania Kliniczne</w:t>
            </w:r>
          </w:p>
        </w:tc>
        <w:tc>
          <w:tcPr>
            <w:tcW w:w="1100" w:type="dxa"/>
            <w:tcBorders>
              <w:top w:val="nil"/>
              <w:left w:val="nil"/>
              <w:bottom w:val="single" w:sz="4" w:space="0" w:color="auto"/>
              <w:right w:val="single" w:sz="4" w:space="0" w:color="auto"/>
            </w:tcBorders>
            <w:shd w:val="clear" w:color="auto" w:fill="auto"/>
            <w:vAlign w:val="center"/>
            <w:hideMark/>
          </w:tcPr>
          <w:p w14:paraId="4CE9F13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w:t>
            </w:r>
          </w:p>
        </w:tc>
      </w:tr>
      <w:tr w:rsidR="009B1C63" w:rsidRPr="009B1C63" w14:paraId="00571B55"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99C2355"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7604755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Import SWD PRM</w:t>
            </w:r>
          </w:p>
        </w:tc>
        <w:tc>
          <w:tcPr>
            <w:tcW w:w="2720" w:type="dxa"/>
            <w:tcBorders>
              <w:top w:val="nil"/>
              <w:left w:val="nil"/>
              <w:bottom w:val="single" w:sz="4" w:space="0" w:color="auto"/>
              <w:right w:val="single" w:sz="4" w:space="0" w:color="auto"/>
            </w:tcBorders>
            <w:shd w:val="clear" w:color="auto" w:fill="auto"/>
            <w:vAlign w:val="center"/>
            <w:hideMark/>
          </w:tcPr>
          <w:p w14:paraId="2416F91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Import SWD PRM</w:t>
            </w:r>
          </w:p>
        </w:tc>
        <w:tc>
          <w:tcPr>
            <w:tcW w:w="1100" w:type="dxa"/>
            <w:tcBorders>
              <w:top w:val="nil"/>
              <w:left w:val="nil"/>
              <w:bottom w:val="single" w:sz="4" w:space="0" w:color="auto"/>
              <w:right w:val="single" w:sz="4" w:space="0" w:color="auto"/>
            </w:tcBorders>
            <w:shd w:val="clear" w:color="auto" w:fill="auto"/>
            <w:vAlign w:val="center"/>
            <w:hideMark/>
          </w:tcPr>
          <w:p w14:paraId="205F3A9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D28CB3B"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8C03E02"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72179A0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Komercja</w:t>
            </w:r>
          </w:p>
        </w:tc>
        <w:tc>
          <w:tcPr>
            <w:tcW w:w="2720" w:type="dxa"/>
            <w:tcBorders>
              <w:top w:val="nil"/>
              <w:left w:val="nil"/>
              <w:bottom w:val="single" w:sz="4" w:space="0" w:color="auto"/>
              <w:right w:val="single" w:sz="4" w:space="0" w:color="auto"/>
            </w:tcBorders>
            <w:shd w:val="clear" w:color="auto" w:fill="auto"/>
            <w:vAlign w:val="center"/>
            <w:hideMark/>
          </w:tcPr>
          <w:p w14:paraId="0E7E16A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Komercja</w:t>
            </w:r>
          </w:p>
        </w:tc>
        <w:tc>
          <w:tcPr>
            <w:tcW w:w="1100" w:type="dxa"/>
            <w:tcBorders>
              <w:top w:val="nil"/>
              <w:left w:val="nil"/>
              <w:bottom w:val="single" w:sz="4" w:space="0" w:color="auto"/>
              <w:right w:val="single" w:sz="4" w:space="0" w:color="auto"/>
            </w:tcBorders>
            <w:shd w:val="clear" w:color="auto" w:fill="auto"/>
            <w:vAlign w:val="center"/>
            <w:hideMark/>
          </w:tcPr>
          <w:p w14:paraId="1638D3F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2</w:t>
            </w:r>
          </w:p>
        </w:tc>
      </w:tr>
      <w:tr w:rsidR="009B1C63" w:rsidRPr="009B1C63" w14:paraId="7B265CF0" w14:textId="77777777" w:rsidTr="00050859">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41094CC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Obsługa Dokumentacji Medycznej</w:t>
            </w:r>
          </w:p>
        </w:tc>
        <w:tc>
          <w:tcPr>
            <w:tcW w:w="2320" w:type="dxa"/>
            <w:tcBorders>
              <w:top w:val="nil"/>
              <w:left w:val="nil"/>
              <w:bottom w:val="single" w:sz="4" w:space="0" w:color="auto"/>
              <w:right w:val="single" w:sz="4" w:space="0" w:color="auto"/>
            </w:tcBorders>
            <w:shd w:val="clear" w:color="auto" w:fill="auto"/>
            <w:vAlign w:val="center"/>
            <w:hideMark/>
          </w:tcPr>
          <w:p w14:paraId="1CD27C6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Formularzowa Dokumentacja Medyczna</w:t>
            </w:r>
          </w:p>
        </w:tc>
        <w:tc>
          <w:tcPr>
            <w:tcW w:w="2720" w:type="dxa"/>
            <w:tcBorders>
              <w:top w:val="nil"/>
              <w:left w:val="nil"/>
              <w:bottom w:val="single" w:sz="4" w:space="0" w:color="auto"/>
              <w:right w:val="single" w:sz="4" w:space="0" w:color="auto"/>
            </w:tcBorders>
            <w:shd w:val="clear" w:color="auto" w:fill="auto"/>
            <w:vAlign w:val="center"/>
            <w:hideMark/>
          </w:tcPr>
          <w:p w14:paraId="51FB51A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Formularzowa Dokumentacja Medyczna i Edytor Formularzy</w:t>
            </w:r>
          </w:p>
        </w:tc>
        <w:tc>
          <w:tcPr>
            <w:tcW w:w="1100" w:type="dxa"/>
            <w:tcBorders>
              <w:top w:val="nil"/>
              <w:left w:val="nil"/>
              <w:bottom w:val="single" w:sz="4" w:space="0" w:color="auto"/>
              <w:right w:val="single" w:sz="4" w:space="0" w:color="auto"/>
            </w:tcBorders>
            <w:shd w:val="clear" w:color="auto" w:fill="auto"/>
            <w:vAlign w:val="center"/>
            <w:hideMark/>
          </w:tcPr>
          <w:p w14:paraId="31789CD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42ED1D96"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9C86C29" w14:textId="77777777" w:rsidR="009B1C63" w:rsidRPr="009B1C63" w:rsidRDefault="009B1C63" w:rsidP="009B1C63">
            <w:pPr>
              <w:rPr>
                <w:rFonts w:ascii="Bookman Old Style" w:eastAsia="Calibri" w:hAnsi="Bookman Old Style"/>
                <w:sz w:val="20"/>
                <w:szCs w:val="20"/>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68EA15D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repozytorium Elektronicznej Dokumentacji Medycznej</w:t>
            </w:r>
          </w:p>
        </w:tc>
        <w:tc>
          <w:tcPr>
            <w:tcW w:w="2720" w:type="dxa"/>
            <w:tcBorders>
              <w:top w:val="nil"/>
              <w:left w:val="nil"/>
              <w:bottom w:val="single" w:sz="4" w:space="0" w:color="auto"/>
              <w:right w:val="single" w:sz="4" w:space="0" w:color="auto"/>
            </w:tcBorders>
            <w:shd w:val="clear" w:color="auto" w:fill="auto"/>
            <w:vAlign w:val="center"/>
            <w:hideMark/>
          </w:tcPr>
          <w:p w14:paraId="7755CF9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repozytorium Elektronicznej Dokumentacji Medycznej</w:t>
            </w:r>
          </w:p>
        </w:tc>
        <w:tc>
          <w:tcPr>
            <w:tcW w:w="1100" w:type="dxa"/>
            <w:tcBorders>
              <w:top w:val="nil"/>
              <w:left w:val="nil"/>
              <w:bottom w:val="single" w:sz="4" w:space="0" w:color="auto"/>
              <w:right w:val="single" w:sz="4" w:space="0" w:color="auto"/>
            </w:tcBorders>
            <w:shd w:val="clear" w:color="auto" w:fill="auto"/>
            <w:vAlign w:val="center"/>
            <w:hideMark/>
          </w:tcPr>
          <w:p w14:paraId="3209F44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3026B2C7"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D94DC82" w14:textId="77777777" w:rsidR="009B1C63" w:rsidRPr="009B1C63" w:rsidRDefault="009B1C63" w:rsidP="009B1C63">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72DC38F8" w14:textId="77777777" w:rsidR="009B1C63" w:rsidRPr="009B1C63" w:rsidRDefault="009B1C63" w:rsidP="009B1C63">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58288D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Elektroniczna Dokumentacja Medyczna - rejestracja profilu</w:t>
            </w:r>
          </w:p>
        </w:tc>
        <w:tc>
          <w:tcPr>
            <w:tcW w:w="1100" w:type="dxa"/>
            <w:tcBorders>
              <w:top w:val="nil"/>
              <w:left w:val="nil"/>
              <w:bottom w:val="single" w:sz="4" w:space="0" w:color="auto"/>
              <w:right w:val="single" w:sz="4" w:space="0" w:color="auto"/>
            </w:tcBorders>
            <w:shd w:val="clear" w:color="auto" w:fill="auto"/>
            <w:vAlign w:val="center"/>
            <w:hideMark/>
          </w:tcPr>
          <w:p w14:paraId="7BC7842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6B9C24DE" w14:textId="77777777" w:rsidTr="00050859">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7A53CA8"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7914D3F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Moduł obsługi podpisu cyfrowego w systemie AMMS</w:t>
            </w:r>
          </w:p>
        </w:tc>
        <w:tc>
          <w:tcPr>
            <w:tcW w:w="2720" w:type="dxa"/>
            <w:tcBorders>
              <w:top w:val="nil"/>
              <w:left w:val="nil"/>
              <w:bottom w:val="single" w:sz="4" w:space="0" w:color="auto"/>
              <w:right w:val="single" w:sz="4" w:space="0" w:color="auto"/>
            </w:tcBorders>
            <w:shd w:val="clear" w:color="auto" w:fill="auto"/>
            <w:vAlign w:val="center"/>
            <w:hideMark/>
          </w:tcPr>
          <w:p w14:paraId="2F15A4B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14:paraId="6C5DF56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626ED1BC"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03F382E"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745B2D5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Podpis w chmurze Certum</w:t>
            </w:r>
          </w:p>
        </w:tc>
        <w:tc>
          <w:tcPr>
            <w:tcW w:w="2720" w:type="dxa"/>
            <w:tcBorders>
              <w:top w:val="nil"/>
              <w:left w:val="nil"/>
              <w:bottom w:val="single" w:sz="4" w:space="0" w:color="auto"/>
              <w:right w:val="single" w:sz="4" w:space="0" w:color="auto"/>
            </w:tcBorders>
            <w:shd w:val="clear" w:color="auto" w:fill="auto"/>
            <w:vAlign w:val="center"/>
            <w:hideMark/>
          </w:tcPr>
          <w:p w14:paraId="68E6C99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Podpis w chmurze Certum</w:t>
            </w:r>
          </w:p>
        </w:tc>
        <w:tc>
          <w:tcPr>
            <w:tcW w:w="1100" w:type="dxa"/>
            <w:tcBorders>
              <w:top w:val="nil"/>
              <w:left w:val="nil"/>
              <w:bottom w:val="single" w:sz="4" w:space="0" w:color="auto"/>
              <w:right w:val="single" w:sz="4" w:space="0" w:color="auto"/>
            </w:tcBorders>
            <w:shd w:val="clear" w:color="auto" w:fill="auto"/>
            <w:vAlign w:val="center"/>
            <w:hideMark/>
          </w:tcPr>
          <w:p w14:paraId="78D0197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521BFCB0" w14:textId="77777777" w:rsidTr="00050859">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07106EB"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B23353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Zarządzanie Dokumentacją Medyczną (ZDM)</w:t>
            </w:r>
          </w:p>
        </w:tc>
        <w:tc>
          <w:tcPr>
            <w:tcW w:w="2720" w:type="dxa"/>
            <w:tcBorders>
              <w:top w:val="nil"/>
              <w:left w:val="nil"/>
              <w:bottom w:val="single" w:sz="4" w:space="0" w:color="auto"/>
              <w:right w:val="single" w:sz="4" w:space="0" w:color="auto"/>
            </w:tcBorders>
            <w:shd w:val="clear" w:color="auto" w:fill="auto"/>
            <w:vAlign w:val="center"/>
            <w:hideMark/>
          </w:tcPr>
          <w:p w14:paraId="30BE7D7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Zarządzanie Dokumentacją Medyczną (ZDM)</w:t>
            </w:r>
          </w:p>
        </w:tc>
        <w:tc>
          <w:tcPr>
            <w:tcW w:w="1100" w:type="dxa"/>
            <w:tcBorders>
              <w:top w:val="nil"/>
              <w:left w:val="nil"/>
              <w:bottom w:val="single" w:sz="4" w:space="0" w:color="auto"/>
              <w:right w:val="single" w:sz="4" w:space="0" w:color="auto"/>
            </w:tcBorders>
            <w:shd w:val="clear" w:color="auto" w:fill="auto"/>
            <w:vAlign w:val="center"/>
            <w:hideMark/>
          </w:tcPr>
          <w:p w14:paraId="16E108D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80DB247" w14:textId="77777777" w:rsidTr="0005085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16B9BFB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14:paraId="6EFC5F7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ePacjent</w:t>
            </w:r>
          </w:p>
        </w:tc>
        <w:tc>
          <w:tcPr>
            <w:tcW w:w="2720" w:type="dxa"/>
            <w:tcBorders>
              <w:top w:val="nil"/>
              <w:left w:val="nil"/>
              <w:bottom w:val="single" w:sz="4" w:space="0" w:color="auto"/>
              <w:right w:val="single" w:sz="4" w:space="0" w:color="auto"/>
            </w:tcBorders>
            <w:shd w:val="clear" w:color="auto" w:fill="auto"/>
            <w:vAlign w:val="center"/>
            <w:hideMark/>
          </w:tcPr>
          <w:p w14:paraId="62E63FF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ePacjent</w:t>
            </w:r>
          </w:p>
        </w:tc>
        <w:tc>
          <w:tcPr>
            <w:tcW w:w="1100" w:type="dxa"/>
            <w:tcBorders>
              <w:top w:val="nil"/>
              <w:left w:val="nil"/>
              <w:bottom w:val="single" w:sz="4" w:space="0" w:color="auto"/>
              <w:right w:val="single" w:sz="4" w:space="0" w:color="auto"/>
            </w:tcBorders>
            <w:shd w:val="clear" w:color="auto" w:fill="auto"/>
            <w:vAlign w:val="center"/>
            <w:hideMark/>
          </w:tcPr>
          <w:p w14:paraId="3631301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5F835C55"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607D06D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14:paraId="377B3C2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eRejestracja</w:t>
            </w:r>
          </w:p>
        </w:tc>
        <w:tc>
          <w:tcPr>
            <w:tcW w:w="2720" w:type="dxa"/>
            <w:tcBorders>
              <w:top w:val="nil"/>
              <w:left w:val="nil"/>
              <w:bottom w:val="single" w:sz="4" w:space="0" w:color="auto"/>
              <w:right w:val="single" w:sz="4" w:space="0" w:color="auto"/>
            </w:tcBorders>
            <w:shd w:val="clear" w:color="auto" w:fill="auto"/>
            <w:vAlign w:val="center"/>
            <w:hideMark/>
          </w:tcPr>
          <w:p w14:paraId="0DC018F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eRejestracja</w:t>
            </w:r>
          </w:p>
        </w:tc>
        <w:tc>
          <w:tcPr>
            <w:tcW w:w="1100" w:type="dxa"/>
            <w:tcBorders>
              <w:top w:val="nil"/>
              <w:left w:val="nil"/>
              <w:bottom w:val="single" w:sz="4" w:space="0" w:color="auto"/>
              <w:right w:val="single" w:sz="4" w:space="0" w:color="auto"/>
            </w:tcBorders>
            <w:shd w:val="clear" w:color="auto" w:fill="auto"/>
            <w:vAlign w:val="center"/>
            <w:hideMark/>
          </w:tcPr>
          <w:p w14:paraId="1D8A58F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4029068C"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D7A24F6"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61E8C36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eZgody</w:t>
            </w:r>
          </w:p>
        </w:tc>
        <w:tc>
          <w:tcPr>
            <w:tcW w:w="2720" w:type="dxa"/>
            <w:tcBorders>
              <w:top w:val="nil"/>
              <w:left w:val="nil"/>
              <w:bottom w:val="single" w:sz="4" w:space="0" w:color="auto"/>
              <w:right w:val="single" w:sz="4" w:space="0" w:color="auto"/>
            </w:tcBorders>
            <w:shd w:val="clear" w:color="auto" w:fill="auto"/>
            <w:vAlign w:val="center"/>
            <w:hideMark/>
          </w:tcPr>
          <w:p w14:paraId="399D8F6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eZgody</w:t>
            </w:r>
          </w:p>
        </w:tc>
        <w:tc>
          <w:tcPr>
            <w:tcW w:w="1100" w:type="dxa"/>
            <w:tcBorders>
              <w:top w:val="nil"/>
              <w:left w:val="nil"/>
              <w:bottom w:val="single" w:sz="4" w:space="0" w:color="auto"/>
              <w:right w:val="single" w:sz="4" w:space="0" w:color="auto"/>
            </w:tcBorders>
            <w:shd w:val="clear" w:color="auto" w:fill="auto"/>
            <w:vAlign w:val="center"/>
          </w:tcPr>
          <w:p w14:paraId="6C9235D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95029EF" w14:textId="77777777" w:rsidTr="00050859">
        <w:trPr>
          <w:trHeight w:val="19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0ED0999"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095D2C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eDokumentacja</w:t>
            </w:r>
          </w:p>
        </w:tc>
        <w:tc>
          <w:tcPr>
            <w:tcW w:w="2720" w:type="dxa"/>
            <w:tcBorders>
              <w:top w:val="nil"/>
              <w:left w:val="nil"/>
              <w:bottom w:val="single" w:sz="4" w:space="0" w:color="auto"/>
              <w:right w:val="single" w:sz="4" w:space="0" w:color="auto"/>
            </w:tcBorders>
            <w:shd w:val="clear" w:color="auto" w:fill="auto"/>
            <w:vAlign w:val="center"/>
            <w:hideMark/>
          </w:tcPr>
          <w:p w14:paraId="2EC4E05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1-Informacje o udzielonych świadczeniach medycznych</w:t>
            </w:r>
            <w:r w:rsidRPr="009B1C63">
              <w:rPr>
                <w:rFonts w:ascii="Bookman Old Style" w:eastAsia="Calibri" w:hAnsi="Bookman Old Style"/>
                <w:sz w:val="20"/>
                <w:szCs w:val="20"/>
              </w:rPr>
              <w:br/>
              <w:t>2-Płatność on-line za udzielone świadczenia medyczne</w:t>
            </w:r>
            <w:r w:rsidRPr="009B1C63">
              <w:rPr>
                <w:rFonts w:ascii="Bookman Old Style" w:eastAsia="Calibri" w:hAnsi="Bookman Old Style"/>
                <w:sz w:val="20"/>
                <w:szCs w:val="20"/>
              </w:rPr>
              <w:br/>
              <w:t>3-Przegląd i pobranie wyników badań udostępnionych w HIS</w:t>
            </w:r>
            <w:r w:rsidRPr="009B1C63">
              <w:rPr>
                <w:rFonts w:ascii="Bookman Old Style" w:eastAsia="Calibri" w:hAnsi="Bookman Old Style"/>
                <w:sz w:val="20"/>
                <w:szCs w:val="20"/>
              </w:rPr>
              <w:br/>
              <w:t>4-Uzyskiwanie dokumentacji medycznej przez pacjenta</w:t>
            </w:r>
          </w:p>
        </w:tc>
        <w:tc>
          <w:tcPr>
            <w:tcW w:w="1100" w:type="dxa"/>
            <w:tcBorders>
              <w:top w:val="nil"/>
              <w:left w:val="nil"/>
              <w:bottom w:val="single" w:sz="4" w:space="0" w:color="auto"/>
              <w:right w:val="single" w:sz="4" w:space="0" w:color="auto"/>
            </w:tcBorders>
            <w:shd w:val="clear" w:color="auto" w:fill="auto"/>
            <w:vAlign w:val="center"/>
            <w:hideMark/>
          </w:tcPr>
          <w:p w14:paraId="51DFFF4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0DA30D37"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365725E"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5E150F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eWywiad</w:t>
            </w:r>
          </w:p>
        </w:tc>
        <w:tc>
          <w:tcPr>
            <w:tcW w:w="2720" w:type="dxa"/>
            <w:tcBorders>
              <w:top w:val="nil"/>
              <w:left w:val="nil"/>
              <w:bottom w:val="single" w:sz="4" w:space="0" w:color="auto"/>
              <w:right w:val="single" w:sz="4" w:space="0" w:color="auto"/>
            </w:tcBorders>
            <w:shd w:val="clear" w:color="auto" w:fill="auto"/>
            <w:vAlign w:val="center"/>
            <w:hideMark/>
          </w:tcPr>
          <w:p w14:paraId="3FED201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eWywiad</w:t>
            </w:r>
          </w:p>
        </w:tc>
        <w:tc>
          <w:tcPr>
            <w:tcW w:w="1100" w:type="dxa"/>
            <w:tcBorders>
              <w:top w:val="nil"/>
              <w:left w:val="nil"/>
              <w:bottom w:val="single" w:sz="4" w:space="0" w:color="auto"/>
              <w:right w:val="single" w:sz="4" w:space="0" w:color="auto"/>
            </w:tcBorders>
            <w:shd w:val="clear" w:color="auto" w:fill="auto"/>
            <w:vAlign w:val="center"/>
          </w:tcPr>
          <w:p w14:paraId="06F55AA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151B1CCD"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33E9CF8"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418B37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eAnkiety</w:t>
            </w:r>
          </w:p>
        </w:tc>
        <w:tc>
          <w:tcPr>
            <w:tcW w:w="2720" w:type="dxa"/>
            <w:tcBorders>
              <w:top w:val="nil"/>
              <w:left w:val="nil"/>
              <w:bottom w:val="single" w:sz="4" w:space="0" w:color="auto"/>
              <w:right w:val="single" w:sz="4" w:space="0" w:color="auto"/>
            </w:tcBorders>
            <w:shd w:val="clear" w:color="auto" w:fill="auto"/>
            <w:vAlign w:val="center"/>
            <w:hideMark/>
          </w:tcPr>
          <w:p w14:paraId="52A94F6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eAnkiety</w:t>
            </w:r>
          </w:p>
        </w:tc>
        <w:tc>
          <w:tcPr>
            <w:tcW w:w="1100" w:type="dxa"/>
            <w:tcBorders>
              <w:top w:val="nil"/>
              <w:left w:val="nil"/>
              <w:bottom w:val="single" w:sz="4" w:space="0" w:color="auto"/>
              <w:right w:val="single" w:sz="4" w:space="0" w:color="auto"/>
            </w:tcBorders>
            <w:shd w:val="clear" w:color="auto" w:fill="auto"/>
            <w:vAlign w:val="center"/>
          </w:tcPr>
          <w:p w14:paraId="4458936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3A28423B"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C2CA429"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67A2A1D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eWiadomości</w:t>
            </w:r>
          </w:p>
        </w:tc>
        <w:tc>
          <w:tcPr>
            <w:tcW w:w="2720" w:type="dxa"/>
            <w:tcBorders>
              <w:top w:val="nil"/>
              <w:left w:val="nil"/>
              <w:bottom w:val="single" w:sz="4" w:space="0" w:color="auto"/>
              <w:right w:val="single" w:sz="4" w:space="0" w:color="auto"/>
            </w:tcBorders>
            <w:shd w:val="clear" w:color="auto" w:fill="auto"/>
            <w:vAlign w:val="center"/>
            <w:hideMark/>
          </w:tcPr>
          <w:p w14:paraId="6528ADD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eWiadomości</w:t>
            </w:r>
          </w:p>
        </w:tc>
        <w:tc>
          <w:tcPr>
            <w:tcW w:w="1100" w:type="dxa"/>
            <w:tcBorders>
              <w:top w:val="nil"/>
              <w:left w:val="nil"/>
              <w:bottom w:val="single" w:sz="4" w:space="0" w:color="auto"/>
              <w:right w:val="single" w:sz="4" w:space="0" w:color="auto"/>
            </w:tcBorders>
            <w:shd w:val="clear" w:color="auto" w:fill="auto"/>
            <w:vAlign w:val="center"/>
          </w:tcPr>
          <w:p w14:paraId="64A21C6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47C0FFD2"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581AEB8"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B18A82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eWnioski</w:t>
            </w:r>
          </w:p>
        </w:tc>
        <w:tc>
          <w:tcPr>
            <w:tcW w:w="2720" w:type="dxa"/>
            <w:tcBorders>
              <w:top w:val="nil"/>
              <w:left w:val="nil"/>
              <w:bottom w:val="single" w:sz="4" w:space="0" w:color="auto"/>
              <w:right w:val="single" w:sz="4" w:space="0" w:color="auto"/>
            </w:tcBorders>
            <w:shd w:val="clear" w:color="auto" w:fill="auto"/>
            <w:vAlign w:val="center"/>
            <w:hideMark/>
          </w:tcPr>
          <w:p w14:paraId="0BF7BBC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eWnioski</w:t>
            </w:r>
          </w:p>
        </w:tc>
        <w:tc>
          <w:tcPr>
            <w:tcW w:w="1100" w:type="dxa"/>
            <w:tcBorders>
              <w:top w:val="nil"/>
              <w:left w:val="nil"/>
              <w:bottom w:val="single" w:sz="4" w:space="0" w:color="auto"/>
              <w:right w:val="single" w:sz="4" w:space="0" w:color="auto"/>
            </w:tcBorders>
            <w:shd w:val="clear" w:color="auto" w:fill="auto"/>
            <w:vAlign w:val="center"/>
          </w:tcPr>
          <w:p w14:paraId="39ECAD4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242143B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222F281"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1BE293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ePłatności</w:t>
            </w:r>
          </w:p>
        </w:tc>
        <w:tc>
          <w:tcPr>
            <w:tcW w:w="2720" w:type="dxa"/>
            <w:tcBorders>
              <w:top w:val="nil"/>
              <w:left w:val="nil"/>
              <w:bottom w:val="single" w:sz="4" w:space="0" w:color="auto"/>
              <w:right w:val="single" w:sz="4" w:space="0" w:color="auto"/>
            </w:tcBorders>
            <w:shd w:val="clear" w:color="auto" w:fill="auto"/>
            <w:vAlign w:val="center"/>
            <w:hideMark/>
          </w:tcPr>
          <w:p w14:paraId="173EE69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ePłatności</w:t>
            </w:r>
          </w:p>
        </w:tc>
        <w:tc>
          <w:tcPr>
            <w:tcW w:w="1100" w:type="dxa"/>
            <w:tcBorders>
              <w:top w:val="nil"/>
              <w:left w:val="nil"/>
              <w:bottom w:val="single" w:sz="4" w:space="0" w:color="auto"/>
              <w:right w:val="single" w:sz="4" w:space="0" w:color="auto"/>
            </w:tcBorders>
            <w:shd w:val="clear" w:color="auto" w:fill="auto"/>
            <w:vAlign w:val="center"/>
          </w:tcPr>
          <w:p w14:paraId="6321D62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5DD9A926"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B2FFAD5"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6AB6830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eZałączniki</w:t>
            </w:r>
          </w:p>
        </w:tc>
        <w:tc>
          <w:tcPr>
            <w:tcW w:w="2720" w:type="dxa"/>
            <w:tcBorders>
              <w:top w:val="nil"/>
              <w:left w:val="nil"/>
              <w:bottom w:val="single" w:sz="4" w:space="0" w:color="auto"/>
              <w:right w:val="single" w:sz="4" w:space="0" w:color="auto"/>
            </w:tcBorders>
            <w:shd w:val="clear" w:color="auto" w:fill="auto"/>
            <w:vAlign w:val="center"/>
            <w:hideMark/>
          </w:tcPr>
          <w:p w14:paraId="76CED3C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eZałączniki</w:t>
            </w:r>
          </w:p>
        </w:tc>
        <w:tc>
          <w:tcPr>
            <w:tcW w:w="1100" w:type="dxa"/>
            <w:tcBorders>
              <w:top w:val="nil"/>
              <w:left w:val="nil"/>
              <w:bottom w:val="single" w:sz="4" w:space="0" w:color="auto"/>
              <w:right w:val="single" w:sz="4" w:space="0" w:color="auto"/>
            </w:tcBorders>
            <w:shd w:val="clear" w:color="auto" w:fill="auto"/>
            <w:vAlign w:val="center"/>
          </w:tcPr>
          <w:p w14:paraId="77A05B4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6564F6B1"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23AFD3C"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C11A5E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eDeklaracje POZ</w:t>
            </w:r>
          </w:p>
        </w:tc>
        <w:tc>
          <w:tcPr>
            <w:tcW w:w="2720" w:type="dxa"/>
            <w:tcBorders>
              <w:top w:val="nil"/>
              <w:left w:val="nil"/>
              <w:bottom w:val="single" w:sz="4" w:space="0" w:color="auto"/>
              <w:right w:val="single" w:sz="4" w:space="0" w:color="auto"/>
            </w:tcBorders>
            <w:shd w:val="clear" w:color="auto" w:fill="auto"/>
            <w:vAlign w:val="center"/>
            <w:hideMark/>
          </w:tcPr>
          <w:p w14:paraId="3C15CD0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eDeklaracje POZ</w:t>
            </w:r>
          </w:p>
        </w:tc>
        <w:tc>
          <w:tcPr>
            <w:tcW w:w="1100" w:type="dxa"/>
            <w:tcBorders>
              <w:top w:val="nil"/>
              <w:left w:val="nil"/>
              <w:bottom w:val="single" w:sz="4" w:space="0" w:color="auto"/>
              <w:right w:val="single" w:sz="4" w:space="0" w:color="auto"/>
            </w:tcBorders>
            <w:shd w:val="clear" w:color="auto" w:fill="auto"/>
            <w:vAlign w:val="center"/>
          </w:tcPr>
          <w:p w14:paraId="2B688FE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75BF8388"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D58CE79"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2F5E09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e-Świadczenia</w:t>
            </w:r>
          </w:p>
        </w:tc>
        <w:tc>
          <w:tcPr>
            <w:tcW w:w="2720" w:type="dxa"/>
            <w:tcBorders>
              <w:top w:val="nil"/>
              <w:left w:val="nil"/>
              <w:bottom w:val="single" w:sz="4" w:space="0" w:color="auto"/>
              <w:right w:val="single" w:sz="4" w:space="0" w:color="auto"/>
            </w:tcBorders>
            <w:shd w:val="clear" w:color="auto" w:fill="auto"/>
            <w:vAlign w:val="center"/>
            <w:hideMark/>
          </w:tcPr>
          <w:p w14:paraId="2DB4974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e-Świadczenia</w:t>
            </w:r>
          </w:p>
        </w:tc>
        <w:tc>
          <w:tcPr>
            <w:tcW w:w="1100" w:type="dxa"/>
            <w:tcBorders>
              <w:top w:val="nil"/>
              <w:left w:val="nil"/>
              <w:bottom w:val="single" w:sz="4" w:space="0" w:color="auto"/>
              <w:right w:val="single" w:sz="4" w:space="0" w:color="auto"/>
            </w:tcBorders>
            <w:shd w:val="clear" w:color="auto" w:fill="auto"/>
            <w:vAlign w:val="center"/>
          </w:tcPr>
          <w:p w14:paraId="041D5E8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9B1C63" w:rsidRPr="009B1C63" w14:paraId="6D04F830"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4F25DE3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Internetowy Portal Kontrahenta</w:t>
            </w:r>
          </w:p>
        </w:tc>
        <w:tc>
          <w:tcPr>
            <w:tcW w:w="2320" w:type="dxa"/>
            <w:tcBorders>
              <w:top w:val="nil"/>
              <w:left w:val="nil"/>
              <w:bottom w:val="single" w:sz="4" w:space="0" w:color="auto"/>
              <w:right w:val="single" w:sz="4" w:space="0" w:color="auto"/>
            </w:tcBorders>
            <w:shd w:val="clear" w:color="auto" w:fill="auto"/>
            <w:vAlign w:val="center"/>
            <w:hideMark/>
          </w:tcPr>
          <w:p w14:paraId="7ACB77F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e-Partner</w:t>
            </w:r>
          </w:p>
        </w:tc>
        <w:tc>
          <w:tcPr>
            <w:tcW w:w="2720" w:type="dxa"/>
            <w:tcBorders>
              <w:top w:val="nil"/>
              <w:left w:val="nil"/>
              <w:bottom w:val="single" w:sz="4" w:space="0" w:color="auto"/>
              <w:right w:val="single" w:sz="4" w:space="0" w:color="auto"/>
            </w:tcBorders>
            <w:shd w:val="clear" w:color="auto" w:fill="auto"/>
            <w:vAlign w:val="center"/>
            <w:hideMark/>
          </w:tcPr>
          <w:p w14:paraId="6AC531B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e-Partner</w:t>
            </w:r>
          </w:p>
        </w:tc>
        <w:tc>
          <w:tcPr>
            <w:tcW w:w="1100" w:type="dxa"/>
            <w:tcBorders>
              <w:top w:val="nil"/>
              <w:left w:val="nil"/>
              <w:bottom w:val="single" w:sz="4" w:space="0" w:color="auto"/>
              <w:right w:val="single" w:sz="4" w:space="0" w:color="auto"/>
            </w:tcBorders>
            <w:shd w:val="clear" w:color="auto" w:fill="auto"/>
            <w:vAlign w:val="center"/>
          </w:tcPr>
          <w:p w14:paraId="2A11195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3C8BE4D0"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2B23961"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A50267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e-Zdarzenia Niepożądane</w:t>
            </w:r>
          </w:p>
        </w:tc>
        <w:tc>
          <w:tcPr>
            <w:tcW w:w="2720" w:type="dxa"/>
            <w:tcBorders>
              <w:top w:val="nil"/>
              <w:left w:val="nil"/>
              <w:bottom w:val="single" w:sz="4" w:space="0" w:color="auto"/>
              <w:right w:val="single" w:sz="4" w:space="0" w:color="auto"/>
            </w:tcBorders>
            <w:shd w:val="clear" w:color="auto" w:fill="auto"/>
            <w:vAlign w:val="center"/>
            <w:hideMark/>
          </w:tcPr>
          <w:p w14:paraId="2FE0702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e-Zdarzenia Niepożądane</w:t>
            </w:r>
          </w:p>
        </w:tc>
        <w:tc>
          <w:tcPr>
            <w:tcW w:w="1100" w:type="dxa"/>
            <w:tcBorders>
              <w:top w:val="nil"/>
              <w:left w:val="nil"/>
              <w:bottom w:val="single" w:sz="4" w:space="0" w:color="auto"/>
              <w:right w:val="single" w:sz="4" w:space="0" w:color="auto"/>
            </w:tcBorders>
            <w:shd w:val="clear" w:color="auto" w:fill="auto"/>
            <w:vAlign w:val="center"/>
          </w:tcPr>
          <w:p w14:paraId="503C837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0A708EEE"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DD5DA13"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701BF4E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e-Medycyna Pracy</w:t>
            </w:r>
          </w:p>
        </w:tc>
        <w:tc>
          <w:tcPr>
            <w:tcW w:w="2720" w:type="dxa"/>
            <w:tcBorders>
              <w:top w:val="nil"/>
              <w:left w:val="nil"/>
              <w:bottom w:val="single" w:sz="4" w:space="0" w:color="auto"/>
              <w:right w:val="single" w:sz="4" w:space="0" w:color="auto"/>
            </w:tcBorders>
            <w:shd w:val="clear" w:color="auto" w:fill="auto"/>
            <w:vAlign w:val="center"/>
            <w:hideMark/>
          </w:tcPr>
          <w:p w14:paraId="7B9002C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e-Medycyna Pracy</w:t>
            </w:r>
          </w:p>
        </w:tc>
        <w:tc>
          <w:tcPr>
            <w:tcW w:w="1100" w:type="dxa"/>
            <w:tcBorders>
              <w:top w:val="nil"/>
              <w:left w:val="nil"/>
              <w:bottom w:val="single" w:sz="4" w:space="0" w:color="auto"/>
              <w:right w:val="single" w:sz="4" w:space="0" w:color="auto"/>
            </w:tcBorders>
            <w:shd w:val="clear" w:color="auto" w:fill="auto"/>
            <w:vAlign w:val="center"/>
          </w:tcPr>
          <w:p w14:paraId="5EC6C49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4D95978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B27EB2C"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6575BEF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Telekonsultacje</w:t>
            </w:r>
          </w:p>
        </w:tc>
        <w:tc>
          <w:tcPr>
            <w:tcW w:w="2720" w:type="dxa"/>
            <w:tcBorders>
              <w:top w:val="nil"/>
              <w:left w:val="nil"/>
              <w:bottom w:val="single" w:sz="4" w:space="0" w:color="auto"/>
              <w:right w:val="single" w:sz="4" w:space="0" w:color="auto"/>
            </w:tcBorders>
            <w:shd w:val="clear" w:color="auto" w:fill="auto"/>
            <w:vAlign w:val="center"/>
            <w:hideMark/>
          </w:tcPr>
          <w:p w14:paraId="712CDF1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Telekonsultacje</w:t>
            </w:r>
          </w:p>
        </w:tc>
        <w:tc>
          <w:tcPr>
            <w:tcW w:w="1100" w:type="dxa"/>
            <w:tcBorders>
              <w:top w:val="nil"/>
              <w:left w:val="nil"/>
              <w:bottom w:val="single" w:sz="4" w:space="0" w:color="auto"/>
              <w:right w:val="single" w:sz="4" w:space="0" w:color="auto"/>
            </w:tcBorders>
            <w:shd w:val="clear" w:color="auto" w:fill="auto"/>
            <w:vAlign w:val="center"/>
          </w:tcPr>
          <w:p w14:paraId="6177D79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5C0209E8" w14:textId="77777777" w:rsidTr="00050859">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7EE3560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Wymiana Danych Systemy Zewnętrzne (WDSZ)</w:t>
            </w:r>
          </w:p>
        </w:tc>
        <w:tc>
          <w:tcPr>
            <w:tcW w:w="2320" w:type="dxa"/>
            <w:tcBorders>
              <w:top w:val="nil"/>
              <w:left w:val="nil"/>
              <w:bottom w:val="single" w:sz="4" w:space="0" w:color="auto"/>
              <w:right w:val="single" w:sz="4" w:space="0" w:color="auto"/>
            </w:tcBorders>
            <w:shd w:val="clear" w:color="auto" w:fill="auto"/>
            <w:vAlign w:val="center"/>
            <w:hideMark/>
          </w:tcPr>
          <w:p w14:paraId="7267728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LIS</w:t>
            </w:r>
          </w:p>
        </w:tc>
        <w:tc>
          <w:tcPr>
            <w:tcW w:w="2720" w:type="dxa"/>
            <w:tcBorders>
              <w:top w:val="nil"/>
              <w:left w:val="nil"/>
              <w:bottom w:val="single" w:sz="4" w:space="0" w:color="auto"/>
              <w:right w:val="single" w:sz="4" w:space="0" w:color="auto"/>
            </w:tcBorders>
            <w:shd w:val="clear" w:color="auto" w:fill="auto"/>
            <w:vAlign w:val="center"/>
            <w:hideMark/>
          </w:tcPr>
          <w:p w14:paraId="05A0885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HL7 z LIS (tylko analityka)</w:t>
            </w:r>
          </w:p>
        </w:tc>
        <w:tc>
          <w:tcPr>
            <w:tcW w:w="1100" w:type="dxa"/>
            <w:tcBorders>
              <w:top w:val="nil"/>
              <w:left w:val="nil"/>
              <w:bottom w:val="single" w:sz="4" w:space="0" w:color="auto"/>
              <w:right w:val="single" w:sz="4" w:space="0" w:color="auto"/>
            </w:tcBorders>
            <w:shd w:val="clear" w:color="auto" w:fill="auto"/>
            <w:vAlign w:val="center"/>
            <w:hideMark/>
          </w:tcPr>
          <w:p w14:paraId="7A9C5F5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w:t>
            </w:r>
          </w:p>
        </w:tc>
      </w:tr>
      <w:tr w:rsidR="009B1C63" w:rsidRPr="009B1C63" w14:paraId="1CF7BF18"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542F4CD"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4B64F6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RIS płytka</w:t>
            </w:r>
          </w:p>
        </w:tc>
        <w:tc>
          <w:tcPr>
            <w:tcW w:w="2720" w:type="dxa"/>
            <w:tcBorders>
              <w:top w:val="nil"/>
              <w:left w:val="nil"/>
              <w:bottom w:val="single" w:sz="4" w:space="0" w:color="auto"/>
              <w:right w:val="single" w:sz="4" w:space="0" w:color="auto"/>
            </w:tcBorders>
            <w:shd w:val="clear" w:color="auto" w:fill="auto"/>
            <w:vAlign w:val="center"/>
            <w:hideMark/>
          </w:tcPr>
          <w:p w14:paraId="6111616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HL7 z LIS (tylko bakteriologia)</w:t>
            </w:r>
          </w:p>
        </w:tc>
        <w:tc>
          <w:tcPr>
            <w:tcW w:w="1100" w:type="dxa"/>
            <w:tcBorders>
              <w:top w:val="nil"/>
              <w:left w:val="nil"/>
              <w:bottom w:val="single" w:sz="4" w:space="0" w:color="auto"/>
              <w:right w:val="single" w:sz="4" w:space="0" w:color="auto"/>
            </w:tcBorders>
            <w:shd w:val="clear" w:color="auto" w:fill="auto"/>
            <w:vAlign w:val="center"/>
            <w:hideMark/>
          </w:tcPr>
          <w:p w14:paraId="72D2D30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C781162"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76AAAB2"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2236A9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RIS głęboka</w:t>
            </w:r>
            <w:r w:rsidRPr="009B1C63">
              <w:rPr>
                <w:rFonts w:ascii="Bookman Old Style" w:eastAsia="Calibri" w:hAnsi="Bookman Old Style"/>
                <w:sz w:val="20"/>
                <w:szCs w:val="20"/>
              </w:rPr>
              <w:br/>
              <w:t>WDSZ - PACS</w:t>
            </w:r>
          </w:p>
        </w:tc>
        <w:tc>
          <w:tcPr>
            <w:tcW w:w="2720" w:type="dxa"/>
            <w:tcBorders>
              <w:top w:val="nil"/>
              <w:left w:val="nil"/>
              <w:bottom w:val="single" w:sz="4" w:space="0" w:color="auto"/>
              <w:right w:val="single" w:sz="4" w:space="0" w:color="auto"/>
            </w:tcBorders>
            <w:shd w:val="clear" w:color="auto" w:fill="auto"/>
            <w:vAlign w:val="center"/>
            <w:hideMark/>
          </w:tcPr>
          <w:p w14:paraId="23BD33B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HL7 z RIS/PACS "płytka"</w:t>
            </w:r>
          </w:p>
        </w:tc>
        <w:tc>
          <w:tcPr>
            <w:tcW w:w="1100" w:type="dxa"/>
            <w:tcBorders>
              <w:top w:val="nil"/>
              <w:left w:val="nil"/>
              <w:bottom w:val="single" w:sz="4" w:space="0" w:color="auto"/>
              <w:right w:val="single" w:sz="4" w:space="0" w:color="auto"/>
            </w:tcBorders>
            <w:shd w:val="clear" w:color="auto" w:fill="auto"/>
            <w:vAlign w:val="center"/>
            <w:hideMark/>
          </w:tcPr>
          <w:p w14:paraId="2C74EB6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w:t>
            </w:r>
          </w:p>
        </w:tc>
      </w:tr>
      <w:tr w:rsidR="009B1C63" w:rsidRPr="009B1C63" w14:paraId="7EFFDFD7"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53FA834"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624B74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CASE</w:t>
            </w:r>
          </w:p>
        </w:tc>
        <w:tc>
          <w:tcPr>
            <w:tcW w:w="2720" w:type="dxa"/>
            <w:tcBorders>
              <w:top w:val="nil"/>
              <w:left w:val="nil"/>
              <w:bottom w:val="single" w:sz="4" w:space="0" w:color="auto"/>
              <w:right w:val="single" w:sz="4" w:space="0" w:color="auto"/>
            </w:tcBorders>
            <w:shd w:val="clear" w:color="auto" w:fill="auto"/>
            <w:vAlign w:val="center"/>
            <w:hideMark/>
          </w:tcPr>
          <w:p w14:paraId="3998A15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z CASE</w:t>
            </w:r>
          </w:p>
        </w:tc>
        <w:tc>
          <w:tcPr>
            <w:tcW w:w="1100" w:type="dxa"/>
            <w:tcBorders>
              <w:top w:val="nil"/>
              <w:left w:val="nil"/>
              <w:bottom w:val="single" w:sz="4" w:space="0" w:color="auto"/>
              <w:right w:val="single" w:sz="4" w:space="0" w:color="auto"/>
            </w:tcBorders>
            <w:shd w:val="clear" w:color="auto" w:fill="auto"/>
            <w:vAlign w:val="center"/>
          </w:tcPr>
          <w:p w14:paraId="2F738D4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0A06BF87"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93B2F65"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E960BE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MagicScribe</w:t>
            </w:r>
          </w:p>
        </w:tc>
        <w:tc>
          <w:tcPr>
            <w:tcW w:w="2720" w:type="dxa"/>
            <w:tcBorders>
              <w:top w:val="nil"/>
              <w:left w:val="nil"/>
              <w:bottom w:val="single" w:sz="4" w:space="0" w:color="auto"/>
              <w:right w:val="single" w:sz="4" w:space="0" w:color="auto"/>
            </w:tcBorders>
            <w:shd w:val="clear" w:color="auto" w:fill="auto"/>
            <w:vAlign w:val="center"/>
            <w:hideMark/>
          </w:tcPr>
          <w:p w14:paraId="4D54AC4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z MagicScribe</w:t>
            </w:r>
          </w:p>
        </w:tc>
        <w:tc>
          <w:tcPr>
            <w:tcW w:w="1100" w:type="dxa"/>
            <w:tcBorders>
              <w:top w:val="nil"/>
              <w:left w:val="nil"/>
              <w:bottom w:val="single" w:sz="4" w:space="0" w:color="auto"/>
              <w:right w:val="single" w:sz="4" w:space="0" w:color="auto"/>
            </w:tcBorders>
            <w:shd w:val="clear" w:color="auto" w:fill="auto"/>
            <w:vAlign w:val="center"/>
            <w:hideMark/>
          </w:tcPr>
          <w:p w14:paraId="44624BE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1</w:t>
            </w:r>
          </w:p>
        </w:tc>
      </w:tr>
      <w:tr w:rsidR="009B1C63" w:rsidRPr="009B1C63" w14:paraId="246232A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FEE5305"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4F3AA6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14:paraId="02DD051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HL7 z cytostatykami</w:t>
            </w:r>
          </w:p>
        </w:tc>
        <w:tc>
          <w:tcPr>
            <w:tcW w:w="1100" w:type="dxa"/>
            <w:tcBorders>
              <w:top w:val="nil"/>
              <w:left w:val="nil"/>
              <w:bottom w:val="single" w:sz="4" w:space="0" w:color="auto"/>
              <w:right w:val="single" w:sz="4" w:space="0" w:color="auto"/>
            </w:tcBorders>
            <w:shd w:val="clear" w:color="auto" w:fill="auto"/>
            <w:vAlign w:val="center"/>
            <w:hideMark/>
          </w:tcPr>
          <w:p w14:paraId="7419FF4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67685A68"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63E6A43"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37F89A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obsługa kuchni</w:t>
            </w:r>
          </w:p>
        </w:tc>
        <w:tc>
          <w:tcPr>
            <w:tcW w:w="2720" w:type="dxa"/>
            <w:tcBorders>
              <w:top w:val="nil"/>
              <w:left w:val="nil"/>
              <w:bottom w:val="single" w:sz="4" w:space="0" w:color="auto"/>
              <w:right w:val="single" w:sz="4" w:space="0" w:color="auto"/>
            </w:tcBorders>
            <w:shd w:val="clear" w:color="auto" w:fill="auto"/>
            <w:vAlign w:val="center"/>
            <w:hideMark/>
          </w:tcPr>
          <w:p w14:paraId="4ECF673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z systemem obsługi kuchni</w:t>
            </w:r>
          </w:p>
        </w:tc>
        <w:tc>
          <w:tcPr>
            <w:tcW w:w="1100" w:type="dxa"/>
            <w:tcBorders>
              <w:top w:val="nil"/>
              <w:left w:val="nil"/>
              <w:bottom w:val="single" w:sz="4" w:space="0" w:color="auto"/>
              <w:right w:val="single" w:sz="4" w:space="0" w:color="auto"/>
            </w:tcBorders>
            <w:shd w:val="clear" w:color="auto" w:fill="auto"/>
            <w:vAlign w:val="center"/>
          </w:tcPr>
          <w:p w14:paraId="05B7634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3B036DBA"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96129CA"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F8CF457"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HL7 aparat</w:t>
            </w:r>
          </w:p>
        </w:tc>
        <w:tc>
          <w:tcPr>
            <w:tcW w:w="2720" w:type="dxa"/>
            <w:tcBorders>
              <w:top w:val="nil"/>
              <w:left w:val="nil"/>
              <w:bottom w:val="single" w:sz="4" w:space="0" w:color="auto"/>
              <w:right w:val="single" w:sz="4" w:space="0" w:color="auto"/>
            </w:tcBorders>
            <w:shd w:val="clear" w:color="auto" w:fill="auto"/>
            <w:vAlign w:val="center"/>
            <w:hideMark/>
          </w:tcPr>
          <w:p w14:paraId="2D866BC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podłączenie aparatu laboratoryjnego po HL7</w:t>
            </w:r>
          </w:p>
        </w:tc>
        <w:tc>
          <w:tcPr>
            <w:tcW w:w="1100" w:type="dxa"/>
            <w:tcBorders>
              <w:top w:val="nil"/>
              <w:left w:val="nil"/>
              <w:bottom w:val="single" w:sz="4" w:space="0" w:color="auto"/>
              <w:right w:val="single" w:sz="4" w:space="0" w:color="auto"/>
            </w:tcBorders>
            <w:shd w:val="clear" w:color="auto" w:fill="auto"/>
            <w:vAlign w:val="center"/>
          </w:tcPr>
          <w:p w14:paraId="18E241CF"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2</w:t>
            </w:r>
          </w:p>
        </w:tc>
      </w:tr>
      <w:tr w:rsidR="009B1C63" w:rsidRPr="009B1C63" w14:paraId="632D3721"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D955602"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511519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14:paraId="7474A11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HL7 z centralną sterylizatornią</w:t>
            </w:r>
          </w:p>
        </w:tc>
        <w:tc>
          <w:tcPr>
            <w:tcW w:w="1100" w:type="dxa"/>
            <w:tcBorders>
              <w:top w:val="nil"/>
              <w:left w:val="nil"/>
              <w:bottom w:val="single" w:sz="4" w:space="0" w:color="auto"/>
              <w:right w:val="single" w:sz="4" w:space="0" w:color="auto"/>
            </w:tcBorders>
            <w:shd w:val="clear" w:color="auto" w:fill="auto"/>
            <w:vAlign w:val="center"/>
          </w:tcPr>
          <w:p w14:paraId="3953E962"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6C6F40C3"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14:paraId="58A8E7B8"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tcPr>
          <w:p w14:paraId="62CE6BE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HL7 patomorfologia</w:t>
            </w:r>
          </w:p>
        </w:tc>
        <w:tc>
          <w:tcPr>
            <w:tcW w:w="2720" w:type="dxa"/>
            <w:tcBorders>
              <w:top w:val="nil"/>
              <w:left w:val="nil"/>
              <w:bottom w:val="single" w:sz="4" w:space="0" w:color="auto"/>
              <w:right w:val="single" w:sz="4" w:space="0" w:color="auto"/>
            </w:tcBorders>
            <w:shd w:val="clear" w:color="auto" w:fill="auto"/>
            <w:vAlign w:val="center"/>
          </w:tcPr>
          <w:p w14:paraId="240EC35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HL7 z system obsługi patomorfologii</w:t>
            </w:r>
          </w:p>
        </w:tc>
        <w:tc>
          <w:tcPr>
            <w:tcW w:w="1100" w:type="dxa"/>
            <w:tcBorders>
              <w:top w:val="nil"/>
              <w:left w:val="nil"/>
              <w:bottom w:val="single" w:sz="4" w:space="0" w:color="auto"/>
              <w:right w:val="single" w:sz="4" w:space="0" w:color="auto"/>
            </w:tcBorders>
            <w:shd w:val="clear" w:color="auto" w:fill="auto"/>
            <w:vAlign w:val="center"/>
          </w:tcPr>
          <w:p w14:paraId="656846C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15BB766"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14:paraId="03147334"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tcPr>
          <w:p w14:paraId="429436D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HL7 bank krwi obcy</w:t>
            </w:r>
          </w:p>
        </w:tc>
        <w:tc>
          <w:tcPr>
            <w:tcW w:w="2720" w:type="dxa"/>
            <w:tcBorders>
              <w:top w:val="nil"/>
              <w:left w:val="nil"/>
              <w:bottom w:val="single" w:sz="4" w:space="0" w:color="auto"/>
              <w:right w:val="single" w:sz="4" w:space="0" w:color="auto"/>
            </w:tcBorders>
            <w:shd w:val="clear" w:color="auto" w:fill="auto"/>
            <w:vAlign w:val="center"/>
          </w:tcPr>
          <w:p w14:paraId="4B0851E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HL7 z system obsługi banku krwi</w:t>
            </w:r>
          </w:p>
        </w:tc>
        <w:tc>
          <w:tcPr>
            <w:tcW w:w="1100" w:type="dxa"/>
            <w:tcBorders>
              <w:top w:val="nil"/>
              <w:left w:val="nil"/>
              <w:bottom w:val="single" w:sz="4" w:space="0" w:color="auto"/>
              <w:right w:val="single" w:sz="4" w:space="0" w:color="auto"/>
            </w:tcBorders>
            <w:shd w:val="clear" w:color="auto" w:fill="auto"/>
            <w:vAlign w:val="center"/>
          </w:tcPr>
          <w:p w14:paraId="193B41E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0B01BEED"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14:paraId="0697894B"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tcPr>
          <w:p w14:paraId="7E7AAF6D"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MM Ewidencja</w:t>
            </w:r>
          </w:p>
        </w:tc>
        <w:tc>
          <w:tcPr>
            <w:tcW w:w="2720" w:type="dxa"/>
            <w:tcBorders>
              <w:top w:val="nil"/>
              <w:left w:val="nil"/>
              <w:bottom w:val="single" w:sz="4" w:space="0" w:color="auto"/>
              <w:right w:val="single" w:sz="4" w:space="0" w:color="auto"/>
            </w:tcBorders>
            <w:shd w:val="clear" w:color="auto" w:fill="auto"/>
            <w:vAlign w:val="center"/>
          </w:tcPr>
          <w:p w14:paraId="43A8D6BE"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z system MM Ewidencja</w:t>
            </w:r>
          </w:p>
        </w:tc>
        <w:tc>
          <w:tcPr>
            <w:tcW w:w="1100" w:type="dxa"/>
            <w:tcBorders>
              <w:top w:val="nil"/>
              <w:left w:val="nil"/>
              <w:bottom w:val="single" w:sz="4" w:space="0" w:color="auto"/>
              <w:right w:val="single" w:sz="4" w:space="0" w:color="auto"/>
            </w:tcBorders>
            <w:shd w:val="clear" w:color="auto" w:fill="auto"/>
            <w:vAlign w:val="center"/>
          </w:tcPr>
          <w:p w14:paraId="3F431176"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0E8A3F11"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14:paraId="5D064284"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tcPr>
          <w:p w14:paraId="5432B98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HL7 Rotomat</w:t>
            </w:r>
          </w:p>
        </w:tc>
        <w:tc>
          <w:tcPr>
            <w:tcW w:w="2720" w:type="dxa"/>
            <w:tcBorders>
              <w:top w:val="nil"/>
              <w:left w:val="nil"/>
              <w:bottom w:val="single" w:sz="4" w:space="0" w:color="auto"/>
              <w:right w:val="single" w:sz="4" w:space="0" w:color="auto"/>
            </w:tcBorders>
            <w:shd w:val="clear" w:color="auto" w:fill="auto"/>
            <w:vAlign w:val="center"/>
          </w:tcPr>
          <w:p w14:paraId="3904B91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z system szaf archiwum</w:t>
            </w:r>
          </w:p>
        </w:tc>
        <w:tc>
          <w:tcPr>
            <w:tcW w:w="1100" w:type="dxa"/>
            <w:tcBorders>
              <w:top w:val="nil"/>
              <w:left w:val="nil"/>
              <w:bottom w:val="single" w:sz="4" w:space="0" w:color="auto"/>
              <w:right w:val="single" w:sz="4" w:space="0" w:color="auto"/>
            </w:tcBorders>
            <w:shd w:val="clear" w:color="auto" w:fill="auto"/>
            <w:vAlign w:val="center"/>
          </w:tcPr>
          <w:p w14:paraId="053CF4D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BF564D5"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8A229EB"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02F05CC"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EDM - HIS</w:t>
            </w:r>
          </w:p>
        </w:tc>
        <w:tc>
          <w:tcPr>
            <w:tcW w:w="2720" w:type="dxa"/>
            <w:tcBorders>
              <w:top w:val="nil"/>
              <w:left w:val="nil"/>
              <w:bottom w:val="single" w:sz="4" w:space="0" w:color="auto"/>
              <w:right w:val="single" w:sz="4" w:space="0" w:color="auto"/>
            </w:tcBorders>
            <w:shd w:val="clear" w:color="auto" w:fill="auto"/>
            <w:vAlign w:val="center"/>
            <w:hideMark/>
          </w:tcPr>
          <w:p w14:paraId="16FE2C6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EDM Asseco z SI (HIS obcy)</w:t>
            </w:r>
          </w:p>
        </w:tc>
        <w:tc>
          <w:tcPr>
            <w:tcW w:w="1100" w:type="dxa"/>
            <w:tcBorders>
              <w:top w:val="nil"/>
              <w:left w:val="nil"/>
              <w:bottom w:val="single" w:sz="4" w:space="0" w:color="auto"/>
              <w:right w:val="single" w:sz="4" w:space="0" w:color="auto"/>
            </w:tcBorders>
            <w:shd w:val="clear" w:color="auto" w:fill="auto"/>
            <w:vAlign w:val="center"/>
          </w:tcPr>
          <w:p w14:paraId="2FF9C48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4991E255"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02A0789"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76FE98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EDM - RIS/PACS</w:t>
            </w:r>
          </w:p>
        </w:tc>
        <w:tc>
          <w:tcPr>
            <w:tcW w:w="2720" w:type="dxa"/>
            <w:tcBorders>
              <w:top w:val="nil"/>
              <w:left w:val="nil"/>
              <w:bottom w:val="single" w:sz="4" w:space="0" w:color="auto"/>
              <w:right w:val="single" w:sz="4" w:space="0" w:color="auto"/>
            </w:tcBorders>
            <w:shd w:val="clear" w:color="auto" w:fill="auto"/>
            <w:vAlign w:val="center"/>
            <w:hideMark/>
          </w:tcPr>
          <w:p w14:paraId="7B5F13A5"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EDM Asseco z SI (RIS/PACS)</w:t>
            </w:r>
          </w:p>
        </w:tc>
        <w:tc>
          <w:tcPr>
            <w:tcW w:w="1100" w:type="dxa"/>
            <w:tcBorders>
              <w:top w:val="nil"/>
              <w:left w:val="nil"/>
              <w:bottom w:val="single" w:sz="4" w:space="0" w:color="auto"/>
              <w:right w:val="single" w:sz="4" w:space="0" w:color="auto"/>
            </w:tcBorders>
            <w:shd w:val="clear" w:color="auto" w:fill="auto"/>
            <w:vAlign w:val="center"/>
          </w:tcPr>
          <w:p w14:paraId="098189D8"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08B3CEB8"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CA4BFED"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763DA43"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EDM - LIS</w:t>
            </w:r>
          </w:p>
        </w:tc>
        <w:tc>
          <w:tcPr>
            <w:tcW w:w="2720" w:type="dxa"/>
            <w:tcBorders>
              <w:top w:val="nil"/>
              <w:left w:val="nil"/>
              <w:bottom w:val="single" w:sz="4" w:space="0" w:color="auto"/>
              <w:right w:val="single" w:sz="4" w:space="0" w:color="auto"/>
            </w:tcBorders>
            <w:shd w:val="clear" w:color="auto" w:fill="auto"/>
            <w:vAlign w:val="center"/>
            <w:hideMark/>
          </w:tcPr>
          <w:p w14:paraId="2CB91D39"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EDM Asseco z SI (LIS)</w:t>
            </w:r>
          </w:p>
        </w:tc>
        <w:tc>
          <w:tcPr>
            <w:tcW w:w="1100" w:type="dxa"/>
            <w:tcBorders>
              <w:top w:val="nil"/>
              <w:left w:val="nil"/>
              <w:bottom w:val="single" w:sz="4" w:space="0" w:color="auto"/>
              <w:right w:val="single" w:sz="4" w:space="0" w:color="auto"/>
            </w:tcBorders>
            <w:shd w:val="clear" w:color="auto" w:fill="auto"/>
            <w:vAlign w:val="center"/>
          </w:tcPr>
          <w:p w14:paraId="54A2E83A"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15FF19D8"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50E0D8E"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72B00F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EDM - Region</w:t>
            </w:r>
          </w:p>
        </w:tc>
        <w:tc>
          <w:tcPr>
            <w:tcW w:w="2720" w:type="dxa"/>
            <w:tcBorders>
              <w:top w:val="nil"/>
              <w:left w:val="nil"/>
              <w:bottom w:val="single" w:sz="4" w:space="0" w:color="auto"/>
              <w:right w:val="single" w:sz="4" w:space="0" w:color="auto"/>
            </w:tcBorders>
            <w:shd w:val="clear" w:color="auto" w:fill="auto"/>
            <w:vAlign w:val="center"/>
            <w:hideMark/>
          </w:tcPr>
          <w:p w14:paraId="07CFD6E0"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Integracja EDM Asseco z zewnętrzny EDM Region</w:t>
            </w:r>
          </w:p>
        </w:tc>
        <w:tc>
          <w:tcPr>
            <w:tcW w:w="1100" w:type="dxa"/>
            <w:tcBorders>
              <w:top w:val="nil"/>
              <w:left w:val="nil"/>
              <w:bottom w:val="single" w:sz="4" w:space="0" w:color="auto"/>
              <w:right w:val="single" w:sz="4" w:space="0" w:color="auto"/>
            </w:tcBorders>
            <w:shd w:val="clear" w:color="auto" w:fill="auto"/>
            <w:vAlign w:val="center"/>
          </w:tcPr>
          <w:p w14:paraId="4B73012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r w:rsidR="009B1C63" w:rsidRPr="009B1C63" w14:paraId="0F0D75BF" w14:textId="77777777" w:rsidTr="00050859">
        <w:trPr>
          <w:trHeight w:val="720"/>
          <w:jc w:val="center"/>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768F388D" w14:textId="77777777" w:rsidR="009B1C63" w:rsidRPr="009B1C63" w:rsidRDefault="009B1C63" w:rsidP="009B1C63">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6F796531"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WDSZ - EDM - system centralny - P1</w:t>
            </w:r>
          </w:p>
        </w:tc>
        <w:tc>
          <w:tcPr>
            <w:tcW w:w="2720" w:type="dxa"/>
            <w:tcBorders>
              <w:top w:val="nil"/>
              <w:left w:val="nil"/>
              <w:bottom w:val="single" w:sz="4" w:space="0" w:color="auto"/>
              <w:right w:val="single" w:sz="4" w:space="0" w:color="auto"/>
            </w:tcBorders>
            <w:shd w:val="clear" w:color="auto" w:fill="auto"/>
            <w:vAlign w:val="center"/>
            <w:hideMark/>
          </w:tcPr>
          <w:p w14:paraId="1F2BFF44"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 xml:space="preserve">Integracja EDM Asseco z zewnętrzny EDM CENTRALNY - </w:t>
            </w:r>
            <w:r w:rsidRPr="009B1C63">
              <w:rPr>
                <w:rFonts w:ascii="Bookman Old Style" w:eastAsia="Calibri" w:hAnsi="Bookman Old Style"/>
                <w:b/>
                <w:bCs/>
                <w:sz w:val="20"/>
                <w:szCs w:val="20"/>
              </w:rPr>
              <w:t>P1</w:t>
            </w:r>
          </w:p>
        </w:tc>
        <w:tc>
          <w:tcPr>
            <w:tcW w:w="1100" w:type="dxa"/>
            <w:tcBorders>
              <w:top w:val="nil"/>
              <w:left w:val="nil"/>
              <w:bottom w:val="single" w:sz="4" w:space="0" w:color="auto"/>
              <w:right w:val="single" w:sz="4" w:space="0" w:color="auto"/>
            </w:tcBorders>
            <w:shd w:val="clear" w:color="auto" w:fill="auto"/>
            <w:vAlign w:val="center"/>
          </w:tcPr>
          <w:p w14:paraId="75EC8DEB" w14:textId="77777777" w:rsidR="009B1C63" w:rsidRPr="009B1C63" w:rsidRDefault="009B1C63" w:rsidP="009B1C63">
            <w:pPr>
              <w:rPr>
                <w:rFonts w:ascii="Bookman Old Style" w:eastAsia="Calibri" w:hAnsi="Bookman Old Style"/>
                <w:sz w:val="20"/>
                <w:szCs w:val="20"/>
              </w:rPr>
            </w:pPr>
            <w:r w:rsidRPr="009B1C63">
              <w:rPr>
                <w:rFonts w:ascii="Bookman Old Style" w:eastAsia="Calibri" w:hAnsi="Bookman Old Style"/>
                <w:sz w:val="20"/>
                <w:szCs w:val="20"/>
              </w:rPr>
              <w:t>0</w:t>
            </w:r>
          </w:p>
        </w:tc>
      </w:tr>
    </w:tbl>
    <w:p w14:paraId="126AE027" w14:textId="77777777" w:rsidR="009B1C63" w:rsidRPr="009B1C63" w:rsidRDefault="009B1C63" w:rsidP="009B1C63"/>
    <w:p w14:paraId="240CD5B6" w14:textId="14135204" w:rsidR="00155D03" w:rsidRDefault="00155D03" w:rsidP="007C5923">
      <w:pPr>
        <w:pStyle w:val="Nagwek3"/>
        <w:rPr>
          <w:rFonts w:ascii="Bookman Old Style" w:hAnsi="Bookman Old Style"/>
          <w:sz w:val="20"/>
        </w:rPr>
      </w:pPr>
    </w:p>
    <w:p w14:paraId="443E3234" w14:textId="2118CB0F" w:rsidR="00904B80" w:rsidRDefault="00904B80" w:rsidP="00904B80"/>
    <w:p w14:paraId="4F32D3F1" w14:textId="6BF9A80E" w:rsidR="00904B80" w:rsidRDefault="00904B80" w:rsidP="00904B80"/>
    <w:p w14:paraId="63B10351" w14:textId="18D9195D" w:rsidR="00904B80" w:rsidRDefault="00904B80" w:rsidP="00904B80"/>
    <w:p w14:paraId="5BAEBD94" w14:textId="59ABCAD4" w:rsidR="00904B80" w:rsidRDefault="00904B80" w:rsidP="00904B80"/>
    <w:p w14:paraId="2E910EB8" w14:textId="0DEE6B4F" w:rsidR="00904B80" w:rsidRDefault="00904B80" w:rsidP="00904B80"/>
    <w:bookmarkEnd w:id="0"/>
    <w:p w14:paraId="0E976D99" w14:textId="62544D63" w:rsidR="00904B80" w:rsidRDefault="00904B80" w:rsidP="00904B80"/>
    <w:p w14:paraId="5729C1C1" w14:textId="77FAED70" w:rsidR="00904B80" w:rsidRDefault="00904B80" w:rsidP="00904B80"/>
    <w:p w14:paraId="7073EA34" w14:textId="29ECCB4C" w:rsidR="00904B80" w:rsidRDefault="00904B80" w:rsidP="00904B80"/>
    <w:p w14:paraId="7C3FE691" w14:textId="3A7D3F37" w:rsidR="00904B80" w:rsidRDefault="00904B80" w:rsidP="00904B80"/>
    <w:p w14:paraId="71EEE23E" w14:textId="746A4660" w:rsidR="00904B80" w:rsidRDefault="00904B80" w:rsidP="00904B80"/>
    <w:p w14:paraId="2C1AD9C5" w14:textId="1D212F03" w:rsidR="00904B80" w:rsidRDefault="00904B80" w:rsidP="00904B80"/>
    <w:p w14:paraId="1D1554C4" w14:textId="5661B267" w:rsidR="00904B80" w:rsidRDefault="00904B80" w:rsidP="00904B80"/>
    <w:p w14:paraId="7D05F307" w14:textId="68495D09" w:rsidR="00904B80" w:rsidRDefault="00904B80" w:rsidP="00904B80"/>
    <w:p w14:paraId="61830818" w14:textId="7ADA7B26" w:rsidR="00904B80" w:rsidRDefault="00904B80" w:rsidP="00904B80"/>
    <w:p w14:paraId="2AB3595E" w14:textId="3D7828AA" w:rsidR="00904B80" w:rsidRDefault="00904B80" w:rsidP="00904B80"/>
    <w:p w14:paraId="45BCE078" w14:textId="79FC25D8" w:rsidR="00904B80" w:rsidRDefault="00904B80" w:rsidP="00904B80"/>
    <w:p w14:paraId="5944CFE5" w14:textId="3FE86AEB" w:rsidR="00904B80" w:rsidRDefault="00904B80" w:rsidP="00904B80"/>
    <w:p w14:paraId="224D8504" w14:textId="77777777" w:rsidR="00904B80" w:rsidRPr="00904B80" w:rsidRDefault="00904B80" w:rsidP="00904B80"/>
    <w:p w14:paraId="5133F6AE" w14:textId="77777777" w:rsidR="00155D03" w:rsidRPr="000A1E68" w:rsidRDefault="00155D03" w:rsidP="007C5923">
      <w:pPr>
        <w:rPr>
          <w:rFonts w:ascii="Bookman Old Style" w:hAnsi="Bookman Old Style" w:cs="Tahoma"/>
          <w:b/>
          <w:bCs/>
          <w:noProof/>
          <w:vanish/>
        </w:rPr>
      </w:pPr>
    </w:p>
    <w:p w14:paraId="518B41D5" w14:textId="77777777" w:rsidR="00155D03" w:rsidRPr="000A1E68" w:rsidRDefault="00155D03" w:rsidP="007C5923">
      <w:pPr>
        <w:ind w:left="180"/>
        <w:rPr>
          <w:rFonts w:ascii="Bookman Old Style" w:hAnsi="Bookman Old Style" w:cs="Tahoma"/>
        </w:rPr>
      </w:pPr>
    </w:p>
    <w:p w14:paraId="6669734D" w14:textId="77777777" w:rsidR="00155D03" w:rsidRPr="000A1E68" w:rsidRDefault="00155D03" w:rsidP="007C5923">
      <w:pPr>
        <w:pStyle w:val="Nagwek6"/>
        <w:rPr>
          <w:rFonts w:ascii="Bookman Old Style" w:hAnsi="Bookman Old Style"/>
          <w:sz w:val="20"/>
        </w:rPr>
      </w:pPr>
      <w:r w:rsidRPr="000A1E68">
        <w:rPr>
          <w:rFonts w:ascii="Bookman Old Style" w:hAnsi="Bookman Old Style"/>
          <w:sz w:val="20"/>
        </w:rPr>
        <w:lastRenderedPageBreak/>
        <w:t>Z</w:t>
      </w:r>
      <w:r>
        <w:rPr>
          <w:rFonts w:ascii="Bookman Old Style" w:hAnsi="Bookman Old Style"/>
          <w:sz w:val="20"/>
        </w:rPr>
        <w:t>ałącznik nr 2</w:t>
      </w:r>
      <w:r w:rsidRPr="000A1E68">
        <w:rPr>
          <w:rFonts w:ascii="Bookman Old Style" w:hAnsi="Bookman Old Style"/>
          <w:sz w:val="20"/>
        </w:rPr>
        <w:t xml:space="preserve"> do Umowy </w:t>
      </w:r>
      <w:r>
        <w:rPr>
          <w:rFonts w:ascii="Bookman Old Style" w:hAnsi="Bookman Old Style"/>
          <w:sz w:val="20"/>
        </w:rPr>
        <w:t>………………………………….</w:t>
      </w:r>
    </w:p>
    <w:p w14:paraId="76793287" w14:textId="77777777" w:rsidR="00155D03" w:rsidRPr="000A1E68" w:rsidRDefault="00155D03" w:rsidP="007C5923">
      <w:pPr>
        <w:jc w:val="center"/>
        <w:rPr>
          <w:rFonts w:ascii="Bookman Old Style" w:hAnsi="Bookman Old Style"/>
        </w:rPr>
      </w:pPr>
    </w:p>
    <w:p w14:paraId="229451EA" w14:textId="77777777" w:rsidR="00155D03" w:rsidRPr="004A4FA3" w:rsidRDefault="00155D03" w:rsidP="007C5923">
      <w:pPr>
        <w:jc w:val="center"/>
        <w:rPr>
          <w:rFonts w:ascii="Bookman Old Style" w:hAnsi="Bookman Old Style" w:cs="Arial"/>
          <w:b/>
          <w:sz w:val="18"/>
          <w:szCs w:val="18"/>
        </w:rPr>
      </w:pPr>
      <w:r w:rsidRPr="004A4FA3">
        <w:rPr>
          <w:rFonts w:ascii="Bookman Old Style" w:hAnsi="Bookman Old Style" w:cs="Arial"/>
          <w:b/>
          <w:sz w:val="18"/>
          <w:szCs w:val="18"/>
        </w:rPr>
        <w:t>ZASADY UDZIELENIA ZDALNEGO DOSTĘPU DO ZASOBÓW SIECI TELEINFORMATYCZNEJ</w:t>
      </w:r>
    </w:p>
    <w:p w14:paraId="2F175500" w14:textId="77777777" w:rsidR="00155D03" w:rsidRPr="004A4FA3" w:rsidRDefault="00155D03" w:rsidP="007C5923">
      <w:pPr>
        <w:jc w:val="both"/>
        <w:rPr>
          <w:rFonts w:ascii="Bookman Old Style" w:hAnsi="Bookman Old Style" w:cs="Arial"/>
          <w:sz w:val="18"/>
          <w:szCs w:val="18"/>
        </w:rPr>
      </w:pPr>
      <w:r w:rsidRPr="004A4FA3">
        <w:rPr>
          <w:rFonts w:ascii="Bookman Old Style" w:hAnsi="Bookman Old Style" w:cs="Arial"/>
          <w:sz w:val="18"/>
          <w:szCs w:val="18"/>
        </w:rPr>
        <w:t>Niniejszy załącznik ustala zasady udzielenia Wykonawcy zdalnego dostępu do zasobów sieci teleinformatycznej Zamawiającego w celu umożliwienia Wykonawcy realizacji jego zobowiązań wynikających z umowy.</w:t>
      </w:r>
    </w:p>
    <w:p w14:paraId="2D24B66B" w14:textId="77777777" w:rsidR="00155D03" w:rsidRPr="004A4FA3" w:rsidRDefault="00155D03" w:rsidP="0035367E">
      <w:pPr>
        <w:widowControl w:val="0"/>
        <w:numPr>
          <w:ilvl w:val="0"/>
          <w:numId w:val="39"/>
        </w:numPr>
        <w:suppressAutoHyphens/>
        <w:spacing w:after="60"/>
        <w:jc w:val="center"/>
        <w:rPr>
          <w:rFonts w:ascii="Bookman Old Style" w:hAnsi="Bookman Old Style" w:cs="Arial"/>
          <w:b/>
          <w:sz w:val="18"/>
          <w:szCs w:val="18"/>
        </w:rPr>
      </w:pPr>
      <w:r w:rsidRPr="004A4FA3">
        <w:rPr>
          <w:rFonts w:ascii="Bookman Old Style" w:hAnsi="Bookman Old Style" w:cs="Arial"/>
          <w:b/>
          <w:sz w:val="18"/>
          <w:szCs w:val="18"/>
        </w:rPr>
        <w:t>Udostępnienie</w:t>
      </w:r>
    </w:p>
    <w:p w14:paraId="74770368" w14:textId="77777777" w:rsidR="00155D03" w:rsidRPr="004A4FA3"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4A4FA3">
        <w:rPr>
          <w:rFonts w:ascii="Bookman Old Style" w:hAnsi="Bookman Old Style" w:cs="Arial"/>
          <w:sz w:val="18"/>
          <w:szCs w:val="18"/>
        </w:rPr>
        <w:t xml:space="preserve">Zdalny Dostęp zostanie udostępniony Wykonawcy przez Zamawiającego w terminie </w:t>
      </w:r>
      <w:r w:rsidRPr="004A4FA3">
        <w:rPr>
          <w:rFonts w:ascii="Bookman Old Style" w:hAnsi="Bookman Old Style" w:cs="Arial"/>
          <w:sz w:val="18"/>
          <w:szCs w:val="18"/>
        </w:rPr>
        <w:br/>
        <w:t>3 dni roboczych od dnia wejścia w życie niniejszej umowy.</w:t>
      </w:r>
    </w:p>
    <w:p w14:paraId="14CA9323" w14:textId="77777777" w:rsidR="00155D03" w:rsidRPr="004A4FA3"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4A4FA3">
        <w:rPr>
          <w:rFonts w:ascii="Bookman Old Style" w:hAnsi="Bookman Old Style" w:cs="Arial"/>
          <w:sz w:val="18"/>
          <w:szCs w:val="18"/>
        </w:rPr>
        <w:t>Zdalny Dostęp udostępniony zostanie na cały czas trwania niniejszej umowy.</w:t>
      </w:r>
    </w:p>
    <w:p w14:paraId="3A7B5DFD" w14:textId="77777777" w:rsidR="00155D03" w:rsidRPr="004A4FA3"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4A4FA3">
        <w:rPr>
          <w:rFonts w:ascii="Bookman Old Style" w:hAnsi="Bookman Old Style" w:cs="Arial"/>
          <w:sz w:val="18"/>
          <w:szCs w:val="18"/>
        </w:rPr>
        <w:t>Lista osób Wykonawcy uprawnionych do Zdalnego Dostępu:</w:t>
      </w:r>
    </w:p>
    <w:tbl>
      <w:tblPr>
        <w:tblW w:w="8929" w:type="dxa"/>
        <w:tblInd w:w="675" w:type="dxa"/>
        <w:tblLayout w:type="fixed"/>
        <w:tblLook w:val="00A0" w:firstRow="1" w:lastRow="0" w:firstColumn="1" w:lastColumn="0" w:noHBand="0" w:noVBand="0"/>
      </w:tblPr>
      <w:tblGrid>
        <w:gridCol w:w="709"/>
        <w:gridCol w:w="2628"/>
        <w:gridCol w:w="1710"/>
        <w:gridCol w:w="3882"/>
      </w:tblGrid>
      <w:tr w:rsidR="007043AF" w:rsidRPr="004A4FA3" w14:paraId="40EC3D75" w14:textId="77777777"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14:paraId="29D17633" w14:textId="77777777" w:rsidR="00155D03" w:rsidRPr="004A4FA3" w:rsidRDefault="00155D03" w:rsidP="00852275">
            <w:pPr>
              <w:autoSpaceDE w:val="0"/>
              <w:autoSpaceDN w:val="0"/>
              <w:adjustRightInd w:val="0"/>
              <w:spacing w:before="120" w:after="120"/>
              <w:jc w:val="center"/>
              <w:rPr>
                <w:rFonts w:ascii="Bookman Old Style" w:hAnsi="Bookman Old Style" w:cs="Arial"/>
                <w:b/>
                <w:bCs/>
                <w:sz w:val="18"/>
                <w:szCs w:val="18"/>
              </w:rPr>
            </w:pPr>
            <w:r w:rsidRPr="004A4FA3">
              <w:rPr>
                <w:rFonts w:ascii="Bookman Old Style" w:hAnsi="Bookman Old Style" w:cs="Arial"/>
                <w:b/>
                <w:bCs/>
                <w:sz w:val="18"/>
                <w:szCs w:val="18"/>
              </w:rPr>
              <w:t>Lp.</w:t>
            </w:r>
          </w:p>
        </w:tc>
        <w:tc>
          <w:tcPr>
            <w:tcW w:w="2628" w:type="dxa"/>
            <w:tcBorders>
              <w:top w:val="single" w:sz="6" w:space="0" w:color="000080"/>
              <w:left w:val="single" w:sz="6" w:space="0" w:color="000080"/>
              <w:bottom w:val="single" w:sz="6" w:space="0" w:color="000080"/>
              <w:right w:val="single" w:sz="6" w:space="0" w:color="000080"/>
            </w:tcBorders>
          </w:tcPr>
          <w:p w14:paraId="63B03A59" w14:textId="77777777" w:rsidR="00155D03" w:rsidRPr="004A4FA3" w:rsidRDefault="00155D03" w:rsidP="00852275">
            <w:pPr>
              <w:autoSpaceDE w:val="0"/>
              <w:autoSpaceDN w:val="0"/>
              <w:adjustRightInd w:val="0"/>
              <w:spacing w:before="120" w:after="120"/>
              <w:jc w:val="center"/>
              <w:rPr>
                <w:rFonts w:ascii="Bookman Old Style" w:hAnsi="Bookman Old Style" w:cs="Arial"/>
                <w:b/>
                <w:bCs/>
                <w:sz w:val="18"/>
                <w:szCs w:val="18"/>
              </w:rPr>
            </w:pPr>
            <w:r w:rsidRPr="004A4FA3">
              <w:rPr>
                <w:rFonts w:ascii="Bookman Old Style" w:hAnsi="Bookman Old Style" w:cs="Arial"/>
                <w:b/>
                <w:bCs/>
                <w:sz w:val="18"/>
                <w:szCs w:val="18"/>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ABB4E88" w14:textId="77777777" w:rsidR="00155D03" w:rsidRPr="004A4FA3" w:rsidRDefault="00155D03" w:rsidP="00852275">
            <w:pPr>
              <w:autoSpaceDE w:val="0"/>
              <w:autoSpaceDN w:val="0"/>
              <w:adjustRightInd w:val="0"/>
              <w:spacing w:before="120" w:after="120"/>
              <w:jc w:val="center"/>
              <w:rPr>
                <w:rFonts w:ascii="Bookman Old Style" w:hAnsi="Bookman Old Style" w:cs="Arial"/>
                <w:b/>
                <w:bCs/>
                <w:sz w:val="18"/>
                <w:szCs w:val="18"/>
              </w:rPr>
            </w:pPr>
            <w:r w:rsidRPr="004A4FA3">
              <w:rPr>
                <w:rFonts w:ascii="Bookman Old Style" w:hAnsi="Bookman Old Style" w:cs="Arial"/>
                <w:b/>
                <w:bCs/>
                <w:sz w:val="18"/>
                <w:szCs w:val="18"/>
              </w:rPr>
              <w:t>Nr telefonu</w:t>
            </w:r>
          </w:p>
        </w:tc>
        <w:tc>
          <w:tcPr>
            <w:tcW w:w="3882" w:type="dxa"/>
            <w:tcBorders>
              <w:top w:val="single" w:sz="6" w:space="0" w:color="000080"/>
              <w:left w:val="single" w:sz="6" w:space="0" w:color="000080"/>
              <w:bottom w:val="single" w:sz="6" w:space="0" w:color="000080"/>
              <w:right w:val="single" w:sz="6" w:space="0" w:color="000080"/>
            </w:tcBorders>
          </w:tcPr>
          <w:p w14:paraId="7EC0AE50" w14:textId="77777777" w:rsidR="00155D03" w:rsidRPr="004A4FA3" w:rsidRDefault="00155D03" w:rsidP="00852275">
            <w:pPr>
              <w:autoSpaceDE w:val="0"/>
              <w:autoSpaceDN w:val="0"/>
              <w:adjustRightInd w:val="0"/>
              <w:spacing w:before="120" w:after="120"/>
              <w:jc w:val="center"/>
              <w:rPr>
                <w:rFonts w:ascii="Bookman Old Style" w:hAnsi="Bookman Old Style" w:cs="Arial"/>
                <w:b/>
                <w:bCs/>
                <w:sz w:val="18"/>
                <w:szCs w:val="18"/>
              </w:rPr>
            </w:pPr>
            <w:r w:rsidRPr="004A4FA3">
              <w:rPr>
                <w:rFonts w:ascii="Bookman Old Style" w:hAnsi="Bookman Old Style" w:cs="Arial"/>
                <w:b/>
                <w:bCs/>
                <w:sz w:val="18"/>
                <w:szCs w:val="18"/>
              </w:rPr>
              <w:t>Adres e-mail</w:t>
            </w:r>
          </w:p>
        </w:tc>
      </w:tr>
      <w:tr w:rsidR="007043AF" w:rsidRPr="004A4FA3" w14:paraId="06D9BD9B" w14:textId="77777777"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14:paraId="41FE77DD"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r w:rsidRPr="004A4FA3">
              <w:rPr>
                <w:rFonts w:ascii="Bookman Old Style" w:hAnsi="Bookman Old Style" w:cs="Arial"/>
                <w:sz w:val="18"/>
                <w:szCs w:val="18"/>
              </w:rPr>
              <w:t>1.</w:t>
            </w:r>
          </w:p>
        </w:tc>
        <w:tc>
          <w:tcPr>
            <w:tcW w:w="2628" w:type="dxa"/>
            <w:tcBorders>
              <w:top w:val="single" w:sz="6" w:space="0" w:color="000080"/>
              <w:left w:val="single" w:sz="6" w:space="0" w:color="000080"/>
              <w:bottom w:val="single" w:sz="6" w:space="0" w:color="000080"/>
              <w:right w:val="single" w:sz="6" w:space="0" w:color="000080"/>
            </w:tcBorders>
          </w:tcPr>
          <w:p w14:paraId="5A492244"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14:paraId="42B46165"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14:paraId="1D093F9A"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r>
      <w:tr w:rsidR="007043AF" w:rsidRPr="004A4FA3" w14:paraId="35B0F30A" w14:textId="77777777"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14:paraId="6A4BA1CC"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r w:rsidRPr="004A4FA3">
              <w:rPr>
                <w:rFonts w:ascii="Bookman Old Style" w:hAnsi="Bookman Old Style" w:cs="Arial"/>
                <w:sz w:val="18"/>
                <w:szCs w:val="18"/>
              </w:rPr>
              <w:t>2.</w:t>
            </w:r>
          </w:p>
        </w:tc>
        <w:tc>
          <w:tcPr>
            <w:tcW w:w="2628" w:type="dxa"/>
            <w:tcBorders>
              <w:top w:val="single" w:sz="6" w:space="0" w:color="000080"/>
              <w:left w:val="single" w:sz="6" w:space="0" w:color="000080"/>
              <w:bottom w:val="single" w:sz="6" w:space="0" w:color="000080"/>
              <w:right w:val="single" w:sz="6" w:space="0" w:color="000080"/>
            </w:tcBorders>
          </w:tcPr>
          <w:p w14:paraId="728AFBAD"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14:paraId="58E6239E"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14:paraId="0FF14356"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r>
      <w:tr w:rsidR="007043AF" w:rsidRPr="004A4FA3" w14:paraId="6027B6B4" w14:textId="77777777"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14:paraId="60689455"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r w:rsidRPr="004A4FA3">
              <w:rPr>
                <w:rFonts w:ascii="Bookman Old Style" w:hAnsi="Bookman Old Style" w:cs="Arial"/>
                <w:sz w:val="18"/>
                <w:szCs w:val="18"/>
              </w:rPr>
              <w:t>3.</w:t>
            </w:r>
          </w:p>
        </w:tc>
        <w:tc>
          <w:tcPr>
            <w:tcW w:w="2628" w:type="dxa"/>
            <w:tcBorders>
              <w:top w:val="single" w:sz="6" w:space="0" w:color="000080"/>
              <w:left w:val="single" w:sz="6" w:space="0" w:color="000080"/>
              <w:bottom w:val="single" w:sz="6" w:space="0" w:color="000080"/>
              <w:right w:val="single" w:sz="6" w:space="0" w:color="000080"/>
            </w:tcBorders>
          </w:tcPr>
          <w:p w14:paraId="270F6895"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14:paraId="152BDE98"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14:paraId="4F07251D"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r>
      <w:tr w:rsidR="007043AF" w:rsidRPr="004A4FA3" w14:paraId="4E9E9B05" w14:textId="77777777"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14:paraId="6E990A2E"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r w:rsidRPr="004A4FA3">
              <w:rPr>
                <w:rFonts w:ascii="Bookman Old Style" w:hAnsi="Bookman Old Style" w:cs="Arial"/>
                <w:sz w:val="18"/>
                <w:szCs w:val="18"/>
              </w:rPr>
              <w:t>4.</w:t>
            </w:r>
          </w:p>
        </w:tc>
        <w:tc>
          <w:tcPr>
            <w:tcW w:w="2628" w:type="dxa"/>
            <w:tcBorders>
              <w:top w:val="single" w:sz="6" w:space="0" w:color="000080"/>
              <w:left w:val="single" w:sz="6" w:space="0" w:color="000080"/>
              <w:bottom w:val="single" w:sz="6" w:space="0" w:color="000080"/>
              <w:right w:val="single" w:sz="6" w:space="0" w:color="000080"/>
            </w:tcBorders>
          </w:tcPr>
          <w:p w14:paraId="00286B0B"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14:paraId="299F40DE"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14:paraId="5D883D25"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r>
      <w:tr w:rsidR="00155D03" w:rsidRPr="004A4FA3" w14:paraId="277AFBC2" w14:textId="77777777" w:rsidTr="00852275">
        <w:trPr>
          <w:trHeight w:val="227"/>
        </w:trPr>
        <w:tc>
          <w:tcPr>
            <w:tcW w:w="709" w:type="dxa"/>
            <w:tcBorders>
              <w:top w:val="single" w:sz="6" w:space="0" w:color="000080"/>
              <w:left w:val="single" w:sz="6" w:space="0" w:color="000080"/>
              <w:bottom w:val="single" w:sz="6" w:space="0" w:color="000080"/>
              <w:right w:val="single" w:sz="6" w:space="0" w:color="000080"/>
            </w:tcBorders>
          </w:tcPr>
          <w:p w14:paraId="35ADDBD8"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r w:rsidRPr="004A4FA3">
              <w:rPr>
                <w:rFonts w:ascii="Bookman Old Style" w:hAnsi="Bookman Old Style" w:cs="Arial"/>
                <w:sz w:val="18"/>
                <w:szCs w:val="18"/>
              </w:rPr>
              <w:t>5.</w:t>
            </w:r>
          </w:p>
        </w:tc>
        <w:tc>
          <w:tcPr>
            <w:tcW w:w="2628" w:type="dxa"/>
            <w:tcBorders>
              <w:top w:val="single" w:sz="6" w:space="0" w:color="000080"/>
              <w:left w:val="single" w:sz="6" w:space="0" w:color="000080"/>
              <w:bottom w:val="single" w:sz="6" w:space="0" w:color="000080"/>
              <w:right w:val="single" w:sz="6" w:space="0" w:color="000080"/>
            </w:tcBorders>
          </w:tcPr>
          <w:p w14:paraId="69D7BCD1"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c>
          <w:tcPr>
            <w:tcW w:w="1710" w:type="dxa"/>
            <w:tcBorders>
              <w:top w:val="single" w:sz="6" w:space="0" w:color="000080"/>
              <w:left w:val="single" w:sz="6" w:space="0" w:color="000080"/>
              <w:bottom w:val="single" w:sz="6" w:space="0" w:color="000080"/>
              <w:right w:val="single" w:sz="6" w:space="0" w:color="000080"/>
            </w:tcBorders>
          </w:tcPr>
          <w:p w14:paraId="1473857B"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c>
          <w:tcPr>
            <w:tcW w:w="3882" w:type="dxa"/>
            <w:tcBorders>
              <w:top w:val="single" w:sz="6" w:space="0" w:color="000080"/>
              <w:left w:val="single" w:sz="6" w:space="0" w:color="000080"/>
              <w:bottom w:val="single" w:sz="6" w:space="0" w:color="000080"/>
              <w:right w:val="single" w:sz="6" w:space="0" w:color="000080"/>
            </w:tcBorders>
          </w:tcPr>
          <w:p w14:paraId="2ED47436" w14:textId="77777777" w:rsidR="00155D03" w:rsidRPr="004A4FA3" w:rsidRDefault="00155D03" w:rsidP="00852275">
            <w:pPr>
              <w:autoSpaceDE w:val="0"/>
              <w:autoSpaceDN w:val="0"/>
              <w:adjustRightInd w:val="0"/>
              <w:spacing w:before="120" w:after="120"/>
              <w:rPr>
                <w:rFonts w:ascii="Bookman Old Style" w:hAnsi="Bookman Old Style" w:cs="Arial"/>
                <w:sz w:val="18"/>
                <w:szCs w:val="18"/>
              </w:rPr>
            </w:pPr>
          </w:p>
        </w:tc>
      </w:tr>
    </w:tbl>
    <w:p w14:paraId="34190789" w14:textId="77777777" w:rsidR="00155D03" w:rsidRPr="004A4FA3" w:rsidRDefault="00155D03" w:rsidP="007C5923">
      <w:pPr>
        <w:widowControl w:val="0"/>
        <w:suppressAutoHyphens/>
        <w:spacing w:after="60"/>
        <w:jc w:val="both"/>
        <w:rPr>
          <w:rFonts w:ascii="Bookman Old Style" w:hAnsi="Bookman Old Style" w:cs="Arial"/>
          <w:sz w:val="18"/>
          <w:szCs w:val="18"/>
        </w:rPr>
      </w:pPr>
    </w:p>
    <w:p w14:paraId="3F42E63D" w14:textId="77777777" w:rsidR="00155D03" w:rsidRPr="004A4FA3"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4A4FA3">
        <w:rPr>
          <w:rFonts w:ascii="Bookman Old Style" w:hAnsi="Bookman Old Style" w:cs="Arial"/>
          <w:sz w:val="18"/>
          <w:szCs w:val="18"/>
        </w:rPr>
        <w:t>Bezpośredni dostęp do systemów Zamawiającego jest możliwy tylko i wyłącznie po udostępnieniu go przez administratora Zamawiającego i po przekazaniu wymaganych uprawnień i haseł.</w:t>
      </w:r>
    </w:p>
    <w:p w14:paraId="04879957" w14:textId="77777777" w:rsidR="00155D03" w:rsidRPr="004A4FA3"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4A4FA3">
        <w:rPr>
          <w:rFonts w:ascii="Bookman Old Style" w:hAnsi="Bookman Old Style" w:cs="Arial"/>
          <w:sz w:val="18"/>
          <w:szCs w:val="18"/>
        </w:rPr>
        <w:t>W przypadku zgłoszenia zapotrzebowania na usługi Wykonawcy Zamawiający zapewni sprawne działanie zdalnego dostępu.</w:t>
      </w:r>
    </w:p>
    <w:p w14:paraId="611256A6" w14:textId="77777777" w:rsidR="00155D03" w:rsidRPr="004A4FA3" w:rsidRDefault="00155D03" w:rsidP="003B3B87">
      <w:pPr>
        <w:widowControl w:val="0"/>
        <w:numPr>
          <w:ilvl w:val="0"/>
          <w:numId w:val="21"/>
        </w:numPr>
        <w:suppressAutoHyphens/>
        <w:spacing w:after="60"/>
        <w:ind w:left="357" w:hanging="357"/>
        <w:jc w:val="both"/>
        <w:rPr>
          <w:rFonts w:ascii="Bookman Old Style" w:hAnsi="Bookman Old Style" w:cs="Arial"/>
          <w:sz w:val="18"/>
          <w:szCs w:val="18"/>
        </w:rPr>
      </w:pPr>
      <w:r w:rsidRPr="004A4FA3">
        <w:rPr>
          <w:rFonts w:ascii="Bookman Old Style" w:hAnsi="Bookman Old Style" w:cs="Arial"/>
          <w:sz w:val="18"/>
          <w:szCs w:val="18"/>
        </w:rPr>
        <w:t>Zmiana danych osób wskazanych w ust. 3 nie wymaga zmiany umowy - zostanie dokonania przez powiadomienie Zamawiającego.</w:t>
      </w:r>
    </w:p>
    <w:p w14:paraId="1793196A" w14:textId="77777777" w:rsidR="00155D03" w:rsidRPr="004A4FA3" w:rsidRDefault="00155D03" w:rsidP="0035367E">
      <w:pPr>
        <w:widowControl w:val="0"/>
        <w:numPr>
          <w:ilvl w:val="0"/>
          <w:numId w:val="39"/>
        </w:numPr>
        <w:suppressAutoHyphens/>
        <w:spacing w:after="60"/>
        <w:jc w:val="center"/>
        <w:rPr>
          <w:rFonts w:ascii="Bookman Old Style" w:hAnsi="Bookman Old Style" w:cs="Arial"/>
          <w:b/>
          <w:sz w:val="18"/>
          <w:szCs w:val="18"/>
        </w:rPr>
      </w:pPr>
      <w:r w:rsidRPr="004A4FA3">
        <w:rPr>
          <w:rFonts w:ascii="Bookman Old Style" w:hAnsi="Bookman Old Style" w:cs="Arial"/>
          <w:b/>
          <w:sz w:val="18"/>
          <w:szCs w:val="18"/>
        </w:rPr>
        <w:t xml:space="preserve">Zasady korzystania </w:t>
      </w:r>
    </w:p>
    <w:p w14:paraId="0142BBB2" w14:textId="77777777" w:rsidR="00155D03" w:rsidRPr="004A4FA3" w:rsidRDefault="00155D03" w:rsidP="003B3B87">
      <w:pPr>
        <w:widowControl w:val="0"/>
        <w:numPr>
          <w:ilvl w:val="0"/>
          <w:numId w:val="22"/>
        </w:numPr>
        <w:suppressAutoHyphens/>
        <w:spacing w:after="60"/>
        <w:ind w:hanging="357"/>
        <w:jc w:val="both"/>
        <w:rPr>
          <w:rFonts w:ascii="Bookman Old Style" w:hAnsi="Bookman Old Style" w:cs="Arial"/>
          <w:sz w:val="18"/>
          <w:szCs w:val="18"/>
        </w:rPr>
      </w:pPr>
      <w:r w:rsidRPr="004A4FA3">
        <w:rPr>
          <w:rFonts w:ascii="Bookman Old Style" w:hAnsi="Bookman Old Style" w:cs="Arial"/>
          <w:sz w:val="18"/>
          <w:szCs w:val="18"/>
        </w:rPr>
        <w:t>Korzystając ze Zdalnego Dostępu Wykonawca:</w:t>
      </w:r>
    </w:p>
    <w:p w14:paraId="78275A60" w14:textId="77777777" w:rsidR="00155D03" w:rsidRPr="004A4FA3" w:rsidRDefault="00155D03" w:rsidP="003B3B87">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4A4FA3">
        <w:rPr>
          <w:rFonts w:ascii="Bookman Old Style" w:hAnsi="Bookman Old Style" w:cs="Arial"/>
          <w:sz w:val="18"/>
          <w:szCs w:val="18"/>
        </w:rPr>
        <w:t>będzie wykorzystywał Zdalny Dostęp wyłącznie w celu realizacji niniejszej umowy;</w:t>
      </w:r>
    </w:p>
    <w:p w14:paraId="18C3165B" w14:textId="77777777" w:rsidR="00155D03" w:rsidRPr="004A4FA3" w:rsidRDefault="00155D03" w:rsidP="003B3B87">
      <w:pPr>
        <w:widowControl w:val="0"/>
        <w:numPr>
          <w:ilvl w:val="1"/>
          <w:numId w:val="22"/>
        </w:numPr>
        <w:tabs>
          <w:tab w:val="clear" w:pos="1440"/>
          <w:tab w:val="num" w:pos="851"/>
        </w:tabs>
        <w:suppressAutoHyphens/>
        <w:spacing w:after="60"/>
        <w:ind w:left="851" w:hanging="425"/>
        <w:jc w:val="both"/>
        <w:rPr>
          <w:rFonts w:ascii="Bookman Old Style" w:hAnsi="Bookman Old Style" w:cs="Arial"/>
          <w:sz w:val="18"/>
          <w:szCs w:val="18"/>
        </w:rPr>
      </w:pPr>
      <w:r w:rsidRPr="004A4FA3">
        <w:rPr>
          <w:rFonts w:ascii="Bookman Old Style" w:hAnsi="Bookman Old Style" w:cs="Arial"/>
          <w:sz w:val="18"/>
          <w:szCs w:val="18"/>
        </w:rPr>
        <w:t xml:space="preserve">nie będzie pozyskiwał ani przetwarzał żadnych innych danych, za wyjątkiem danych niezbędnych do realizacji niniejszej umowy; </w:t>
      </w:r>
    </w:p>
    <w:p w14:paraId="0F3D5B48" w14:textId="77777777" w:rsidR="00155D03" w:rsidRPr="004A4FA3" w:rsidRDefault="00155D03" w:rsidP="003B3B87">
      <w:pPr>
        <w:widowControl w:val="0"/>
        <w:numPr>
          <w:ilvl w:val="0"/>
          <w:numId w:val="22"/>
        </w:numPr>
        <w:suppressAutoHyphens/>
        <w:spacing w:after="60"/>
        <w:ind w:hanging="357"/>
        <w:jc w:val="both"/>
        <w:rPr>
          <w:rFonts w:ascii="Bookman Old Style" w:hAnsi="Bookman Old Style" w:cs="Arial"/>
          <w:sz w:val="18"/>
          <w:szCs w:val="18"/>
        </w:rPr>
      </w:pPr>
      <w:r w:rsidRPr="004A4FA3">
        <w:rPr>
          <w:rFonts w:ascii="Bookman Old Style" w:hAnsi="Bookman Old Style" w:cs="Arial"/>
          <w:sz w:val="18"/>
          <w:szCs w:val="18"/>
        </w:rPr>
        <w:t>Zabrania się Wykonawcy przekazywania danych logowania (login lub hasło) innym osobom niż wymienione w § 1 ust. 3 niniejszego załącznika lub wskazanych w trybie § 1 ust. 6 niniejszego załącznika.</w:t>
      </w:r>
    </w:p>
    <w:p w14:paraId="3FE391CD" w14:textId="77777777" w:rsidR="00155D03" w:rsidRPr="004A4FA3" w:rsidRDefault="00155D03" w:rsidP="003B3B87">
      <w:pPr>
        <w:widowControl w:val="0"/>
        <w:numPr>
          <w:ilvl w:val="0"/>
          <w:numId w:val="22"/>
        </w:numPr>
        <w:suppressAutoHyphens/>
        <w:spacing w:after="60"/>
        <w:ind w:hanging="357"/>
        <w:jc w:val="both"/>
        <w:rPr>
          <w:rFonts w:ascii="Bookman Old Style" w:hAnsi="Bookman Old Style" w:cs="Arial"/>
          <w:sz w:val="18"/>
          <w:szCs w:val="18"/>
        </w:rPr>
      </w:pPr>
      <w:r w:rsidRPr="004A4FA3">
        <w:rPr>
          <w:rFonts w:ascii="Bookman Old Style" w:hAnsi="Bookman Old Style" w:cs="Arial"/>
          <w:sz w:val="18"/>
          <w:szCs w:val="18"/>
        </w:rPr>
        <w:t>Zdalny dostęp udostępnia się tylko do przeglądu danych.</w:t>
      </w:r>
    </w:p>
    <w:p w14:paraId="185D4B9A" w14:textId="77777777" w:rsidR="00155D03" w:rsidRPr="004A4FA3" w:rsidRDefault="00155D03" w:rsidP="0035367E">
      <w:pPr>
        <w:widowControl w:val="0"/>
        <w:numPr>
          <w:ilvl w:val="0"/>
          <w:numId w:val="39"/>
        </w:numPr>
        <w:suppressAutoHyphens/>
        <w:spacing w:after="60"/>
        <w:jc w:val="center"/>
        <w:rPr>
          <w:rFonts w:ascii="Bookman Old Style" w:hAnsi="Bookman Old Style" w:cs="Arial"/>
          <w:b/>
          <w:sz w:val="18"/>
          <w:szCs w:val="18"/>
        </w:rPr>
      </w:pPr>
      <w:r w:rsidRPr="004A4FA3">
        <w:rPr>
          <w:rFonts w:ascii="Bookman Old Style" w:hAnsi="Bookman Old Style" w:cs="Arial"/>
          <w:b/>
          <w:sz w:val="18"/>
          <w:szCs w:val="18"/>
        </w:rPr>
        <w:t>Warunki Techniczne do uzyskania Zdalnego Dostępu</w:t>
      </w:r>
    </w:p>
    <w:p w14:paraId="4E2A1C86" w14:textId="77777777" w:rsidR="00155D03" w:rsidRPr="004A4FA3" w:rsidRDefault="00155D03" w:rsidP="003B3B87">
      <w:pPr>
        <w:widowControl w:val="0"/>
        <w:numPr>
          <w:ilvl w:val="0"/>
          <w:numId w:val="23"/>
        </w:numPr>
        <w:suppressAutoHyphens/>
        <w:spacing w:after="60"/>
        <w:ind w:hanging="357"/>
        <w:jc w:val="both"/>
        <w:rPr>
          <w:rFonts w:ascii="Bookman Old Style" w:hAnsi="Bookman Old Style" w:cs="Arial"/>
          <w:sz w:val="18"/>
          <w:szCs w:val="18"/>
        </w:rPr>
      </w:pPr>
      <w:r w:rsidRPr="004A4FA3">
        <w:rPr>
          <w:rFonts w:ascii="Bookman Old Style" w:hAnsi="Bookman Old Style" w:cs="Arial"/>
          <w:sz w:val="18"/>
          <w:szCs w:val="18"/>
        </w:rPr>
        <w:t>Zamawiający zapewni jeden z trzech rodzajów połączeń:</w:t>
      </w:r>
    </w:p>
    <w:p w14:paraId="409528C1" w14:textId="77777777" w:rsidR="00155D03" w:rsidRPr="004A4FA3" w:rsidRDefault="00155D03"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4A4FA3">
        <w:rPr>
          <w:rFonts w:ascii="Bookman Old Style" w:hAnsi="Bookman Old Style" w:cs="Arial"/>
          <w:sz w:val="18"/>
          <w:szCs w:val="18"/>
        </w:rPr>
        <w:t>VPN - zapewni bezpieczny sposób komunikacji z siecią poprzez udostępnienie bezpiecznego kanału VPN;</w:t>
      </w:r>
    </w:p>
    <w:p w14:paraId="3549596B" w14:textId="77777777" w:rsidR="00155D03" w:rsidRPr="004A4FA3" w:rsidRDefault="00155D03"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4A4FA3">
        <w:rPr>
          <w:rFonts w:ascii="Bookman Old Style" w:hAnsi="Bookman Old Style" w:cs="Arial"/>
          <w:sz w:val="18"/>
          <w:szCs w:val="18"/>
        </w:rPr>
        <w:t>Udostępnienie terminala - zapewni bezpieczny sposób komunikacji z siecią poprzez udostępnienie bezpiecznego terminala;</w:t>
      </w:r>
    </w:p>
    <w:p w14:paraId="59F82786" w14:textId="77777777" w:rsidR="00155D03" w:rsidRPr="004A4FA3" w:rsidRDefault="00155D03" w:rsidP="003B3B87">
      <w:pPr>
        <w:widowControl w:val="0"/>
        <w:numPr>
          <w:ilvl w:val="1"/>
          <w:numId w:val="23"/>
        </w:numPr>
        <w:tabs>
          <w:tab w:val="clear" w:pos="1440"/>
          <w:tab w:val="num" w:pos="851"/>
        </w:tabs>
        <w:suppressAutoHyphens/>
        <w:spacing w:after="60"/>
        <w:ind w:left="851" w:hanging="425"/>
        <w:jc w:val="both"/>
        <w:rPr>
          <w:rFonts w:ascii="Bookman Old Style" w:hAnsi="Bookman Old Style" w:cs="Arial"/>
          <w:sz w:val="18"/>
          <w:szCs w:val="18"/>
        </w:rPr>
      </w:pPr>
      <w:r w:rsidRPr="004A4FA3">
        <w:rPr>
          <w:rFonts w:ascii="Bookman Old Style" w:hAnsi="Bookman Old Style" w:cs="Arial"/>
          <w:sz w:val="18"/>
          <w:szCs w:val="18"/>
        </w:rPr>
        <w:t>Udostępnienie portu do bazy danych – zapewni bezpieczny sposób komunikacji z siecią poprzez udostępnienie IP i portu pozwalającego na komunikację z bazą danych.</w:t>
      </w:r>
    </w:p>
    <w:p w14:paraId="20112EBA" w14:textId="77777777" w:rsidR="00155D03" w:rsidRPr="004A4FA3" w:rsidRDefault="00155D03" w:rsidP="003B3B87">
      <w:pPr>
        <w:widowControl w:val="0"/>
        <w:numPr>
          <w:ilvl w:val="0"/>
          <w:numId w:val="23"/>
        </w:numPr>
        <w:suppressAutoHyphens/>
        <w:spacing w:after="60"/>
        <w:ind w:hanging="357"/>
        <w:jc w:val="both"/>
        <w:rPr>
          <w:rFonts w:ascii="Bookman Old Style" w:hAnsi="Bookman Old Style" w:cs="Arial"/>
          <w:sz w:val="18"/>
          <w:szCs w:val="18"/>
        </w:rPr>
      </w:pPr>
      <w:r w:rsidRPr="004A4FA3">
        <w:rPr>
          <w:rFonts w:ascii="Bookman Old Style" w:hAnsi="Bookman Old Style" w:cs="Arial"/>
          <w:sz w:val="18"/>
          <w:szCs w:val="18"/>
        </w:rPr>
        <w:t>Zamawiający przekaże każdej osobie z podanej listy użytkowników Wykonawcy, określonych 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14:paraId="4E3A5063" w14:textId="77777777" w:rsidR="00155D03" w:rsidRPr="004A4FA3" w:rsidRDefault="00155D03" w:rsidP="003B3B87">
      <w:pPr>
        <w:widowControl w:val="0"/>
        <w:numPr>
          <w:ilvl w:val="0"/>
          <w:numId w:val="23"/>
        </w:numPr>
        <w:suppressAutoHyphens/>
        <w:spacing w:after="60"/>
        <w:ind w:hanging="357"/>
        <w:jc w:val="both"/>
        <w:rPr>
          <w:rFonts w:ascii="Bookman Old Style" w:hAnsi="Bookman Old Style" w:cs="Arial"/>
          <w:sz w:val="18"/>
          <w:szCs w:val="18"/>
        </w:rPr>
      </w:pPr>
      <w:r w:rsidRPr="004A4FA3">
        <w:rPr>
          <w:rFonts w:ascii="Bookman Old Style" w:hAnsi="Bookman Old Style" w:cs="Arial"/>
          <w:sz w:val="18"/>
          <w:szCs w:val="18"/>
        </w:rPr>
        <w:t>Wszystkie dane dotyczące parametrów logowania zostaną przekazane na indywidualne konta e-mail. Tą samą drogą dostarczone zostanie również oprogramowanie Klienta VPN lub klienta terminalowego. Oprogramowanie zostanie zainstalowane na komputerach użytkowników staraniem Wykonawcy.</w:t>
      </w:r>
    </w:p>
    <w:p w14:paraId="2E2AD65C" w14:textId="77777777" w:rsidR="00155D03" w:rsidRPr="004A4FA3" w:rsidRDefault="00155D03" w:rsidP="007C5923">
      <w:pPr>
        <w:rPr>
          <w:rFonts w:ascii="Bookman Old Style" w:hAnsi="Bookman Old Style" w:cs="Arial"/>
          <w:sz w:val="18"/>
          <w:szCs w:val="18"/>
        </w:rPr>
        <w:sectPr w:rsidR="00155D03" w:rsidRPr="004A4FA3" w:rsidSect="00852275">
          <w:headerReference w:type="default" r:id="rId13"/>
          <w:footerReference w:type="default" r:id="rId14"/>
          <w:pgSz w:w="11906" w:h="16838"/>
          <w:pgMar w:top="720" w:right="720" w:bottom="720" w:left="720" w:header="709" w:footer="709" w:gutter="0"/>
          <w:cols w:space="708"/>
          <w:docGrid w:linePitch="326"/>
        </w:sectPr>
      </w:pPr>
    </w:p>
    <w:p w14:paraId="3C6E4C95" w14:textId="77777777" w:rsidR="00155D03" w:rsidRPr="000A1E68" w:rsidRDefault="00155D03" w:rsidP="007C5923">
      <w:pPr>
        <w:pStyle w:val="Nagwek6"/>
        <w:rPr>
          <w:rFonts w:ascii="Bookman Old Style" w:hAnsi="Bookman Old Style"/>
          <w:sz w:val="20"/>
        </w:rPr>
      </w:pPr>
      <w:r w:rsidRPr="000A1E68">
        <w:rPr>
          <w:rFonts w:ascii="Bookman Old Style" w:hAnsi="Bookman Old Style"/>
          <w:sz w:val="20"/>
        </w:rPr>
        <w:lastRenderedPageBreak/>
        <w:t>Załącznik nr</w:t>
      </w:r>
      <w:r>
        <w:rPr>
          <w:rFonts w:ascii="Bookman Old Style" w:hAnsi="Bookman Old Style"/>
          <w:sz w:val="20"/>
        </w:rPr>
        <w:t xml:space="preserve"> 3 do Umowy …………………………………..</w:t>
      </w:r>
    </w:p>
    <w:p w14:paraId="6E7CBCB4" w14:textId="77777777" w:rsidR="00155D03" w:rsidRPr="000A1E68" w:rsidRDefault="00155D03" w:rsidP="007C5923">
      <w:pPr>
        <w:jc w:val="center"/>
        <w:rPr>
          <w:rFonts w:ascii="Bookman Old Style" w:hAnsi="Bookman Old Style"/>
        </w:rPr>
      </w:pPr>
    </w:p>
    <w:p w14:paraId="426037A8" w14:textId="77777777" w:rsidR="00155D03" w:rsidRPr="000A1E68" w:rsidRDefault="00155D03" w:rsidP="007C5923">
      <w:pPr>
        <w:jc w:val="center"/>
        <w:rPr>
          <w:rFonts w:ascii="Bookman Old Style" w:hAnsi="Bookman Old Style" w:cs="Arial"/>
          <w:b/>
        </w:rPr>
      </w:pPr>
    </w:p>
    <w:p w14:paraId="00440206" w14:textId="77777777" w:rsidR="00155D03" w:rsidRPr="00143D24" w:rsidRDefault="00155D03" w:rsidP="007C5923">
      <w:pPr>
        <w:ind w:left="180" w:firstLine="360"/>
        <w:jc w:val="center"/>
        <w:rPr>
          <w:rFonts w:ascii="Bookman Old Style" w:hAnsi="Bookman Old Style" w:cs="Tahoma"/>
        </w:rPr>
      </w:pPr>
    </w:p>
    <w:p w14:paraId="4C0E596D" w14:textId="77777777" w:rsidR="00155D03" w:rsidRDefault="00155D03" w:rsidP="007C5923">
      <w:pPr>
        <w:ind w:firstLine="708"/>
        <w:rPr>
          <w:rFonts w:ascii="Bookman Old Style" w:hAnsi="Bookman Old Style" w:cs="Tahoma"/>
          <w:b/>
          <w:bCs/>
        </w:rPr>
      </w:pPr>
    </w:p>
    <w:p w14:paraId="5D897BBF" w14:textId="77777777" w:rsidR="00155D03" w:rsidRDefault="00155D03" w:rsidP="007C5923">
      <w:pPr>
        <w:ind w:firstLine="708"/>
        <w:rPr>
          <w:rFonts w:ascii="Bookman Old Style" w:hAnsi="Bookman Old Style" w:cs="Tahoma"/>
          <w:b/>
          <w:bCs/>
        </w:rPr>
      </w:pPr>
    </w:p>
    <w:p w14:paraId="7E5D2BBE" w14:textId="77777777" w:rsidR="00155D03" w:rsidRPr="001F399E" w:rsidRDefault="00155D03" w:rsidP="007C5923">
      <w:pPr>
        <w:ind w:firstLine="708"/>
        <w:jc w:val="center"/>
        <w:rPr>
          <w:rFonts w:ascii="Bookman Old Style" w:hAnsi="Bookman Old Style" w:cs="Tahoma"/>
          <w:b/>
          <w:bCs/>
          <w:sz w:val="18"/>
          <w:szCs w:val="18"/>
        </w:rPr>
      </w:pPr>
      <w:r w:rsidRPr="001F399E">
        <w:rPr>
          <w:rFonts w:ascii="Bookman Old Style" w:hAnsi="Bookman Old Style" w:cs="Tahoma"/>
          <w:b/>
          <w:bCs/>
          <w:sz w:val="18"/>
          <w:szCs w:val="18"/>
        </w:rPr>
        <w:t>Osoby odpowiedzialne za realizację niniejszej umowy po stronie Zamawiającego:</w:t>
      </w:r>
    </w:p>
    <w:p w14:paraId="576424AA" w14:textId="77777777" w:rsidR="00155D03" w:rsidRPr="001F399E" w:rsidRDefault="00155D03" w:rsidP="007C5923">
      <w:pPr>
        <w:ind w:firstLine="708"/>
        <w:rPr>
          <w:rFonts w:ascii="Bookman Old Style" w:hAnsi="Bookman Old Style" w:cs="Tahoma"/>
          <w:b/>
          <w:bCs/>
          <w:sz w:val="18"/>
          <w:szCs w:val="18"/>
        </w:rPr>
      </w:pPr>
    </w:p>
    <w:p w14:paraId="37DF655A" w14:textId="77777777" w:rsidR="00155D03" w:rsidRPr="001F399E" w:rsidRDefault="00155D03" w:rsidP="007C5923">
      <w:pPr>
        <w:ind w:firstLine="708"/>
        <w:rPr>
          <w:rFonts w:ascii="Bookman Old Style" w:hAnsi="Bookman Old Style" w:cs="Tahoma"/>
          <w:b/>
          <w:bCs/>
          <w:sz w:val="18"/>
          <w:szCs w:val="18"/>
        </w:rPr>
      </w:pPr>
    </w:p>
    <w:p w14:paraId="103FEE23" w14:textId="77777777" w:rsidR="00155D03" w:rsidRPr="001F399E" w:rsidRDefault="00155D03" w:rsidP="007C5923">
      <w:pPr>
        <w:ind w:firstLine="708"/>
        <w:rPr>
          <w:rFonts w:ascii="Bookman Old Style" w:hAnsi="Bookman Old Style" w:cs="Tahoma"/>
          <w:b/>
          <w:bCs/>
          <w:sz w:val="18"/>
          <w:szCs w:val="18"/>
        </w:rPr>
      </w:pPr>
    </w:p>
    <w:p w14:paraId="7F9F7047" w14:textId="77777777" w:rsidR="00155D03" w:rsidRPr="001F399E" w:rsidRDefault="00155D03" w:rsidP="007C5923">
      <w:pPr>
        <w:ind w:left="180"/>
        <w:rPr>
          <w:rFonts w:ascii="Bookman Old Style" w:hAnsi="Bookman Old Style" w:cs="Tahoma"/>
          <w:b/>
          <w:bCs/>
          <w:noProof/>
          <w:vanish/>
          <w:sz w:val="18"/>
          <w:szCs w:val="18"/>
        </w:rPr>
      </w:pPr>
    </w:p>
    <w:tbl>
      <w:tblPr>
        <w:tblW w:w="15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354"/>
        <w:gridCol w:w="1985"/>
        <w:gridCol w:w="2191"/>
        <w:gridCol w:w="1701"/>
        <w:gridCol w:w="6796"/>
      </w:tblGrid>
      <w:tr w:rsidR="00155D03" w:rsidRPr="001F399E" w14:paraId="2B13781B" w14:textId="77777777" w:rsidTr="00852275">
        <w:trPr>
          <w:jc w:val="center"/>
        </w:trPr>
        <w:tc>
          <w:tcPr>
            <w:tcW w:w="2354" w:type="dxa"/>
            <w:shd w:val="clear" w:color="auto" w:fill="BFBFBF"/>
          </w:tcPr>
          <w:p w14:paraId="22A36382" w14:textId="77777777"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IMIĘ</w:t>
            </w:r>
          </w:p>
        </w:tc>
        <w:tc>
          <w:tcPr>
            <w:tcW w:w="1985" w:type="dxa"/>
            <w:shd w:val="clear" w:color="auto" w:fill="BFBFBF"/>
          </w:tcPr>
          <w:p w14:paraId="712D34AF" w14:textId="77777777"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NAZWISKO</w:t>
            </w:r>
          </w:p>
        </w:tc>
        <w:tc>
          <w:tcPr>
            <w:tcW w:w="2191" w:type="dxa"/>
            <w:shd w:val="clear" w:color="auto" w:fill="BFBFBF"/>
          </w:tcPr>
          <w:p w14:paraId="6E4B2232" w14:textId="77777777"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STANOWISKO</w:t>
            </w:r>
          </w:p>
        </w:tc>
        <w:tc>
          <w:tcPr>
            <w:tcW w:w="1701" w:type="dxa"/>
            <w:shd w:val="clear" w:color="auto" w:fill="BFBFBF"/>
          </w:tcPr>
          <w:p w14:paraId="536BC57C" w14:textId="77777777"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TELEFON</w:t>
            </w:r>
          </w:p>
        </w:tc>
        <w:tc>
          <w:tcPr>
            <w:tcW w:w="6796" w:type="dxa"/>
            <w:shd w:val="clear" w:color="auto" w:fill="BFBFBF"/>
          </w:tcPr>
          <w:p w14:paraId="6884007C" w14:textId="77777777" w:rsidR="00155D03" w:rsidRPr="001F399E" w:rsidRDefault="00155D03" w:rsidP="00852275">
            <w:pPr>
              <w:jc w:val="center"/>
              <w:rPr>
                <w:rFonts w:ascii="Bookman Old Style" w:hAnsi="Bookman Old Style"/>
                <w:b/>
                <w:bCs/>
                <w:noProof/>
                <w:sz w:val="18"/>
                <w:szCs w:val="18"/>
              </w:rPr>
            </w:pPr>
            <w:r w:rsidRPr="001F399E">
              <w:rPr>
                <w:rFonts w:ascii="Bookman Old Style" w:hAnsi="Bookman Old Style"/>
                <w:b/>
                <w:bCs/>
                <w:noProof/>
                <w:sz w:val="18"/>
                <w:szCs w:val="18"/>
              </w:rPr>
              <w:t>E_MAIL</w:t>
            </w:r>
          </w:p>
        </w:tc>
      </w:tr>
      <w:tr w:rsidR="00155D03" w:rsidRPr="001F399E" w14:paraId="4DBE5F27" w14:textId="77777777" w:rsidTr="00852275">
        <w:trPr>
          <w:trHeight w:val="270"/>
          <w:jc w:val="center"/>
        </w:trPr>
        <w:tc>
          <w:tcPr>
            <w:tcW w:w="2354" w:type="dxa"/>
          </w:tcPr>
          <w:p w14:paraId="24F35C3B" w14:textId="77777777" w:rsidR="00155D03" w:rsidRPr="001F399E" w:rsidRDefault="00155D03" w:rsidP="00852275">
            <w:pPr>
              <w:rPr>
                <w:rFonts w:ascii="Bookman Old Style" w:hAnsi="Bookman Old Style"/>
                <w:sz w:val="18"/>
                <w:szCs w:val="18"/>
              </w:rPr>
            </w:pPr>
          </w:p>
        </w:tc>
        <w:tc>
          <w:tcPr>
            <w:tcW w:w="1985" w:type="dxa"/>
          </w:tcPr>
          <w:p w14:paraId="272614A8" w14:textId="77777777" w:rsidR="00155D03" w:rsidRPr="001F399E" w:rsidRDefault="00155D03" w:rsidP="00852275">
            <w:pPr>
              <w:rPr>
                <w:rFonts w:ascii="Bookman Old Style" w:hAnsi="Bookman Old Style"/>
                <w:sz w:val="18"/>
                <w:szCs w:val="18"/>
              </w:rPr>
            </w:pPr>
          </w:p>
        </w:tc>
        <w:tc>
          <w:tcPr>
            <w:tcW w:w="2191" w:type="dxa"/>
          </w:tcPr>
          <w:p w14:paraId="7AF346F9" w14:textId="77777777" w:rsidR="00155D03" w:rsidRPr="001F399E" w:rsidRDefault="00155D03" w:rsidP="00852275">
            <w:pPr>
              <w:rPr>
                <w:rFonts w:ascii="Bookman Old Style" w:hAnsi="Bookman Old Style"/>
                <w:sz w:val="18"/>
                <w:szCs w:val="18"/>
              </w:rPr>
            </w:pPr>
          </w:p>
        </w:tc>
        <w:tc>
          <w:tcPr>
            <w:tcW w:w="1701" w:type="dxa"/>
          </w:tcPr>
          <w:p w14:paraId="61F6A568" w14:textId="77777777" w:rsidR="00155D03" w:rsidRPr="001F399E" w:rsidRDefault="00155D03" w:rsidP="00852275">
            <w:pPr>
              <w:rPr>
                <w:rFonts w:ascii="Bookman Old Style" w:hAnsi="Bookman Old Style"/>
                <w:sz w:val="18"/>
                <w:szCs w:val="18"/>
              </w:rPr>
            </w:pPr>
          </w:p>
        </w:tc>
        <w:tc>
          <w:tcPr>
            <w:tcW w:w="6796" w:type="dxa"/>
          </w:tcPr>
          <w:p w14:paraId="4E3476CC" w14:textId="77777777" w:rsidR="00155D03" w:rsidRPr="001F399E" w:rsidRDefault="00155D03" w:rsidP="00852275">
            <w:pPr>
              <w:rPr>
                <w:rFonts w:ascii="Bookman Old Style" w:hAnsi="Bookman Old Style"/>
                <w:sz w:val="18"/>
                <w:szCs w:val="18"/>
              </w:rPr>
            </w:pPr>
          </w:p>
        </w:tc>
      </w:tr>
      <w:tr w:rsidR="00155D03" w:rsidRPr="001F399E" w14:paraId="7EAD284C" w14:textId="77777777" w:rsidTr="00852275">
        <w:trPr>
          <w:trHeight w:val="270"/>
          <w:jc w:val="center"/>
        </w:trPr>
        <w:tc>
          <w:tcPr>
            <w:tcW w:w="2354" w:type="dxa"/>
          </w:tcPr>
          <w:p w14:paraId="1B553C5A" w14:textId="77777777" w:rsidR="00155D03" w:rsidRPr="001F399E" w:rsidRDefault="00155D03" w:rsidP="00852275">
            <w:pPr>
              <w:rPr>
                <w:rFonts w:ascii="Bookman Old Style" w:hAnsi="Bookman Old Style"/>
                <w:strike/>
                <w:sz w:val="18"/>
                <w:szCs w:val="18"/>
              </w:rPr>
            </w:pPr>
          </w:p>
        </w:tc>
        <w:tc>
          <w:tcPr>
            <w:tcW w:w="1985" w:type="dxa"/>
          </w:tcPr>
          <w:p w14:paraId="2FF912BA" w14:textId="77777777" w:rsidR="00155D03" w:rsidRPr="001F399E" w:rsidRDefault="00155D03" w:rsidP="00852275">
            <w:pPr>
              <w:rPr>
                <w:rFonts w:ascii="Bookman Old Style" w:hAnsi="Bookman Old Style"/>
                <w:strike/>
                <w:sz w:val="18"/>
                <w:szCs w:val="18"/>
              </w:rPr>
            </w:pPr>
          </w:p>
        </w:tc>
        <w:tc>
          <w:tcPr>
            <w:tcW w:w="2191" w:type="dxa"/>
          </w:tcPr>
          <w:p w14:paraId="01502EBC" w14:textId="77777777" w:rsidR="00155D03" w:rsidRPr="001F399E" w:rsidRDefault="00155D03" w:rsidP="00852275">
            <w:pPr>
              <w:rPr>
                <w:rFonts w:ascii="Bookman Old Style" w:hAnsi="Bookman Old Style"/>
                <w:strike/>
                <w:sz w:val="18"/>
                <w:szCs w:val="18"/>
              </w:rPr>
            </w:pPr>
          </w:p>
        </w:tc>
        <w:tc>
          <w:tcPr>
            <w:tcW w:w="1701" w:type="dxa"/>
          </w:tcPr>
          <w:p w14:paraId="7C1D8882" w14:textId="77777777" w:rsidR="00155D03" w:rsidRPr="001F399E" w:rsidRDefault="00155D03" w:rsidP="00852275">
            <w:pPr>
              <w:rPr>
                <w:rFonts w:ascii="Bookman Old Style" w:hAnsi="Bookman Old Style"/>
                <w:strike/>
                <w:sz w:val="18"/>
                <w:szCs w:val="18"/>
              </w:rPr>
            </w:pPr>
          </w:p>
        </w:tc>
        <w:tc>
          <w:tcPr>
            <w:tcW w:w="6796" w:type="dxa"/>
          </w:tcPr>
          <w:p w14:paraId="140AD57F" w14:textId="77777777" w:rsidR="00155D03" w:rsidRPr="001F399E" w:rsidRDefault="00155D03" w:rsidP="00852275">
            <w:pPr>
              <w:rPr>
                <w:rFonts w:ascii="Bookman Old Style" w:hAnsi="Bookman Old Style"/>
                <w:strike/>
                <w:sz w:val="18"/>
                <w:szCs w:val="18"/>
              </w:rPr>
            </w:pPr>
          </w:p>
        </w:tc>
      </w:tr>
      <w:tr w:rsidR="00155D03" w:rsidRPr="001F399E" w14:paraId="3972416A" w14:textId="77777777" w:rsidTr="00852275">
        <w:trPr>
          <w:trHeight w:val="270"/>
          <w:jc w:val="center"/>
        </w:trPr>
        <w:tc>
          <w:tcPr>
            <w:tcW w:w="2354" w:type="dxa"/>
          </w:tcPr>
          <w:p w14:paraId="53EFF088" w14:textId="77777777" w:rsidR="00155D03" w:rsidRPr="001F399E" w:rsidRDefault="00155D03" w:rsidP="00852275">
            <w:pPr>
              <w:rPr>
                <w:rFonts w:ascii="Bookman Old Style" w:hAnsi="Bookman Old Style"/>
                <w:strike/>
                <w:noProof/>
                <w:sz w:val="18"/>
                <w:szCs w:val="18"/>
              </w:rPr>
            </w:pPr>
          </w:p>
        </w:tc>
        <w:tc>
          <w:tcPr>
            <w:tcW w:w="1985" w:type="dxa"/>
          </w:tcPr>
          <w:p w14:paraId="36EB743D" w14:textId="77777777" w:rsidR="00155D03" w:rsidRPr="001F399E" w:rsidRDefault="00155D03" w:rsidP="00852275">
            <w:pPr>
              <w:rPr>
                <w:rFonts w:ascii="Bookman Old Style" w:hAnsi="Bookman Old Style"/>
                <w:strike/>
                <w:noProof/>
                <w:sz w:val="18"/>
                <w:szCs w:val="18"/>
              </w:rPr>
            </w:pPr>
          </w:p>
        </w:tc>
        <w:tc>
          <w:tcPr>
            <w:tcW w:w="2191" w:type="dxa"/>
          </w:tcPr>
          <w:p w14:paraId="01D7120B" w14:textId="77777777" w:rsidR="00155D03" w:rsidRPr="001F399E" w:rsidRDefault="00155D03" w:rsidP="00852275">
            <w:pPr>
              <w:rPr>
                <w:rFonts w:ascii="Bookman Old Style" w:hAnsi="Bookman Old Style"/>
                <w:strike/>
                <w:noProof/>
                <w:sz w:val="18"/>
                <w:szCs w:val="18"/>
              </w:rPr>
            </w:pPr>
          </w:p>
        </w:tc>
        <w:tc>
          <w:tcPr>
            <w:tcW w:w="1701" w:type="dxa"/>
          </w:tcPr>
          <w:p w14:paraId="32DBE738" w14:textId="77777777" w:rsidR="00155D03" w:rsidRPr="001F399E" w:rsidRDefault="00155D03" w:rsidP="00852275">
            <w:pPr>
              <w:rPr>
                <w:rFonts w:ascii="Bookman Old Style" w:hAnsi="Bookman Old Style"/>
                <w:strike/>
                <w:noProof/>
                <w:sz w:val="18"/>
                <w:szCs w:val="18"/>
              </w:rPr>
            </w:pPr>
          </w:p>
        </w:tc>
        <w:tc>
          <w:tcPr>
            <w:tcW w:w="6796" w:type="dxa"/>
          </w:tcPr>
          <w:p w14:paraId="3942242A" w14:textId="77777777" w:rsidR="00155D03" w:rsidRPr="001F399E" w:rsidRDefault="00155D03" w:rsidP="00852275">
            <w:pPr>
              <w:rPr>
                <w:rFonts w:ascii="Bookman Old Style" w:hAnsi="Bookman Old Style"/>
                <w:strike/>
                <w:noProof/>
                <w:sz w:val="18"/>
                <w:szCs w:val="18"/>
              </w:rPr>
            </w:pPr>
          </w:p>
        </w:tc>
      </w:tr>
      <w:tr w:rsidR="00155D03" w:rsidRPr="001F399E" w14:paraId="0A5B3CD6" w14:textId="77777777" w:rsidTr="00852275">
        <w:trPr>
          <w:trHeight w:val="270"/>
          <w:jc w:val="center"/>
        </w:trPr>
        <w:tc>
          <w:tcPr>
            <w:tcW w:w="2354" w:type="dxa"/>
          </w:tcPr>
          <w:p w14:paraId="6F445765" w14:textId="77777777" w:rsidR="00155D03" w:rsidRPr="001F399E" w:rsidRDefault="00155D03" w:rsidP="00852275">
            <w:pPr>
              <w:rPr>
                <w:rFonts w:ascii="Bookman Old Style" w:hAnsi="Bookman Old Style"/>
                <w:strike/>
                <w:noProof/>
                <w:sz w:val="18"/>
                <w:szCs w:val="18"/>
              </w:rPr>
            </w:pPr>
          </w:p>
        </w:tc>
        <w:tc>
          <w:tcPr>
            <w:tcW w:w="1985" w:type="dxa"/>
          </w:tcPr>
          <w:p w14:paraId="2BD9C05E" w14:textId="77777777" w:rsidR="00155D03" w:rsidRPr="001F399E" w:rsidRDefault="00155D03" w:rsidP="00852275">
            <w:pPr>
              <w:rPr>
                <w:rFonts w:ascii="Bookman Old Style" w:hAnsi="Bookman Old Style"/>
                <w:strike/>
                <w:noProof/>
                <w:sz w:val="18"/>
                <w:szCs w:val="18"/>
              </w:rPr>
            </w:pPr>
          </w:p>
        </w:tc>
        <w:tc>
          <w:tcPr>
            <w:tcW w:w="2191" w:type="dxa"/>
          </w:tcPr>
          <w:p w14:paraId="5BB5A798" w14:textId="77777777" w:rsidR="00155D03" w:rsidRPr="001F399E" w:rsidRDefault="00155D03" w:rsidP="00852275">
            <w:pPr>
              <w:rPr>
                <w:rFonts w:ascii="Bookman Old Style" w:hAnsi="Bookman Old Style"/>
                <w:strike/>
                <w:noProof/>
                <w:sz w:val="18"/>
                <w:szCs w:val="18"/>
              </w:rPr>
            </w:pPr>
          </w:p>
        </w:tc>
        <w:tc>
          <w:tcPr>
            <w:tcW w:w="1701" w:type="dxa"/>
          </w:tcPr>
          <w:p w14:paraId="62EB5D11" w14:textId="77777777" w:rsidR="00155D03" w:rsidRPr="001F399E" w:rsidRDefault="00155D03" w:rsidP="00852275">
            <w:pPr>
              <w:rPr>
                <w:rFonts w:ascii="Bookman Old Style" w:hAnsi="Bookman Old Style"/>
                <w:strike/>
                <w:noProof/>
                <w:sz w:val="18"/>
                <w:szCs w:val="18"/>
              </w:rPr>
            </w:pPr>
          </w:p>
        </w:tc>
        <w:tc>
          <w:tcPr>
            <w:tcW w:w="6796" w:type="dxa"/>
          </w:tcPr>
          <w:p w14:paraId="7A5E2FC3" w14:textId="77777777" w:rsidR="00155D03" w:rsidRPr="001F399E" w:rsidRDefault="00155D03" w:rsidP="00852275">
            <w:pPr>
              <w:rPr>
                <w:rFonts w:ascii="Bookman Old Style" w:hAnsi="Bookman Old Style"/>
                <w:strike/>
                <w:noProof/>
                <w:sz w:val="18"/>
                <w:szCs w:val="18"/>
              </w:rPr>
            </w:pPr>
          </w:p>
        </w:tc>
      </w:tr>
    </w:tbl>
    <w:p w14:paraId="69398DEB" w14:textId="77777777" w:rsidR="00155D03" w:rsidRPr="001F399E" w:rsidRDefault="00155D03" w:rsidP="007C5923">
      <w:pPr>
        <w:ind w:left="180"/>
        <w:rPr>
          <w:rFonts w:ascii="Bookman Old Style" w:hAnsi="Bookman Old Style" w:cs="Tahoma"/>
          <w:sz w:val="18"/>
          <w:szCs w:val="18"/>
        </w:rPr>
      </w:pPr>
    </w:p>
    <w:p w14:paraId="600668B4" w14:textId="77777777" w:rsidR="00155D03" w:rsidRPr="001F399E" w:rsidRDefault="00155D03" w:rsidP="007C5923">
      <w:pPr>
        <w:ind w:left="180"/>
        <w:rPr>
          <w:rFonts w:ascii="Bookman Old Style" w:hAnsi="Bookman Old Style" w:cs="Tahoma"/>
          <w:sz w:val="18"/>
          <w:szCs w:val="18"/>
        </w:rPr>
      </w:pPr>
    </w:p>
    <w:p w14:paraId="70EBB6A7" w14:textId="77777777" w:rsidR="00155D03" w:rsidRPr="001F399E" w:rsidRDefault="00155D03" w:rsidP="007C5923">
      <w:pPr>
        <w:ind w:left="180"/>
        <w:rPr>
          <w:rFonts w:ascii="Bookman Old Style" w:hAnsi="Bookman Old Style" w:cs="Tahoma"/>
          <w:sz w:val="18"/>
          <w:szCs w:val="18"/>
        </w:rPr>
      </w:pPr>
    </w:p>
    <w:p w14:paraId="1DCB08C6" w14:textId="77777777" w:rsidR="00155D03" w:rsidRPr="001F399E" w:rsidRDefault="00155D03" w:rsidP="007C5923">
      <w:pPr>
        <w:ind w:left="180"/>
        <w:rPr>
          <w:rFonts w:ascii="Bookman Old Style" w:hAnsi="Bookman Old Style" w:cs="Tahoma"/>
          <w:b/>
          <w:sz w:val="18"/>
          <w:szCs w:val="18"/>
        </w:rPr>
      </w:pPr>
      <w:r w:rsidRPr="001F399E">
        <w:rPr>
          <w:rFonts w:ascii="Bookman Old Style" w:hAnsi="Bookman Old Style" w:cs="Tahoma"/>
          <w:b/>
          <w:sz w:val="18"/>
          <w:szCs w:val="18"/>
        </w:rPr>
        <w:t>Legenda:</w:t>
      </w:r>
    </w:p>
    <w:p w14:paraId="111C612F" w14:textId="77777777" w:rsidR="00155D03" w:rsidRPr="001F399E" w:rsidRDefault="00155D03" w:rsidP="007C5923">
      <w:pPr>
        <w:tabs>
          <w:tab w:val="left" w:pos="1080"/>
        </w:tabs>
        <w:ind w:left="180"/>
        <w:rPr>
          <w:rFonts w:ascii="Bookman Old Style" w:hAnsi="Bookman Old Style" w:cs="Tahoma"/>
          <w:sz w:val="18"/>
          <w:szCs w:val="18"/>
        </w:rPr>
        <w:sectPr w:rsidR="00155D03" w:rsidRPr="001F399E" w:rsidSect="00852275">
          <w:footerReference w:type="default" r:id="rId15"/>
          <w:pgSz w:w="16838" w:h="11906" w:orient="landscape"/>
          <w:pgMar w:top="1418" w:right="1418" w:bottom="1418" w:left="1418" w:header="709" w:footer="709" w:gutter="0"/>
          <w:cols w:space="708"/>
        </w:sectPr>
      </w:pPr>
      <w:r w:rsidRPr="001F399E">
        <w:rPr>
          <w:rFonts w:ascii="Bookman Old Style" w:hAnsi="Bookman Old Style" w:cs="Tahoma"/>
          <w:sz w:val="18"/>
          <w:szCs w:val="18"/>
        </w:rPr>
        <w:t xml:space="preserve">e-mail </w:t>
      </w:r>
      <w:r w:rsidRPr="001F399E">
        <w:rPr>
          <w:rFonts w:ascii="Bookman Old Style" w:hAnsi="Bookman Old Style" w:cs="Tahoma"/>
          <w:sz w:val="18"/>
          <w:szCs w:val="18"/>
        </w:rPr>
        <w:tab/>
        <w:t>- indywidualny adres pracownika</w:t>
      </w:r>
    </w:p>
    <w:p w14:paraId="08C905F8" w14:textId="77777777" w:rsidR="00155D03" w:rsidRPr="006A2A17" w:rsidRDefault="00155D03" w:rsidP="007C5923">
      <w:pPr>
        <w:rPr>
          <w:rFonts w:ascii="Bookman Old Style" w:hAnsi="Bookman Old Style" w:cs="Arial"/>
          <w:b/>
          <w:sz w:val="18"/>
          <w:szCs w:val="18"/>
        </w:rPr>
      </w:pPr>
      <w:r w:rsidRPr="006A2A17">
        <w:rPr>
          <w:rFonts w:ascii="Bookman Old Style" w:hAnsi="Bookman Old Style" w:cs="Arial"/>
          <w:b/>
          <w:sz w:val="18"/>
          <w:szCs w:val="18"/>
        </w:rPr>
        <w:lastRenderedPageBreak/>
        <w:t>Załącznik nr 5a</w:t>
      </w:r>
    </w:p>
    <w:p w14:paraId="4C91315B" w14:textId="77777777" w:rsidR="00155D03" w:rsidRDefault="00155D03" w:rsidP="007C5923">
      <w:pPr>
        <w:pStyle w:val="Tekstkomentarza"/>
        <w:rPr>
          <w:rFonts w:ascii="Bookman Old Style" w:hAnsi="Bookman Old Style"/>
          <w:sz w:val="18"/>
          <w:szCs w:val="18"/>
        </w:rPr>
      </w:pPr>
    </w:p>
    <w:p w14:paraId="4A3A0AEF" w14:textId="77777777" w:rsidR="00010320" w:rsidRPr="00010320" w:rsidRDefault="00010320" w:rsidP="00010320">
      <w:pPr>
        <w:spacing w:after="160" w:line="256" w:lineRule="auto"/>
        <w:jc w:val="center"/>
        <w:rPr>
          <w:b/>
          <w:sz w:val="22"/>
          <w:szCs w:val="22"/>
          <w:lang w:eastAsia="en-US"/>
        </w:rPr>
      </w:pPr>
      <w:r w:rsidRPr="00010320">
        <w:rPr>
          <w:b/>
          <w:sz w:val="22"/>
          <w:szCs w:val="22"/>
          <w:lang w:eastAsia="en-US"/>
        </w:rPr>
        <w:t>UMOWA POWIERZENIA PRZETWARZANIA DANYCH OSOBOWYCH</w:t>
      </w:r>
    </w:p>
    <w:p w14:paraId="2FC249F8" w14:textId="77777777" w:rsidR="00010320" w:rsidRPr="00010320" w:rsidRDefault="00010320" w:rsidP="00010320">
      <w:pPr>
        <w:jc w:val="center"/>
        <w:rPr>
          <w:b/>
          <w:sz w:val="22"/>
          <w:szCs w:val="22"/>
        </w:rPr>
      </w:pPr>
      <w:r w:rsidRPr="00010320">
        <w:rPr>
          <w:b/>
          <w:sz w:val="22"/>
          <w:szCs w:val="22"/>
        </w:rPr>
        <w:t xml:space="preserve"> </w:t>
      </w:r>
    </w:p>
    <w:p w14:paraId="4AEB5C49" w14:textId="3F4C40D6" w:rsidR="00010320" w:rsidRPr="00010320" w:rsidRDefault="00010320" w:rsidP="00394CC0">
      <w:pPr>
        <w:tabs>
          <w:tab w:val="left" w:pos="3600"/>
        </w:tabs>
        <w:spacing w:after="160"/>
        <w:jc w:val="center"/>
        <w:rPr>
          <w:sz w:val="20"/>
          <w:szCs w:val="20"/>
          <w:lang w:eastAsia="en-US"/>
        </w:rPr>
      </w:pPr>
      <w:r w:rsidRPr="00010320">
        <w:rPr>
          <w:sz w:val="20"/>
          <w:szCs w:val="20"/>
          <w:lang w:eastAsia="en-US"/>
        </w:rPr>
        <w:t>Nr …………./ZCO/……….</w:t>
      </w:r>
    </w:p>
    <w:p w14:paraId="4240439F" w14:textId="77777777" w:rsidR="00010320" w:rsidRPr="00010320" w:rsidRDefault="00010320" w:rsidP="00010320">
      <w:pPr>
        <w:spacing w:after="160"/>
        <w:rPr>
          <w:sz w:val="20"/>
          <w:szCs w:val="20"/>
          <w:lang w:eastAsia="en-US"/>
        </w:rPr>
      </w:pPr>
      <w:r w:rsidRPr="00010320">
        <w:rPr>
          <w:sz w:val="20"/>
          <w:szCs w:val="20"/>
          <w:lang w:eastAsia="en-US"/>
        </w:rPr>
        <w:t>Zawarta w dniu  ……………………………………..w Dąbrowie Górniczej  pomiędzy :</w:t>
      </w:r>
    </w:p>
    <w:p w14:paraId="366F0234" w14:textId="77777777" w:rsidR="00010320" w:rsidRPr="00010320" w:rsidRDefault="00010320" w:rsidP="00010320">
      <w:pPr>
        <w:spacing w:after="160"/>
        <w:rPr>
          <w:sz w:val="20"/>
          <w:szCs w:val="20"/>
          <w:lang w:eastAsia="en-US"/>
        </w:rPr>
      </w:pPr>
    </w:p>
    <w:p w14:paraId="5BB45DC1" w14:textId="77777777" w:rsidR="00010320" w:rsidRPr="00010320" w:rsidRDefault="00010320" w:rsidP="00010320">
      <w:pPr>
        <w:spacing w:after="160"/>
        <w:rPr>
          <w:b/>
          <w:sz w:val="20"/>
          <w:szCs w:val="20"/>
          <w:lang w:eastAsia="en-US"/>
        </w:rPr>
      </w:pPr>
      <w:r w:rsidRPr="00010320">
        <w:rPr>
          <w:sz w:val="20"/>
          <w:szCs w:val="20"/>
          <w:lang w:eastAsia="en-US"/>
        </w:rPr>
        <w:t xml:space="preserve">1. </w:t>
      </w:r>
      <w:r w:rsidRPr="00010320">
        <w:rPr>
          <w:b/>
          <w:sz w:val="20"/>
          <w:szCs w:val="20"/>
          <w:lang w:eastAsia="en-US"/>
        </w:rPr>
        <w:t>Administrator</w:t>
      </w:r>
      <w:r w:rsidRPr="00010320">
        <w:rPr>
          <w:sz w:val="20"/>
          <w:szCs w:val="20"/>
          <w:lang w:eastAsia="en-US"/>
        </w:rPr>
        <w:t xml:space="preserve"> :         </w:t>
      </w:r>
      <w:r w:rsidRPr="00010320">
        <w:rPr>
          <w:b/>
          <w:sz w:val="20"/>
          <w:szCs w:val="20"/>
          <w:lang w:eastAsia="en-US"/>
        </w:rPr>
        <w:t>Zagłębiowskie Centrum Onkologii</w:t>
      </w:r>
    </w:p>
    <w:p w14:paraId="317D9F4A" w14:textId="2B8D66A7" w:rsidR="00010320" w:rsidRPr="00010320" w:rsidRDefault="00010320" w:rsidP="00010320">
      <w:pPr>
        <w:spacing w:after="160"/>
        <w:rPr>
          <w:b/>
          <w:sz w:val="20"/>
          <w:szCs w:val="20"/>
          <w:lang w:eastAsia="en-US"/>
        </w:rPr>
      </w:pPr>
      <w:r w:rsidRPr="00010320">
        <w:rPr>
          <w:b/>
          <w:sz w:val="20"/>
          <w:szCs w:val="20"/>
          <w:lang w:eastAsia="en-US"/>
        </w:rPr>
        <w:t xml:space="preserve">                                        Szpital Specjalistyczny im. Sz. Starkiewicza </w:t>
      </w:r>
    </w:p>
    <w:p w14:paraId="3B549C1F" w14:textId="6AA7CD50" w:rsidR="00010320" w:rsidRPr="00010320" w:rsidRDefault="00010320" w:rsidP="00010320">
      <w:pPr>
        <w:spacing w:after="160"/>
        <w:rPr>
          <w:b/>
          <w:sz w:val="20"/>
          <w:szCs w:val="20"/>
          <w:lang w:eastAsia="en-US"/>
        </w:rPr>
      </w:pPr>
      <w:r w:rsidRPr="00010320">
        <w:rPr>
          <w:b/>
          <w:sz w:val="20"/>
          <w:szCs w:val="20"/>
          <w:lang w:eastAsia="en-US"/>
        </w:rPr>
        <w:t xml:space="preserve">                                        41 - 300 Dąbrowa  Górnicza</w:t>
      </w:r>
    </w:p>
    <w:p w14:paraId="37F61A9E" w14:textId="427C5C31" w:rsidR="00010320" w:rsidRPr="00010320" w:rsidRDefault="00010320" w:rsidP="00010320">
      <w:pPr>
        <w:spacing w:after="160"/>
        <w:rPr>
          <w:b/>
          <w:sz w:val="20"/>
          <w:szCs w:val="20"/>
          <w:lang w:eastAsia="en-US"/>
        </w:rPr>
      </w:pPr>
      <w:r w:rsidRPr="00010320">
        <w:rPr>
          <w:b/>
          <w:sz w:val="20"/>
          <w:szCs w:val="20"/>
          <w:lang w:eastAsia="en-US"/>
        </w:rPr>
        <w:t xml:space="preserve">                                        ul. Szpitalna 13</w:t>
      </w:r>
    </w:p>
    <w:p w14:paraId="7767F291" w14:textId="77777777" w:rsidR="00010320" w:rsidRPr="00010320" w:rsidRDefault="00010320" w:rsidP="00010320">
      <w:pPr>
        <w:spacing w:after="160"/>
        <w:jc w:val="both"/>
        <w:rPr>
          <w:sz w:val="20"/>
          <w:szCs w:val="20"/>
          <w:lang w:eastAsia="en-US"/>
        </w:rPr>
      </w:pPr>
      <w:r w:rsidRPr="00010320">
        <w:rPr>
          <w:sz w:val="20"/>
          <w:szCs w:val="20"/>
          <w:lang w:eastAsia="en-US"/>
        </w:rPr>
        <w:t xml:space="preserve">wpisany do rejestru publicznych zakładów opieki zdrowotnej Organ rejestrowy - Sąd Rejonowym Katowice-Wschód w Katowicach Krajowy Rejestr Sądowy Nr wpisu  0000054321, NIP 629-21-15-781, REGON  000310077 </w:t>
      </w:r>
    </w:p>
    <w:p w14:paraId="69D19657" w14:textId="77777777" w:rsidR="00010320" w:rsidRPr="00010320" w:rsidRDefault="00010320" w:rsidP="00010320">
      <w:pPr>
        <w:spacing w:after="160"/>
        <w:rPr>
          <w:sz w:val="20"/>
          <w:szCs w:val="20"/>
          <w:lang w:eastAsia="en-US"/>
        </w:rPr>
      </w:pPr>
      <w:r w:rsidRPr="00010320">
        <w:rPr>
          <w:sz w:val="20"/>
          <w:szCs w:val="20"/>
          <w:lang w:eastAsia="en-US"/>
        </w:rPr>
        <w:t>reprezentowany przez : …………………………………………………………………</w:t>
      </w:r>
      <w:r w:rsidRPr="00010320">
        <w:rPr>
          <w:sz w:val="20"/>
          <w:szCs w:val="20"/>
          <w:lang w:eastAsia="en-US"/>
        </w:rPr>
        <w:tab/>
      </w:r>
      <w:r w:rsidRPr="00010320">
        <w:rPr>
          <w:sz w:val="20"/>
          <w:szCs w:val="20"/>
          <w:lang w:eastAsia="en-US"/>
        </w:rPr>
        <w:tab/>
      </w:r>
      <w:r w:rsidRPr="00010320">
        <w:rPr>
          <w:sz w:val="20"/>
          <w:szCs w:val="20"/>
          <w:lang w:eastAsia="en-US"/>
        </w:rPr>
        <w:tab/>
      </w:r>
    </w:p>
    <w:p w14:paraId="28817693" w14:textId="77777777" w:rsidR="00010320" w:rsidRPr="00010320" w:rsidRDefault="00010320" w:rsidP="00010320">
      <w:pPr>
        <w:spacing w:after="160"/>
        <w:rPr>
          <w:sz w:val="20"/>
          <w:szCs w:val="20"/>
          <w:lang w:eastAsia="en-US"/>
        </w:rPr>
      </w:pPr>
      <w:r w:rsidRPr="00010320">
        <w:rPr>
          <w:sz w:val="20"/>
          <w:szCs w:val="20"/>
          <w:lang w:eastAsia="en-US"/>
        </w:rPr>
        <w:t xml:space="preserve">2. </w:t>
      </w:r>
      <w:r w:rsidRPr="00010320">
        <w:rPr>
          <w:b/>
          <w:sz w:val="20"/>
          <w:szCs w:val="20"/>
          <w:lang w:eastAsia="en-US"/>
        </w:rPr>
        <w:t>Wykonawca</w:t>
      </w:r>
      <w:r w:rsidRPr="00010320">
        <w:rPr>
          <w:sz w:val="20"/>
          <w:szCs w:val="20"/>
          <w:lang w:eastAsia="en-US"/>
        </w:rPr>
        <w:t xml:space="preserve">  :           …………………………………………………………………..</w:t>
      </w:r>
    </w:p>
    <w:p w14:paraId="09AEBF9F" w14:textId="77777777" w:rsidR="00010320" w:rsidRPr="00010320" w:rsidRDefault="00010320" w:rsidP="00010320">
      <w:pPr>
        <w:spacing w:after="160"/>
        <w:rPr>
          <w:sz w:val="20"/>
          <w:szCs w:val="20"/>
          <w:lang w:eastAsia="en-US"/>
        </w:rPr>
      </w:pPr>
    </w:p>
    <w:p w14:paraId="0FF9DE8D" w14:textId="77777777" w:rsidR="00010320" w:rsidRPr="00010320" w:rsidRDefault="00010320" w:rsidP="00010320">
      <w:pPr>
        <w:spacing w:after="160"/>
        <w:ind w:left="1416" w:firstLine="708"/>
        <w:rPr>
          <w:sz w:val="20"/>
          <w:szCs w:val="20"/>
          <w:lang w:eastAsia="en-US"/>
        </w:rPr>
      </w:pPr>
      <w:r w:rsidRPr="00010320">
        <w:rPr>
          <w:sz w:val="20"/>
          <w:szCs w:val="20"/>
          <w:lang w:val="nb-NO" w:eastAsia="en-US"/>
        </w:rPr>
        <w:t>................................................................................</w:t>
      </w:r>
    </w:p>
    <w:p w14:paraId="7FDB8C01" w14:textId="77777777" w:rsidR="00010320" w:rsidRPr="00010320" w:rsidRDefault="00010320" w:rsidP="00010320">
      <w:pPr>
        <w:rPr>
          <w:rFonts w:cs="Courier New"/>
          <w:sz w:val="20"/>
          <w:szCs w:val="20"/>
        </w:rPr>
      </w:pPr>
    </w:p>
    <w:p w14:paraId="2496F8D4" w14:textId="77777777" w:rsidR="00010320" w:rsidRPr="00010320" w:rsidRDefault="00010320" w:rsidP="00010320">
      <w:pPr>
        <w:spacing w:after="160"/>
        <w:rPr>
          <w:sz w:val="20"/>
          <w:szCs w:val="20"/>
          <w:lang w:eastAsia="en-US"/>
        </w:rPr>
      </w:pPr>
      <w:r w:rsidRPr="00010320">
        <w:rPr>
          <w:sz w:val="20"/>
          <w:szCs w:val="20"/>
          <w:lang w:eastAsia="en-US"/>
        </w:rPr>
        <w:t>reprezentowany przez: ..………………………………………………………………….</w:t>
      </w:r>
    </w:p>
    <w:p w14:paraId="4ED4973C" w14:textId="77777777" w:rsidR="00010320" w:rsidRPr="00010320" w:rsidRDefault="00010320" w:rsidP="00010320">
      <w:pPr>
        <w:spacing w:after="160"/>
        <w:rPr>
          <w:sz w:val="20"/>
          <w:szCs w:val="20"/>
          <w:lang w:eastAsia="en-US"/>
        </w:rPr>
      </w:pPr>
    </w:p>
    <w:p w14:paraId="4CBAB7CE" w14:textId="77777777" w:rsidR="00010320" w:rsidRPr="00010320" w:rsidRDefault="00010320" w:rsidP="00010320">
      <w:pPr>
        <w:spacing w:after="160"/>
        <w:jc w:val="both"/>
        <w:rPr>
          <w:b/>
          <w:sz w:val="20"/>
          <w:szCs w:val="20"/>
          <w:lang w:eastAsia="en-US"/>
        </w:rPr>
      </w:pPr>
      <w:r w:rsidRPr="00010320">
        <w:rPr>
          <w:sz w:val="20"/>
          <w:szCs w:val="20"/>
          <w:lang w:eastAsia="en-US"/>
        </w:rPr>
        <w:t>W związku z zawarciem przez Strony w dniu ………………..r. w Dąbrowie Górniczej umowy                         nr………………………..pn.………………………………………………………………………………………</w:t>
      </w:r>
      <w:r w:rsidRPr="00010320">
        <w:rPr>
          <w:b/>
          <w:sz w:val="20"/>
          <w:szCs w:val="20"/>
          <w:lang w:eastAsia="en-US"/>
        </w:rPr>
        <w:t>zwanej dalej „Umową zasadniczą</w:t>
      </w:r>
      <w:r w:rsidRPr="00010320">
        <w:rPr>
          <w:sz w:val="20"/>
          <w:szCs w:val="20"/>
          <w:lang w:eastAsia="en-US"/>
        </w:rPr>
        <w:t>”,  Strony postanawiają, co następuje:</w:t>
      </w:r>
    </w:p>
    <w:p w14:paraId="19E4B050" w14:textId="77777777" w:rsidR="00010320" w:rsidRPr="00010320" w:rsidRDefault="00010320" w:rsidP="00010320">
      <w:pPr>
        <w:widowControl w:val="0"/>
        <w:suppressAutoHyphens/>
        <w:spacing w:before="400"/>
        <w:jc w:val="center"/>
        <w:outlineLvl w:val="7"/>
        <w:rPr>
          <w:iCs/>
          <w:sz w:val="20"/>
          <w:szCs w:val="20"/>
        </w:rPr>
      </w:pPr>
      <w:r w:rsidRPr="00010320">
        <w:rPr>
          <w:b/>
          <w:iCs/>
          <w:sz w:val="20"/>
          <w:szCs w:val="20"/>
        </w:rPr>
        <w:t>§ 1</w:t>
      </w:r>
    </w:p>
    <w:p w14:paraId="754CAEC6" w14:textId="77777777" w:rsidR="00010320" w:rsidRPr="00010320" w:rsidRDefault="00010320" w:rsidP="00010320">
      <w:pPr>
        <w:suppressAutoHyphens/>
        <w:jc w:val="both"/>
        <w:rPr>
          <w:sz w:val="20"/>
          <w:szCs w:val="20"/>
          <w:lang w:eastAsia="en-US"/>
        </w:rPr>
      </w:pPr>
      <w:r w:rsidRPr="00010320">
        <w:rPr>
          <w:sz w:val="20"/>
          <w:szCs w:val="20"/>
          <w:lang w:eastAsia="en-US"/>
        </w:rPr>
        <w:t>Definicje oraz zasady interpretacji mające zastosowanie do niniejszej Umowy:</w:t>
      </w:r>
    </w:p>
    <w:p w14:paraId="19D9C73C" w14:textId="77777777" w:rsidR="00010320" w:rsidRPr="00010320" w:rsidRDefault="00010320" w:rsidP="00010320">
      <w:pPr>
        <w:numPr>
          <w:ilvl w:val="0"/>
          <w:numId w:val="62"/>
        </w:numPr>
        <w:suppressAutoHyphens/>
        <w:spacing w:after="160" w:line="256" w:lineRule="auto"/>
        <w:jc w:val="both"/>
        <w:rPr>
          <w:sz w:val="20"/>
          <w:szCs w:val="20"/>
          <w:lang w:eastAsia="en-US"/>
        </w:rPr>
      </w:pPr>
      <w:r w:rsidRPr="00010320">
        <w:rPr>
          <w:b/>
          <w:sz w:val="20"/>
          <w:szCs w:val="20"/>
          <w:lang w:eastAsia="en-US"/>
        </w:rPr>
        <w:t xml:space="preserve">Usługi - </w:t>
      </w:r>
      <w:r w:rsidRPr="00010320">
        <w:rPr>
          <w:sz w:val="20"/>
          <w:szCs w:val="20"/>
          <w:lang w:eastAsia="en-US"/>
        </w:rPr>
        <w:t>usługi świadczone przez Wykonawcę zgodnie z Umową zasadniczą której integralną częścią jest niniejsze Porozumienie.</w:t>
      </w:r>
    </w:p>
    <w:p w14:paraId="52BD1273" w14:textId="77777777" w:rsidR="00010320" w:rsidRPr="00010320" w:rsidRDefault="00010320" w:rsidP="00010320">
      <w:pPr>
        <w:suppressAutoHyphens/>
        <w:ind w:left="360"/>
        <w:jc w:val="both"/>
        <w:rPr>
          <w:sz w:val="20"/>
          <w:szCs w:val="20"/>
          <w:lang w:eastAsia="en-US"/>
        </w:rPr>
      </w:pPr>
    </w:p>
    <w:p w14:paraId="3A79B4D2" w14:textId="77777777" w:rsidR="00010320" w:rsidRPr="00010320" w:rsidRDefault="00010320" w:rsidP="00010320">
      <w:pPr>
        <w:numPr>
          <w:ilvl w:val="0"/>
          <w:numId w:val="62"/>
        </w:numPr>
        <w:spacing w:after="160" w:line="256" w:lineRule="auto"/>
        <w:jc w:val="both"/>
        <w:rPr>
          <w:sz w:val="20"/>
          <w:szCs w:val="20"/>
          <w:lang w:eastAsia="en-US"/>
        </w:rPr>
      </w:pPr>
      <w:r w:rsidRPr="00010320">
        <w:rPr>
          <w:b/>
          <w:sz w:val="20"/>
          <w:szCs w:val="20"/>
          <w:lang w:eastAsia="en-US"/>
        </w:rPr>
        <w:t xml:space="preserve">Administrator danych - </w:t>
      </w:r>
      <w:r w:rsidRPr="00010320">
        <w:rPr>
          <w:sz w:val="20"/>
          <w:szCs w:val="20"/>
          <w:lang w:eastAsia="en-US"/>
        </w:rPr>
        <w:t>administrator danych osobowych, którym jest Zagłębiowskie Centrum Onkologii Szpital Specjalistyczny im. Sz. Starkiewicza z siedzibą w 41 - 300 Dąbrowa  Górnicza, ul. Szpitalna 13</w:t>
      </w:r>
    </w:p>
    <w:p w14:paraId="6A1ABD78" w14:textId="77777777" w:rsidR="00010320" w:rsidRPr="00010320" w:rsidRDefault="00010320" w:rsidP="00010320">
      <w:pPr>
        <w:numPr>
          <w:ilvl w:val="0"/>
          <w:numId w:val="62"/>
        </w:numPr>
        <w:spacing w:after="160" w:line="256" w:lineRule="auto"/>
        <w:jc w:val="both"/>
        <w:rPr>
          <w:sz w:val="20"/>
          <w:szCs w:val="20"/>
          <w:lang w:eastAsia="en-US"/>
        </w:rPr>
      </w:pPr>
      <w:r w:rsidRPr="00010320">
        <w:rPr>
          <w:b/>
          <w:sz w:val="20"/>
          <w:szCs w:val="20"/>
          <w:lang w:eastAsia="en-US"/>
        </w:rPr>
        <w:t xml:space="preserve">Naruszenie bezpieczeństwa danych osobowych - </w:t>
      </w:r>
      <w:r w:rsidRPr="00010320">
        <w:rPr>
          <w:sz w:val="20"/>
          <w:szCs w:val="20"/>
          <w:lang w:eastAsia="en-US"/>
        </w:rPr>
        <w:t>naruszenie bezpieczeństwa skutkujące przypadkowym lub bezprawnym zniszczeniem, utratą, zmianą, nieuprawnionym ujawnieniem lub dostępem do udostępnionych danych osobowych.</w:t>
      </w:r>
    </w:p>
    <w:p w14:paraId="1EE394FD" w14:textId="77777777" w:rsidR="00010320" w:rsidRPr="00010320" w:rsidRDefault="00010320" w:rsidP="00010320">
      <w:pPr>
        <w:numPr>
          <w:ilvl w:val="0"/>
          <w:numId w:val="62"/>
        </w:numPr>
        <w:spacing w:after="160" w:line="256" w:lineRule="auto"/>
        <w:jc w:val="both"/>
        <w:rPr>
          <w:sz w:val="20"/>
          <w:szCs w:val="20"/>
          <w:lang w:eastAsia="en-US"/>
        </w:rPr>
      </w:pPr>
      <w:r w:rsidRPr="00010320">
        <w:rPr>
          <w:b/>
          <w:sz w:val="20"/>
          <w:szCs w:val="20"/>
          <w:lang w:eastAsia="en-US"/>
        </w:rPr>
        <w:t xml:space="preserve">Regulacje dotyczące Ochrony Danych - </w:t>
      </w:r>
      <w:r w:rsidRPr="00010320">
        <w:rPr>
          <w:sz w:val="20"/>
          <w:szCs w:val="20"/>
          <w:lang w:eastAsia="en-US"/>
        </w:rPr>
        <w:t>rozporządzenie Parlamentu Europejskiego i Rady 2016/679 z dnia 27 kwietnia 2016 r. w sprawie ochrony osób fizycznych w związku z przetwarzaniem danych osobowych i w sprawie swobodnego przepływu takich danych oraz uchylenia dyrektywy 95/46/WE RODO</w:t>
      </w:r>
      <w:r w:rsidRPr="00010320">
        <w:rPr>
          <w:b/>
          <w:sz w:val="20"/>
          <w:szCs w:val="20"/>
          <w:lang w:eastAsia="en-US"/>
        </w:rPr>
        <w:t xml:space="preserve"> </w:t>
      </w:r>
      <w:r w:rsidRPr="00010320">
        <w:rPr>
          <w:sz w:val="20"/>
          <w:szCs w:val="20"/>
          <w:lang w:eastAsia="en-US"/>
        </w:rPr>
        <w:t>oraz wszelkie przepisy i regulacje w przedmiocie przetwarzania danych osobowych oraz prywatności, w tym także mające zastosowanie wytyczne oraz kodeksy postępowania wydane przez Komisarza ds. Informacji lub wszelkie dokumenty o znaczeniu równorzędnym w danej jurysdykcji. Odniesienia do ustawodawstwa obejmują również jakiekolwiek jego okresowe zmiany.</w:t>
      </w:r>
    </w:p>
    <w:p w14:paraId="1BD77312" w14:textId="77777777" w:rsidR="00010320" w:rsidRPr="00010320" w:rsidRDefault="00010320" w:rsidP="00010320">
      <w:pPr>
        <w:numPr>
          <w:ilvl w:val="0"/>
          <w:numId w:val="62"/>
        </w:numPr>
        <w:spacing w:after="160" w:line="256" w:lineRule="auto"/>
        <w:jc w:val="both"/>
        <w:rPr>
          <w:sz w:val="20"/>
          <w:szCs w:val="20"/>
          <w:lang w:eastAsia="en-US"/>
        </w:rPr>
      </w:pPr>
      <w:r w:rsidRPr="00010320">
        <w:rPr>
          <w:b/>
          <w:sz w:val="20"/>
          <w:szCs w:val="20"/>
          <w:lang w:eastAsia="en-US"/>
        </w:rPr>
        <w:t xml:space="preserve">Dane Osobowe - </w:t>
      </w:r>
      <w:r w:rsidRPr="00010320">
        <w:rPr>
          <w:sz w:val="20"/>
          <w:szCs w:val="20"/>
          <w:lang w:eastAsia="en-US"/>
        </w:rPr>
        <w:t>informacje o zidentyfikowanej lub możliwej do zidentyfikowania osobie fizycznej.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genetyczną, psychiczną, kulturową lub społeczną tożsamość osoby fizycznej;</w:t>
      </w:r>
    </w:p>
    <w:p w14:paraId="3366461E" w14:textId="77777777" w:rsidR="00010320" w:rsidRPr="00010320" w:rsidRDefault="00010320" w:rsidP="00010320">
      <w:pPr>
        <w:widowControl w:val="0"/>
        <w:suppressAutoHyphens/>
        <w:spacing w:before="240"/>
        <w:jc w:val="center"/>
        <w:outlineLvl w:val="7"/>
        <w:rPr>
          <w:b/>
          <w:iCs/>
          <w:sz w:val="20"/>
          <w:szCs w:val="20"/>
        </w:rPr>
      </w:pPr>
      <w:r w:rsidRPr="00010320">
        <w:rPr>
          <w:b/>
          <w:iCs/>
          <w:sz w:val="20"/>
          <w:szCs w:val="20"/>
        </w:rPr>
        <w:lastRenderedPageBreak/>
        <w:t>§ 2</w:t>
      </w:r>
    </w:p>
    <w:p w14:paraId="759CB8CC" w14:textId="77777777" w:rsidR="00010320" w:rsidRPr="00010320" w:rsidRDefault="00010320" w:rsidP="00010320">
      <w:pPr>
        <w:suppressAutoHyphens/>
        <w:jc w:val="both"/>
        <w:rPr>
          <w:sz w:val="20"/>
          <w:szCs w:val="20"/>
          <w:lang w:eastAsia="en-US"/>
        </w:rPr>
      </w:pPr>
      <w:r w:rsidRPr="00010320">
        <w:rPr>
          <w:sz w:val="20"/>
          <w:szCs w:val="20"/>
          <w:lang w:eastAsia="en-US"/>
        </w:rPr>
        <w:t>Strony niniejszym potwierdzają, że przetwarzają dane osobowe zgodnie z postanowieniami niniejszej Umowy. Każda ze Stron zobowiązana jest zapewnić zgodność z Regulacjami dotyczącymi Ochrony Danych przez cały czas trwania niniejszej Umowy oraz Umowy zasadniczej.</w:t>
      </w:r>
    </w:p>
    <w:p w14:paraId="186A6A64" w14:textId="77777777" w:rsidR="00010320" w:rsidRPr="00010320" w:rsidRDefault="00010320" w:rsidP="00010320">
      <w:pPr>
        <w:widowControl w:val="0"/>
        <w:suppressAutoHyphens/>
        <w:spacing w:before="240"/>
        <w:jc w:val="center"/>
        <w:outlineLvl w:val="7"/>
        <w:rPr>
          <w:b/>
          <w:iCs/>
          <w:sz w:val="20"/>
          <w:szCs w:val="20"/>
        </w:rPr>
      </w:pPr>
      <w:r w:rsidRPr="00010320">
        <w:rPr>
          <w:b/>
          <w:iCs/>
          <w:sz w:val="20"/>
          <w:szCs w:val="20"/>
        </w:rPr>
        <w:t>§ 3</w:t>
      </w:r>
    </w:p>
    <w:p w14:paraId="4580309B"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1.</w:t>
      </w:r>
      <w:r w:rsidRPr="00010320">
        <w:rPr>
          <w:sz w:val="20"/>
          <w:szCs w:val="20"/>
        </w:rPr>
        <w:tab/>
        <w:t xml:space="preserve">Wykonawca potwierdza, iż będzie przetwarzał dane osobowe określone w </w:t>
      </w:r>
      <w:bookmarkStart w:id="1" w:name="WKP_AL_135"/>
      <w:r w:rsidRPr="00010320">
        <w:rPr>
          <w:sz w:val="20"/>
          <w:szCs w:val="20"/>
        </w:rPr>
        <w:t>§ 5</w:t>
      </w:r>
      <w:bookmarkEnd w:id="1"/>
      <w:r w:rsidRPr="00010320">
        <w:rPr>
          <w:sz w:val="20"/>
          <w:szCs w:val="20"/>
        </w:rPr>
        <w:t xml:space="preserve">, wyłącznie w celach wskazanych w </w:t>
      </w:r>
      <w:bookmarkStart w:id="2" w:name="WKP_AL_136"/>
      <w:r w:rsidRPr="00010320">
        <w:rPr>
          <w:sz w:val="20"/>
          <w:szCs w:val="20"/>
        </w:rPr>
        <w:t>§ 4</w:t>
      </w:r>
      <w:bookmarkEnd w:id="2"/>
      <w:r w:rsidRPr="00010320">
        <w:rPr>
          <w:sz w:val="20"/>
          <w:szCs w:val="20"/>
        </w:rPr>
        <w:t xml:space="preserve"> oraz, że nie będzie przetwarzał danych osobowych w żadnym innym celu, bez uzyskania pisemnej zgody administratora danych.</w:t>
      </w:r>
    </w:p>
    <w:p w14:paraId="61D57F93"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2.</w:t>
      </w:r>
      <w:r w:rsidRPr="00010320">
        <w:rPr>
          <w:sz w:val="20"/>
          <w:szCs w:val="20"/>
        </w:rPr>
        <w:tab/>
        <w:t>Wykonawca nie będzie ujawniał oraz przekazywał przetwarzanych danych osobowych, jakiemukolwiek podmiotowi trzeciemu bez pisemnej zgody administratora danych, zgodnie z postanowieniami określonymi w § 6.</w:t>
      </w:r>
    </w:p>
    <w:p w14:paraId="568C1F5D" w14:textId="7FA2A7D1" w:rsidR="00010320" w:rsidRPr="00010320" w:rsidRDefault="00010320" w:rsidP="00394CC0">
      <w:pPr>
        <w:widowControl w:val="0"/>
        <w:suppressAutoHyphens/>
        <w:spacing w:after="160" w:line="256" w:lineRule="auto"/>
        <w:ind w:left="426"/>
        <w:outlineLvl w:val="8"/>
        <w:rPr>
          <w:sz w:val="20"/>
          <w:szCs w:val="20"/>
        </w:rPr>
      </w:pPr>
      <w:r w:rsidRPr="00010320">
        <w:rPr>
          <w:sz w:val="20"/>
          <w:szCs w:val="20"/>
        </w:rPr>
        <w:t>3.</w:t>
      </w:r>
      <w:r w:rsidRPr="00010320">
        <w:rPr>
          <w:sz w:val="20"/>
          <w:szCs w:val="20"/>
        </w:rPr>
        <w:tab/>
        <w:t>Wykonawca nie może publikować, kopiować, przekazywać ani powielać jakichkolwiek danych   i informacji bez pisemnej zgody administratora danych.</w:t>
      </w:r>
    </w:p>
    <w:p w14:paraId="589C2161" w14:textId="77777777" w:rsidR="00010320" w:rsidRPr="00010320" w:rsidRDefault="00010320" w:rsidP="00010320">
      <w:pPr>
        <w:widowControl w:val="0"/>
        <w:suppressAutoHyphens/>
        <w:spacing w:before="240"/>
        <w:jc w:val="center"/>
        <w:outlineLvl w:val="7"/>
        <w:rPr>
          <w:b/>
          <w:iCs/>
          <w:sz w:val="20"/>
          <w:szCs w:val="20"/>
        </w:rPr>
      </w:pPr>
      <w:r w:rsidRPr="00010320">
        <w:rPr>
          <w:b/>
          <w:iCs/>
          <w:sz w:val="20"/>
          <w:szCs w:val="20"/>
        </w:rPr>
        <w:t>§ 4.</w:t>
      </w:r>
    </w:p>
    <w:p w14:paraId="78B963F8"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1.</w:t>
      </w:r>
      <w:r w:rsidRPr="00010320">
        <w:rPr>
          <w:sz w:val="20"/>
          <w:szCs w:val="20"/>
        </w:rPr>
        <w:tab/>
        <w:t>Strony potwierdzają, iż inicjatywa powierzenia przetwarzania danych osobowych jest niezbędna, aby Wykonawca mógł świadczyć Usługi opisane w Umowie zasadniczej.</w:t>
      </w:r>
    </w:p>
    <w:p w14:paraId="7B3D2A36"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2.</w:t>
      </w:r>
      <w:r w:rsidRPr="00010320">
        <w:rPr>
          <w:sz w:val="20"/>
          <w:szCs w:val="20"/>
        </w:rPr>
        <w:tab/>
        <w:t>Wykonawca potwierdza, iż dane osobowe będą przetwarzane wyłącznie zgodnie z wytycznymi administratora danych oraz wyłącznie mając na celu świadczenie Usług, które zostały wyszczególnione w Umowie zasadniczej, do której niniejsza Umowa jest integralną częścią. Strony nie będą przetwarzać danych osobowych w sposób sprzeczny z ww. celem.</w:t>
      </w:r>
    </w:p>
    <w:p w14:paraId="7489430A"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3.</w:t>
      </w:r>
      <w:r w:rsidRPr="00010320">
        <w:rPr>
          <w:sz w:val="20"/>
          <w:szCs w:val="20"/>
        </w:rPr>
        <w:tab/>
        <w:t>Każda ze Stron zobowiązana jest wskazać osobę do kontaktu. Wykonawca jest zobowiązany do współpracy z administratorem danych w zakresie jakichkolwiek kwestii związanych z przetwarzaniem powierzonych danych. Osoby do kontaktu dla każdej ze Stron są następujące:</w:t>
      </w:r>
    </w:p>
    <w:p w14:paraId="50DDC65A" w14:textId="77777777" w:rsidR="00010320" w:rsidRPr="00010320" w:rsidRDefault="00010320" w:rsidP="00010320">
      <w:pPr>
        <w:suppressAutoHyphens/>
        <w:ind w:left="426"/>
        <w:jc w:val="both"/>
        <w:rPr>
          <w:sz w:val="20"/>
          <w:szCs w:val="20"/>
          <w:lang w:eastAsia="en-US"/>
        </w:rPr>
      </w:pPr>
      <w:bookmarkStart w:id="3" w:name="SPR_AKTU_00001"/>
      <w:r w:rsidRPr="00010320">
        <w:rPr>
          <w:sz w:val="20"/>
          <w:szCs w:val="20"/>
          <w:lang w:eastAsia="en-US"/>
        </w:rPr>
        <w:t>ze strony Administratora  - ...............................................................</w:t>
      </w:r>
    </w:p>
    <w:bookmarkEnd w:id="3"/>
    <w:p w14:paraId="670F3DF0" w14:textId="77777777" w:rsidR="00010320" w:rsidRPr="00010320" w:rsidRDefault="00010320" w:rsidP="00010320">
      <w:pPr>
        <w:suppressAutoHyphens/>
        <w:ind w:left="426"/>
        <w:jc w:val="both"/>
        <w:rPr>
          <w:sz w:val="20"/>
          <w:szCs w:val="20"/>
          <w:lang w:eastAsia="en-US"/>
        </w:rPr>
      </w:pPr>
      <w:r w:rsidRPr="00010320">
        <w:rPr>
          <w:sz w:val="20"/>
          <w:szCs w:val="20"/>
          <w:lang w:eastAsia="en-US"/>
        </w:rPr>
        <w:t>ze strony Wykonawcy - ....................................................................</w:t>
      </w:r>
    </w:p>
    <w:p w14:paraId="4EC818D2" w14:textId="77777777" w:rsidR="00010320" w:rsidRPr="00010320" w:rsidRDefault="00010320" w:rsidP="00010320">
      <w:pPr>
        <w:widowControl w:val="0"/>
        <w:suppressAutoHyphens/>
        <w:spacing w:before="240"/>
        <w:jc w:val="center"/>
        <w:outlineLvl w:val="7"/>
        <w:rPr>
          <w:b/>
          <w:iCs/>
          <w:sz w:val="20"/>
          <w:szCs w:val="20"/>
        </w:rPr>
      </w:pPr>
      <w:r w:rsidRPr="00010320">
        <w:rPr>
          <w:b/>
          <w:iCs/>
          <w:sz w:val="20"/>
          <w:szCs w:val="20"/>
        </w:rPr>
        <w:t>§ 5</w:t>
      </w:r>
    </w:p>
    <w:p w14:paraId="6D6D1B0F"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1.</w:t>
      </w:r>
      <w:r w:rsidRPr="00010320">
        <w:rPr>
          <w:sz w:val="20"/>
          <w:szCs w:val="20"/>
        </w:rPr>
        <w:tab/>
        <w:t>Dane osobowe niezbędne do świadczenia Usługi powierzone do przetwarzania Wykonawcy obejmują:</w:t>
      </w:r>
    </w:p>
    <w:p w14:paraId="0DB40870" w14:textId="77777777" w:rsidR="00010320" w:rsidRPr="00010320" w:rsidRDefault="00010320" w:rsidP="00010320">
      <w:pPr>
        <w:suppressAutoHyphens/>
        <w:ind w:left="426"/>
        <w:jc w:val="both"/>
        <w:rPr>
          <w:sz w:val="20"/>
          <w:szCs w:val="20"/>
          <w:lang w:eastAsia="en-US"/>
        </w:rPr>
      </w:pPr>
      <w:bookmarkStart w:id="4" w:name="SPR_AKTU_00002"/>
      <w:r w:rsidRPr="00010320">
        <w:rPr>
          <w:sz w:val="20"/>
          <w:szCs w:val="20"/>
          <w:lang w:eastAsia="en-US"/>
        </w:rPr>
        <w:t>.............................................................................................................................................................</w:t>
      </w:r>
    </w:p>
    <w:bookmarkEnd w:id="4"/>
    <w:p w14:paraId="4EB45913" w14:textId="77777777" w:rsidR="00010320" w:rsidRPr="00010320" w:rsidRDefault="00010320" w:rsidP="00010320">
      <w:pPr>
        <w:suppressAutoHyphens/>
        <w:ind w:left="426"/>
        <w:jc w:val="both"/>
        <w:rPr>
          <w:sz w:val="20"/>
          <w:szCs w:val="20"/>
          <w:lang w:eastAsia="en-US"/>
        </w:rPr>
      </w:pPr>
      <w:r w:rsidRPr="00010320">
        <w:rPr>
          <w:sz w:val="20"/>
          <w:szCs w:val="20"/>
          <w:lang w:eastAsia="en-US"/>
        </w:rPr>
        <w:t>.............................................................................................................................................................</w:t>
      </w:r>
    </w:p>
    <w:p w14:paraId="77CA0411"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2.</w:t>
      </w:r>
      <w:r w:rsidRPr="00010320">
        <w:rPr>
          <w:sz w:val="20"/>
          <w:szCs w:val="20"/>
        </w:rPr>
        <w:tab/>
        <w:t>Strony postanawiają, iż dane osobowe powierzone do przetwarzania w ramach realizacji Usługi winny być adekwatne oraz związane z uzgodnionymi celami wskazanymi w § 4.</w:t>
      </w:r>
    </w:p>
    <w:p w14:paraId="1C0AFC09" w14:textId="77777777" w:rsidR="00010320" w:rsidRPr="00010320" w:rsidRDefault="00010320" w:rsidP="00010320">
      <w:pPr>
        <w:widowControl w:val="0"/>
        <w:suppressAutoHyphens/>
        <w:spacing w:before="240"/>
        <w:jc w:val="center"/>
        <w:outlineLvl w:val="7"/>
        <w:rPr>
          <w:b/>
          <w:iCs/>
          <w:sz w:val="20"/>
          <w:szCs w:val="20"/>
        </w:rPr>
      </w:pPr>
      <w:r w:rsidRPr="00010320">
        <w:rPr>
          <w:b/>
          <w:iCs/>
          <w:sz w:val="20"/>
          <w:szCs w:val="20"/>
        </w:rPr>
        <w:t>§ 6</w:t>
      </w:r>
    </w:p>
    <w:p w14:paraId="6C73A27C"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1.</w:t>
      </w:r>
      <w:r w:rsidRPr="00010320">
        <w:rPr>
          <w:sz w:val="20"/>
          <w:szCs w:val="20"/>
        </w:rPr>
        <w:tab/>
        <w:t>Administrator danych upoważnia Wykonawcę do wyboru Podwykonawców ze wszelkimi ograniczeniami wynikającymi z Umowy.</w:t>
      </w:r>
    </w:p>
    <w:p w14:paraId="2B2D583F"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2.</w:t>
      </w:r>
      <w:r w:rsidRPr="00010320">
        <w:rPr>
          <w:sz w:val="20"/>
          <w:szCs w:val="20"/>
        </w:rPr>
        <w:tab/>
        <w:t>Wykonawca może nawiązać współpracę z Podwykonawcami pod warunkiem, że przedstawi uprzednio administratorowi danych pisemne zawiadomienie o zamiarze wyboru Podwykonawców, w tym kompletne informacje w zakresie przetwarzania danych, które będą powierzone Podwykonawcy. Wykonawca nie dokona wyboru Podwykonawcy bez uzyskania uprzedniej, pisemnej zgody administratora danych.</w:t>
      </w:r>
    </w:p>
    <w:p w14:paraId="059F43A1"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3.</w:t>
      </w:r>
      <w:r w:rsidRPr="00010320">
        <w:rPr>
          <w:sz w:val="20"/>
          <w:szCs w:val="20"/>
        </w:rPr>
        <w:tab/>
        <w:t>W odniesieniu do każdego z Podwykonawców, Wykonawca zobowiązany jest:</w:t>
      </w:r>
    </w:p>
    <w:p w14:paraId="49F229B1" w14:textId="77777777" w:rsidR="00010320" w:rsidRPr="00010320" w:rsidRDefault="00010320" w:rsidP="00010320">
      <w:pPr>
        <w:widowControl w:val="0"/>
        <w:tabs>
          <w:tab w:val="left" w:pos="708"/>
        </w:tabs>
        <w:suppressAutoHyphens/>
        <w:ind w:left="834" w:hanging="408"/>
        <w:jc w:val="both"/>
        <w:rPr>
          <w:sz w:val="20"/>
          <w:szCs w:val="20"/>
        </w:rPr>
      </w:pPr>
      <w:r w:rsidRPr="00010320">
        <w:rPr>
          <w:sz w:val="20"/>
          <w:szCs w:val="20"/>
        </w:rPr>
        <w:t>1)</w:t>
      </w:r>
      <w:r w:rsidRPr="00010320">
        <w:rPr>
          <w:sz w:val="20"/>
          <w:szCs w:val="20"/>
        </w:rPr>
        <w:tab/>
        <w:t>przed pierwszym przetworzeniem danych osobowych przez Podwykonawcę przeprowadzić odpowiednie sprawdzenie którego celem jest zapewnienie, że Podwykonawca jest w stanie zapewnić poziom ochrony dla danych osobowych wymagany na podstawie postanowień niniejszego Porozumienia oraz Umowy. Przedstawienie podwykonawcy do akceptacji administratora danych oznacza, że badanie to dało wynik pozytywny;</w:t>
      </w:r>
    </w:p>
    <w:p w14:paraId="6A363999" w14:textId="77777777" w:rsidR="00010320" w:rsidRPr="00010320" w:rsidRDefault="00010320" w:rsidP="00010320">
      <w:pPr>
        <w:widowControl w:val="0"/>
        <w:tabs>
          <w:tab w:val="left" w:pos="708"/>
        </w:tabs>
        <w:suppressAutoHyphens/>
        <w:ind w:left="834" w:hanging="408"/>
        <w:jc w:val="both"/>
        <w:rPr>
          <w:sz w:val="20"/>
          <w:szCs w:val="20"/>
        </w:rPr>
      </w:pPr>
      <w:bookmarkStart w:id="5" w:name="SPR_AKTU_00007"/>
      <w:r w:rsidRPr="00010320">
        <w:rPr>
          <w:sz w:val="20"/>
          <w:szCs w:val="20"/>
        </w:rPr>
        <w:t>2)</w:t>
      </w:r>
      <w:r w:rsidRPr="00010320">
        <w:rPr>
          <w:sz w:val="20"/>
          <w:szCs w:val="20"/>
        </w:rPr>
        <w:tab/>
        <w:t xml:space="preserve">zapewnić, że porozumienie zawarte z jednej strony przez Wykonawcę, a z drugiej strony przez Podwykonawcę, zostało zawarte na podstawie pisemnej umowy zawierającej warunki, które oferują przynajmniej taki sam poziom ochrony Danych Osobowych jak ten określony w niniejszej Umowie oraz spełniają wymogi wynikające z </w:t>
      </w:r>
      <w:bookmarkStart w:id="6" w:name="WKP_AL_138"/>
      <w:r w:rsidRPr="00010320">
        <w:rPr>
          <w:sz w:val="20"/>
          <w:szCs w:val="20"/>
        </w:rPr>
        <w:t>artykułu 28</w:t>
      </w:r>
      <w:bookmarkEnd w:id="6"/>
      <w:r w:rsidRPr="00010320">
        <w:rPr>
          <w:sz w:val="20"/>
          <w:szCs w:val="20"/>
        </w:rPr>
        <w:t xml:space="preserve"> (3) </w:t>
      </w:r>
      <w:bookmarkStart w:id="7" w:name="WKP_AL_137"/>
      <w:r w:rsidRPr="00010320">
        <w:rPr>
          <w:sz w:val="20"/>
          <w:szCs w:val="20"/>
        </w:rPr>
        <w:t>RODO</w:t>
      </w:r>
      <w:bookmarkEnd w:id="7"/>
      <w:r w:rsidRPr="00010320">
        <w:rPr>
          <w:sz w:val="20"/>
          <w:szCs w:val="20"/>
        </w:rPr>
        <w:t>.</w:t>
      </w:r>
    </w:p>
    <w:bookmarkEnd w:id="5"/>
    <w:p w14:paraId="3D4C9BAB"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4.</w:t>
      </w:r>
      <w:r w:rsidRPr="00010320">
        <w:rPr>
          <w:sz w:val="20"/>
          <w:szCs w:val="20"/>
        </w:rPr>
        <w:tab/>
        <w:t>Wykonawca zapewnia, że każdy Podwykonawca spełni wymogi określone w niniejszej Umowie mające zastosowanie do przetwarzania danych osobowych przez takiego Podwykonawcę, jak gdyby on był stroną niniejszej Umowy działając w osobie Wykonawcy.</w:t>
      </w:r>
    </w:p>
    <w:p w14:paraId="3EFCB6FA"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lastRenderedPageBreak/>
        <w:t>5.</w:t>
      </w:r>
      <w:r w:rsidRPr="00010320">
        <w:rPr>
          <w:sz w:val="20"/>
          <w:szCs w:val="20"/>
        </w:rPr>
        <w:tab/>
        <w:t>W przypadku, gdy Podwykonawca nie wykona swoich obowiązków dotyczących ochrony danych, Wykonawca ponosić będzie pełną odpowiedzialność wobec administratora danych za wykonanie obowiązków przez Podwykonawcę.</w:t>
      </w:r>
    </w:p>
    <w:p w14:paraId="00047615" w14:textId="77777777" w:rsidR="00010320" w:rsidRPr="00010320" w:rsidRDefault="00010320" w:rsidP="00010320">
      <w:pPr>
        <w:widowControl w:val="0"/>
        <w:suppressAutoHyphens/>
        <w:spacing w:before="240"/>
        <w:jc w:val="center"/>
        <w:outlineLvl w:val="7"/>
        <w:rPr>
          <w:b/>
          <w:iCs/>
          <w:sz w:val="20"/>
          <w:szCs w:val="20"/>
        </w:rPr>
      </w:pPr>
      <w:r w:rsidRPr="00010320">
        <w:rPr>
          <w:b/>
          <w:iCs/>
          <w:sz w:val="20"/>
          <w:szCs w:val="20"/>
        </w:rPr>
        <w:t>§ 7</w:t>
      </w:r>
    </w:p>
    <w:p w14:paraId="4632AE43"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1.</w:t>
      </w:r>
      <w:r w:rsidRPr="00010320">
        <w:rPr>
          <w:sz w:val="20"/>
          <w:szCs w:val="20"/>
        </w:rPr>
        <w:tab/>
        <w:t>W celu umożliwienia korzystania z prawa osób, których dane dotyczą, Wykonawca potwierdza, iż dane osobowe przetwarzane zgodnie z Umową zasadniczą, której integralną częścią jest niniejsza Umowa będą przechowywane lub nagrywane w sposób ustrukturyzowany, powszechnie używany oraz zapewniający możliwość odczytu maszynowego.</w:t>
      </w:r>
    </w:p>
    <w:p w14:paraId="215427BF"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2.</w:t>
      </w:r>
      <w:r w:rsidRPr="00010320">
        <w:rPr>
          <w:sz w:val="20"/>
          <w:szCs w:val="20"/>
        </w:rPr>
        <w:tab/>
        <w:t>Wykonawca zobowiązuje się działać wyłącznie na podstawie wytycznych administratora danych w związku z jakimikolwiek podjętymi działaniami mającymi na celu ustosunkowanie się do zgłoszonych roszczeń.</w:t>
      </w:r>
    </w:p>
    <w:p w14:paraId="34857ED6"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3.</w:t>
      </w:r>
      <w:r w:rsidRPr="00010320">
        <w:rPr>
          <w:sz w:val="20"/>
          <w:szCs w:val="20"/>
        </w:rPr>
        <w:tab/>
        <w:t>Wykonawca jest zobowiązany do prowadzenia rejestru wezwań lub roszczeń skierowanych przez podmioty zamierzające skorzystać z przysługujących ich uprawnień, w szczególności w zakresie przetwarzania danych osobowych objętych niniejszą Umową.</w:t>
      </w:r>
    </w:p>
    <w:p w14:paraId="005FB748" w14:textId="77777777" w:rsidR="00010320" w:rsidRPr="00010320" w:rsidRDefault="00010320" w:rsidP="00010320">
      <w:pPr>
        <w:widowControl w:val="0"/>
        <w:suppressAutoHyphens/>
        <w:spacing w:before="240"/>
        <w:jc w:val="center"/>
        <w:outlineLvl w:val="7"/>
        <w:rPr>
          <w:b/>
          <w:iCs/>
          <w:sz w:val="20"/>
          <w:szCs w:val="20"/>
        </w:rPr>
      </w:pPr>
      <w:r w:rsidRPr="00010320">
        <w:rPr>
          <w:b/>
          <w:iCs/>
          <w:sz w:val="20"/>
          <w:szCs w:val="20"/>
        </w:rPr>
        <w:t>§ 8</w:t>
      </w:r>
    </w:p>
    <w:p w14:paraId="7306E8F8"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1.</w:t>
      </w:r>
      <w:r w:rsidRPr="00010320">
        <w:rPr>
          <w:sz w:val="20"/>
          <w:szCs w:val="20"/>
        </w:rPr>
        <w:tab/>
        <w:t xml:space="preserve">Poza obowiązkiem prowadzenia rejestru zgodnie z </w:t>
      </w:r>
      <w:bookmarkStart w:id="8" w:name="WKP_AL_139"/>
      <w:r w:rsidRPr="00010320">
        <w:rPr>
          <w:sz w:val="20"/>
          <w:szCs w:val="20"/>
        </w:rPr>
        <w:t>§ 7 ust. 3</w:t>
      </w:r>
      <w:bookmarkEnd w:id="8"/>
      <w:r w:rsidRPr="00010320">
        <w:rPr>
          <w:sz w:val="20"/>
          <w:szCs w:val="20"/>
        </w:rPr>
        <w:t>, Wykonawca zobowiązuje się prowadzić rejestr czynności przetwarzania na podstawie niniejszego Porozumienia. Administrator danych zastrzega sobie prawo do weryfikacji - w każdym czasie - rejestrów prowadzonych przez Wykonawcę.</w:t>
      </w:r>
    </w:p>
    <w:p w14:paraId="6B246B8D"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2.</w:t>
      </w:r>
      <w:r w:rsidRPr="00010320">
        <w:rPr>
          <w:sz w:val="20"/>
          <w:szCs w:val="20"/>
        </w:rPr>
        <w:tab/>
        <w:t xml:space="preserve">Z zastrzeżeniem </w:t>
      </w:r>
      <w:bookmarkStart w:id="9" w:name="WKP_AL_140"/>
      <w:r w:rsidRPr="00010320">
        <w:rPr>
          <w:sz w:val="20"/>
          <w:szCs w:val="20"/>
        </w:rPr>
        <w:t>ust. 3</w:t>
      </w:r>
      <w:bookmarkEnd w:id="9"/>
      <w:r w:rsidRPr="00010320">
        <w:rPr>
          <w:sz w:val="20"/>
          <w:szCs w:val="20"/>
        </w:rPr>
        <w:t>, na wezwanie administratora danych, Wykonawca zobowiązany jest udostępnić mu wszelkie informacje niezbędne do wykazania zgodności przetwarzania danych osobowych z postanowieniami niniejszego Porozumienia, a także zobowiązany jest wyrazić zgodę na przeprowadzenie audytu oraz przyłączyć się do podejmowanych działali, w tym inspekcji prowadzonych przez administratora danych lub audytora działającego na zlecenie administratora danych w związku z przetwarzaniem danych osobowych przez Wykonawcę lub Podwykonawców.</w:t>
      </w:r>
    </w:p>
    <w:p w14:paraId="6F3EF961"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3.</w:t>
      </w:r>
      <w:r w:rsidRPr="00010320">
        <w:rPr>
          <w:sz w:val="20"/>
          <w:szCs w:val="20"/>
        </w:rPr>
        <w:tab/>
        <w:t xml:space="preserve">Prawo nadzoru oraz prawo do żądania informacji przez administratora danych powstaje wyłącznie na podstawie </w:t>
      </w:r>
      <w:bookmarkStart w:id="10" w:name="WKP_AL_142"/>
      <w:r w:rsidRPr="00010320">
        <w:rPr>
          <w:sz w:val="20"/>
          <w:szCs w:val="20"/>
        </w:rPr>
        <w:t>ust. 2</w:t>
      </w:r>
      <w:bookmarkEnd w:id="10"/>
      <w:r w:rsidRPr="00010320">
        <w:rPr>
          <w:sz w:val="20"/>
          <w:szCs w:val="20"/>
        </w:rPr>
        <w:t xml:space="preserve">, </w:t>
      </w:r>
      <w:bookmarkStart w:id="11" w:name="WKP_AL_143"/>
      <w:r w:rsidRPr="00010320">
        <w:rPr>
          <w:sz w:val="20"/>
          <w:szCs w:val="20"/>
        </w:rPr>
        <w:t>o</w:t>
      </w:r>
      <w:bookmarkEnd w:id="11"/>
      <w:r w:rsidRPr="00010320">
        <w:rPr>
          <w:sz w:val="20"/>
          <w:szCs w:val="20"/>
        </w:rPr>
        <w:t xml:space="preserve"> ile Umowa w inny sposób nie reguluje prawa do żądania informacji oraz prawa nadzoru w wykonaniu odpowiednich wymogów Regulacji dotyczących Ochrony Danych (w tym, w przypadku zastosowania, art. 28 ust. 3 RODO).</w:t>
      </w:r>
    </w:p>
    <w:p w14:paraId="5DF1F380" w14:textId="77777777" w:rsidR="00010320" w:rsidRPr="00010320" w:rsidRDefault="00010320" w:rsidP="00010320">
      <w:pPr>
        <w:widowControl w:val="0"/>
        <w:suppressAutoHyphens/>
        <w:spacing w:before="240"/>
        <w:jc w:val="center"/>
        <w:outlineLvl w:val="7"/>
        <w:rPr>
          <w:b/>
          <w:iCs/>
          <w:sz w:val="20"/>
          <w:szCs w:val="20"/>
        </w:rPr>
      </w:pPr>
      <w:r w:rsidRPr="00010320">
        <w:rPr>
          <w:b/>
          <w:iCs/>
          <w:sz w:val="20"/>
          <w:szCs w:val="20"/>
        </w:rPr>
        <w:t>§ 9</w:t>
      </w:r>
    </w:p>
    <w:p w14:paraId="261759AE"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1.</w:t>
      </w:r>
      <w:r w:rsidRPr="00010320">
        <w:rPr>
          <w:sz w:val="20"/>
          <w:szCs w:val="20"/>
        </w:rPr>
        <w:tab/>
        <w:t>Wykonawca nie jest uprawniony do przechowywania lub przetwarzania danych osobowych przez okres dłuższy niż potrzebny do uzyskania zamierzonych celów lub przez okres dłuższy niż wskazany przez administratora danych. W celu uniknięcia wątpliwości, administrator danych zastrzega sobie prawo do określenia terminów, do których upływu Wykonawca może przechowywać dane osobowe przetwarzane zgodnie z niniejszą Umową oraz Umową zasadniczą.</w:t>
      </w:r>
    </w:p>
    <w:p w14:paraId="68D83C6E"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2.</w:t>
      </w:r>
      <w:r w:rsidRPr="00010320">
        <w:rPr>
          <w:sz w:val="20"/>
          <w:szCs w:val="20"/>
        </w:rPr>
        <w:tab/>
        <w:t>Wykonawca zobowiązany jest zapewnić, że dane osobowe, przetwarzane są zgodnie z postanowieniami niniejszej Umowy i wytycznymi administratora danych.</w:t>
      </w:r>
    </w:p>
    <w:p w14:paraId="4A932818"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3.</w:t>
      </w:r>
      <w:r w:rsidRPr="00010320">
        <w:rPr>
          <w:sz w:val="20"/>
          <w:szCs w:val="20"/>
        </w:rPr>
        <w:tab/>
        <w:t>Administrator danych zastrzega sobie prawo do wydania w każdym czasie wytycznych i zaleceń dla Wykonawcy, w tym w zakresie przechowywania i utrzymywania powierzonych danych.</w:t>
      </w:r>
    </w:p>
    <w:p w14:paraId="0A75FC49" w14:textId="77777777" w:rsidR="00010320" w:rsidRPr="00010320" w:rsidRDefault="00010320" w:rsidP="00010320">
      <w:pPr>
        <w:widowControl w:val="0"/>
        <w:suppressAutoHyphens/>
        <w:spacing w:before="240"/>
        <w:ind w:firstLine="431"/>
        <w:jc w:val="center"/>
        <w:outlineLvl w:val="7"/>
        <w:rPr>
          <w:iCs/>
          <w:sz w:val="20"/>
          <w:szCs w:val="20"/>
        </w:rPr>
      </w:pPr>
      <w:r w:rsidRPr="00010320">
        <w:rPr>
          <w:b/>
          <w:iCs/>
          <w:sz w:val="20"/>
          <w:szCs w:val="20"/>
        </w:rPr>
        <w:t>§ 10</w:t>
      </w:r>
    </w:p>
    <w:p w14:paraId="6B5C2EA5"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1.</w:t>
      </w:r>
      <w:r w:rsidRPr="00010320">
        <w:rPr>
          <w:sz w:val="20"/>
          <w:szCs w:val="20"/>
        </w:rPr>
        <w:tab/>
        <w:t>Wykonawca zobowiązuje się wdrożyć odpowiednie techniczne oraz organizacyjne środki bezpieczeństwa mające na celu:</w:t>
      </w:r>
    </w:p>
    <w:p w14:paraId="4A765DA3" w14:textId="77777777" w:rsidR="00010320" w:rsidRPr="00010320" w:rsidRDefault="00010320" w:rsidP="00010320">
      <w:pPr>
        <w:widowControl w:val="0"/>
        <w:tabs>
          <w:tab w:val="left" w:pos="708"/>
        </w:tabs>
        <w:suppressAutoHyphens/>
        <w:ind w:left="852" w:hanging="408"/>
        <w:jc w:val="both"/>
        <w:rPr>
          <w:sz w:val="20"/>
          <w:szCs w:val="20"/>
        </w:rPr>
      </w:pPr>
      <w:r w:rsidRPr="00010320">
        <w:rPr>
          <w:sz w:val="20"/>
          <w:szCs w:val="20"/>
        </w:rPr>
        <w:t>1)</w:t>
      </w:r>
      <w:r w:rsidRPr="00010320">
        <w:rPr>
          <w:sz w:val="20"/>
          <w:szCs w:val="20"/>
        </w:rPr>
        <w:tab/>
        <w:t>zapobieganie:</w:t>
      </w:r>
    </w:p>
    <w:p w14:paraId="39F30D0F" w14:textId="77777777" w:rsidR="00010320" w:rsidRPr="00010320" w:rsidRDefault="00010320" w:rsidP="00010320">
      <w:pPr>
        <w:widowControl w:val="0"/>
        <w:tabs>
          <w:tab w:val="left" w:pos="680"/>
        </w:tabs>
        <w:suppressAutoHyphens/>
        <w:ind w:left="1136" w:hanging="272"/>
        <w:jc w:val="both"/>
        <w:rPr>
          <w:sz w:val="20"/>
          <w:szCs w:val="20"/>
        </w:rPr>
      </w:pPr>
      <w:r w:rsidRPr="00010320">
        <w:rPr>
          <w:sz w:val="20"/>
          <w:szCs w:val="20"/>
        </w:rPr>
        <w:t>a)</w:t>
      </w:r>
      <w:r w:rsidRPr="00010320">
        <w:rPr>
          <w:sz w:val="20"/>
          <w:szCs w:val="20"/>
        </w:rPr>
        <w:tab/>
        <w:t>nieuprawnionemu lub niezgodnemu z prawem przetwarzaniu danych osobowych,</w:t>
      </w:r>
    </w:p>
    <w:p w14:paraId="3C48BFEE" w14:textId="77777777" w:rsidR="00010320" w:rsidRPr="00010320" w:rsidRDefault="00010320" w:rsidP="00010320">
      <w:pPr>
        <w:widowControl w:val="0"/>
        <w:tabs>
          <w:tab w:val="left" w:pos="680"/>
        </w:tabs>
        <w:suppressAutoHyphens/>
        <w:ind w:left="1136" w:hanging="272"/>
        <w:jc w:val="both"/>
        <w:rPr>
          <w:sz w:val="20"/>
          <w:szCs w:val="20"/>
        </w:rPr>
      </w:pPr>
      <w:r w:rsidRPr="00010320">
        <w:rPr>
          <w:sz w:val="20"/>
          <w:szCs w:val="20"/>
        </w:rPr>
        <w:t>b)</w:t>
      </w:r>
      <w:r w:rsidRPr="00010320">
        <w:rPr>
          <w:sz w:val="20"/>
          <w:szCs w:val="20"/>
        </w:rPr>
        <w:tab/>
        <w:t>przypadkowej utracie lub zniszczeniu, lub uszkodzeniu danych osobowych;</w:t>
      </w:r>
    </w:p>
    <w:p w14:paraId="4DF7F23D" w14:textId="77777777" w:rsidR="00010320" w:rsidRPr="00010320" w:rsidRDefault="00010320" w:rsidP="00010320">
      <w:pPr>
        <w:widowControl w:val="0"/>
        <w:tabs>
          <w:tab w:val="left" w:pos="708"/>
        </w:tabs>
        <w:suppressAutoHyphens/>
        <w:ind w:left="852" w:hanging="408"/>
        <w:jc w:val="both"/>
        <w:rPr>
          <w:sz w:val="20"/>
          <w:szCs w:val="20"/>
        </w:rPr>
      </w:pPr>
      <w:r w:rsidRPr="00010320">
        <w:rPr>
          <w:sz w:val="20"/>
          <w:szCs w:val="20"/>
        </w:rPr>
        <w:t>2)</w:t>
      </w:r>
      <w:r w:rsidRPr="00010320">
        <w:rPr>
          <w:sz w:val="20"/>
          <w:szCs w:val="20"/>
        </w:rPr>
        <w:tab/>
        <w:t>zapewnienie odpowiedniego poziomu bezpieczeństwa w odniesieniu do:</w:t>
      </w:r>
    </w:p>
    <w:p w14:paraId="3C14F3C3" w14:textId="77777777" w:rsidR="00010320" w:rsidRPr="00010320" w:rsidRDefault="00010320" w:rsidP="00010320">
      <w:pPr>
        <w:widowControl w:val="0"/>
        <w:tabs>
          <w:tab w:val="left" w:pos="680"/>
        </w:tabs>
        <w:suppressAutoHyphens/>
        <w:ind w:left="1136" w:hanging="272"/>
        <w:jc w:val="both"/>
        <w:rPr>
          <w:sz w:val="20"/>
          <w:szCs w:val="20"/>
        </w:rPr>
      </w:pPr>
      <w:r w:rsidRPr="00010320">
        <w:rPr>
          <w:sz w:val="20"/>
          <w:szCs w:val="20"/>
        </w:rPr>
        <w:t>a)</w:t>
      </w:r>
      <w:r w:rsidRPr="00010320">
        <w:rPr>
          <w:sz w:val="20"/>
          <w:szCs w:val="20"/>
        </w:rPr>
        <w:tab/>
        <w:t>szkody jaka może powstać na skutek nieuprawnionego lub niezgodnego z prawem przetwarzania danych, przypadkowej utraty, zniszczenia lub uszkodzenia,</w:t>
      </w:r>
    </w:p>
    <w:p w14:paraId="0AD8655F" w14:textId="77777777" w:rsidR="00010320" w:rsidRPr="00010320" w:rsidRDefault="00010320" w:rsidP="00010320">
      <w:pPr>
        <w:widowControl w:val="0"/>
        <w:tabs>
          <w:tab w:val="left" w:pos="680"/>
        </w:tabs>
        <w:suppressAutoHyphens/>
        <w:ind w:left="1136" w:hanging="272"/>
        <w:jc w:val="both"/>
        <w:rPr>
          <w:sz w:val="20"/>
          <w:szCs w:val="20"/>
        </w:rPr>
      </w:pPr>
      <w:r w:rsidRPr="00010320">
        <w:rPr>
          <w:sz w:val="20"/>
          <w:szCs w:val="20"/>
        </w:rPr>
        <w:t>b)</w:t>
      </w:r>
      <w:r w:rsidRPr="00010320">
        <w:rPr>
          <w:sz w:val="20"/>
          <w:szCs w:val="20"/>
        </w:rPr>
        <w:tab/>
        <w:t>charakteru danych osobowych podlegających ochronie.</w:t>
      </w:r>
    </w:p>
    <w:p w14:paraId="2AB5A5B6"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2.</w:t>
      </w:r>
      <w:r w:rsidRPr="00010320">
        <w:rPr>
          <w:sz w:val="20"/>
          <w:szCs w:val="20"/>
        </w:rPr>
        <w:tab/>
        <w:t>W szczególności, Wykonawca zobowiązuje się wdrożyć techniczne i organizacyjne środki bezpieczeństwa adekwatne do oceny wynikającej z przeprowadzonej analizy ryzyka utraty danych osobowych.</w:t>
      </w:r>
    </w:p>
    <w:p w14:paraId="15A2F370"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3.</w:t>
      </w:r>
      <w:r w:rsidRPr="00010320">
        <w:rPr>
          <w:sz w:val="20"/>
          <w:szCs w:val="20"/>
        </w:rPr>
        <w:tab/>
        <w:t>Obowiązkiem każdej ze Stron jest zapewnienie, aby personel Stron został odpowiednio przeszkolony w celu przetwarzania oraz obchodzenia się z danymi osobowymi, zgodnie z technologicznymi oraz organizacyjnymi środkami bezpieczeństwa funkcjonującymi u Wykonawcy, a także wszelkimi innymi krajowymi regulacjami prawnymi oraz wytycznymi administratora danych.</w:t>
      </w:r>
    </w:p>
    <w:p w14:paraId="2761CBA2"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lastRenderedPageBreak/>
        <w:t>4.</w:t>
      </w:r>
      <w:r w:rsidRPr="00010320">
        <w:rPr>
          <w:sz w:val="20"/>
          <w:szCs w:val="20"/>
        </w:rPr>
        <w:tab/>
        <w:t xml:space="preserve">Poziom, zakres oraz częstotliwość szkolenia, o którym mowa w </w:t>
      </w:r>
      <w:bookmarkStart w:id="12" w:name="WKP_AL_144"/>
      <w:r w:rsidRPr="00010320">
        <w:rPr>
          <w:sz w:val="20"/>
          <w:szCs w:val="20"/>
        </w:rPr>
        <w:t>ust. 3</w:t>
      </w:r>
      <w:bookmarkEnd w:id="12"/>
      <w:r w:rsidRPr="00010320">
        <w:rPr>
          <w:sz w:val="20"/>
          <w:szCs w:val="20"/>
        </w:rPr>
        <w:t xml:space="preserve"> winny być odpowiednie do funkcji, jaką pełnią poszczególne osoby personelu, ponoszonej przez nich odpowiedzialności oraz częstotliwości, z jaką będą oni przetwarzali oraz obchodzili się z powierzonymi danymi osobowymi.</w:t>
      </w:r>
    </w:p>
    <w:p w14:paraId="6DCDC550" w14:textId="77777777" w:rsidR="00010320" w:rsidRPr="00010320" w:rsidRDefault="00010320" w:rsidP="00010320">
      <w:pPr>
        <w:widowControl w:val="0"/>
        <w:suppressAutoHyphens/>
        <w:spacing w:before="240"/>
        <w:jc w:val="center"/>
        <w:outlineLvl w:val="7"/>
        <w:rPr>
          <w:iCs/>
          <w:sz w:val="20"/>
          <w:szCs w:val="20"/>
        </w:rPr>
      </w:pPr>
      <w:r w:rsidRPr="00010320">
        <w:rPr>
          <w:b/>
          <w:iCs/>
          <w:sz w:val="20"/>
          <w:szCs w:val="20"/>
        </w:rPr>
        <w:t>§ 11</w:t>
      </w:r>
    </w:p>
    <w:p w14:paraId="0A178880" w14:textId="77777777" w:rsidR="00010320" w:rsidRPr="00010320" w:rsidRDefault="00010320" w:rsidP="00010320">
      <w:pPr>
        <w:widowControl w:val="0"/>
        <w:suppressAutoHyphens/>
        <w:spacing w:after="160" w:line="256" w:lineRule="auto"/>
        <w:ind w:left="426"/>
        <w:jc w:val="both"/>
        <w:outlineLvl w:val="8"/>
        <w:rPr>
          <w:sz w:val="20"/>
          <w:szCs w:val="20"/>
          <w:u w:val="single"/>
        </w:rPr>
      </w:pPr>
      <w:r w:rsidRPr="00010320">
        <w:rPr>
          <w:sz w:val="20"/>
          <w:szCs w:val="20"/>
        </w:rPr>
        <w:t>1.</w:t>
      </w:r>
      <w:r w:rsidRPr="00010320">
        <w:rPr>
          <w:sz w:val="20"/>
          <w:szCs w:val="20"/>
        </w:rPr>
        <w:tab/>
        <w:t xml:space="preserve">Wykonawca jest bezwzględnie zobowiązany do niezwłocznego poinformowania administratora danych o jakimkolwiek naruszeniu bezpieczeństwa danych osobowych, jednak nie później niż </w:t>
      </w:r>
      <w:r w:rsidRPr="00010320">
        <w:rPr>
          <w:sz w:val="20"/>
          <w:szCs w:val="20"/>
          <w:u w:val="single"/>
        </w:rPr>
        <w:t>w terminie 24 godzin od momentu uzyskania informacji o wystąpieniu naruszenia.</w:t>
      </w:r>
    </w:p>
    <w:p w14:paraId="43DC427C"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2.</w:t>
      </w:r>
      <w:r w:rsidRPr="00010320">
        <w:rPr>
          <w:sz w:val="20"/>
          <w:szCs w:val="20"/>
        </w:rPr>
        <w:tab/>
        <w:t>W sytuacji wystąpienia naruszenia bezpieczeństwa danych osobowych, wymaga się, aby Wykonawca przedstawił administratorowi danych następujące informacje:</w:t>
      </w:r>
    </w:p>
    <w:p w14:paraId="73EF5A6C" w14:textId="77777777" w:rsidR="00010320" w:rsidRPr="00010320" w:rsidRDefault="00010320" w:rsidP="00010320">
      <w:pPr>
        <w:widowControl w:val="0"/>
        <w:tabs>
          <w:tab w:val="left" w:pos="708"/>
        </w:tabs>
        <w:suppressAutoHyphens/>
        <w:ind w:left="852" w:hanging="408"/>
        <w:jc w:val="both"/>
        <w:rPr>
          <w:sz w:val="20"/>
          <w:szCs w:val="20"/>
        </w:rPr>
      </w:pPr>
      <w:r w:rsidRPr="00010320">
        <w:rPr>
          <w:sz w:val="20"/>
          <w:szCs w:val="20"/>
        </w:rPr>
        <w:t>1)</w:t>
      </w:r>
      <w:r w:rsidRPr="00010320">
        <w:rPr>
          <w:sz w:val="20"/>
          <w:szCs w:val="20"/>
        </w:rPr>
        <w:tab/>
        <w:t>data i godzina zaobserwowania zdarzenia po raz pierwszy;</w:t>
      </w:r>
    </w:p>
    <w:p w14:paraId="406CD719" w14:textId="77777777" w:rsidR="00010320" w:rsidRPr="00010320" w:rsidRDefault="00010320" w:rsidP="00010320">
      <w:pPr>
        <w:widowControl w:val="0"/>
        <w:tabs>
          <w:tab w:val="left" w:pos="708"/>
        </w:tabs>
        <w:suppressAutoHyphens/>
        <w:ind w:left="852" w:hanging="408"/>
        <w:jc w:val="both"/>
        <w:rPr>
          <w:sz w:val="20"/>
          <w:szCs w:val="20"/>
        </w:rPr>
      </w:pPr>
      <w:r w:rsidRPr="00010320">
        <w:rPr>
          <w:sz w:val="20"/>
          <w:szCs w:val="20"/>
        </w:rPr>
        <w:t>2)</w:t>
      </w:r>
      <w:r w:rsidRPr="00010320">
        <w:rPr>
          <w:sz w:val="20"/>
          <w:szCs w:val="20"/>
        </w:rPr>
        <w:tab/>
        <w:t>opis zdarzenia;</w:t>
      </w:r>
    </w:p>
    <w:p w14:paraId="2A84A948" w14:textId="77777777" w:rsidR="00010320" w:rsidRPr="00010320" w:rsidRDefault="00010320" w:rsidP="00010320">
      <w:pPr>
        <w:widowControl w:val="0"/>
        <w:tabs>
          <w:tab w:val="left" w:pos="708"/>
        </w:tabs>
        <w:suppressAutoHyphens/>
        <w:ind w:left="852" w:hanging="408"/>
        <w:jc w:val="both"/>
        <w:rPr>
          <w:sz w:val="20"/>
          <w:szCs w:val="20"/>
        </w:rPr>
      </w:pPr>
      <w:r w:rsidRPr="00010320">
        <w:rPr>
          <w:sz w:val="20"/>
          <w:szCs w:val="20"/>
        </w:rPr>
        <w:t>3)</w:t>
      </w:r>
      <w:r w:rsidRPr="00010320">
        <w:rPr>
          <w:sz w:val="20"/>
          <w:szCs w:val="20"/>
        </w:rPr>
        <w:tab/>
        <w:t>miejsce wystąpienia zdarzenia;</w:t>
      </w:r>
    </w:p>
    <w:p w14:paraId="3E5F08C5" w14:textId="77777777" w:rsidR="00010320" w:rsidRPr="00010320" w:rsidRDefault="00010320" w:rsidP="00010320">
      <w:pPr>
        <w:widowControl w:val="0"/>
        <w:tabs>
          <w:tab w:val="left" w:pos="708"/>
        </w:tabs>
        <w:suppressAutoHyphens/>
        <w:ind w:left="852" w:hanging="408"/>
        <w:jc w:val="both"/>
        <w:rPr>
          <w:sz w:val="20"/>
          <w:szCs w:val="20"/>
        </w:rPr>
      </w:pPr>
      <w:r w:rsidRPr="00010320">
        <w:rPr>
          <w:sz w:val="20"/>
          <w:szCs w:val="20"/>
        </w:rPr>
        <w:t>4)</w:t>
      </w:r>
      <w:r w:rsidRPr="00010320">
        <w:rPr>
          <w:sz w:val="20"/>
          <w:szCs w:val="20"/>
        </w:rPr>
        <w:tab/>
        <w:t>liczba zdarzeń (jeżeli zdarzenie miało miejsce wielokrotnie);</w:t>
      </w:r>
    </w:p>
    <w:p w14:paraId="5EE050B2" w14:textId="77777777" w:rsidR="00010320" w:rsidRPr="00010320" w:rsidRDefault="00010320" w:rsidP="00010320">
      <w:pPr>
        <w:widowControl w:val="0"/>
        <w:tabs>
          <w:tab w:val="left" w:pos="708"/>
        </w:tabs>
        <w:suppressAutoHyphens/>
        <w:ind w:left="852" w:hanging="408"/>
        <w:jc w:val="both"/>
        <w:rPr>
          <w:sz w:val="20"/>
          <w:szCs w:val="20"/>
        </w:rPr>
      </w:pPr>
      <w:r w:rsidRPr="00010320">
        <w:rPr>
          <w:sz w:val="20"/>
          <w:szCs w:val="20"/>
        </w:rPr>
        <w:t>5)</w:t>
      </w:r>
      <w:r w:rsidRPr="00010320">
        <w:rPr>
          <w:sz w:val="20"/>
          <w:szCs w:val="20"/>
        </w:rPr>
        <w:tab/>
        <w:t>akcje podjęte do momentu zgłoszenia (co zostało zrobione, komu przekazano informacje i jakie).</w:t>
      </w:r>
    </w:p>
    <w:p w14:paraId="5E84A26A"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3.</w:t>
      </w:r>
      <w:r w:rsidRPr="00010320">
        <w:rPr>
          <w:sz w:val="20"/>
          <w:szCs w:val="20"/>
        </w:rPr>
        <w:tab/>
        <w:t xml:space="preserve">Informacje, o których mowa w </w:t>
      </w:r>
      <w:bookmarkStart w:id="13" w:name="WKP_AL_145"/>
      <w:r w:rsidRPr="00010320">
        <w:rPr>
          <w:sz w:val="20"/>
          <w:szCs w:val="20"/>
        </w:rPr>
        <w:t>ust. 2</w:t>
      </w:r>
      <w:bookmarkEnd w:id="13"/>
      <w:r w:rsidRPr="00010320">
        <w:rPr>
          <w:sz w:val="20"/>
          <w:szCs w:val="20"/>
        </w:rPr>
        <w:t xml:space="preserve"> powinny zostać przesłane na adres e-mail: </w:t>
      </w:r>
      <w:r w:rsidRPr="00010320">
        <w:rPr>
          <w:sz w:val="20"/>
          <w:szCs w:val="20"/>
          <w:u w:val="single"/>
        </w:rPr>
        <w:t>iod@zco-dg.pl</w:t>
      </w:r>
      <w:r w:rsidRPr="00010320">
        <w:rPr>
          <w:sz w:val="20"/>
          <w:szCs w:val="20"/>
        </w:rPr>
        <w:t xml:space="preserve"> oraz niezależnie do osoby kontaktowej wskazanej w </w:t>
      </w:r>
      <w:bookmarkStart w:id="14" w:name="WKP_AL_146"/>
      <w:r w:rsidRPr="00010320">
        <w:rPr>
          <w:sz w:val="20"/>
          <w:szCs w:val="20"/>
        </w:rPr>
        <w:t>§ 4 ust. 3</w:t>
      </w:r>
      <w:bookmarkEnd w:id="14"/>
      <w:r w:rsidRPr="00010320">
        <w:rPr>
          <w:sz w:val="20"/>
          <w:szCs w:val="20"/>
        </w:rPr>
        <w:t>, w terminie określonym w ust. 1.</w:t>
      </w:r>
    </w:p>
    <w:p w14:paraId="2157AFF9" w14:textId="77777777" w:rsidR="00010320" w:rsidRPr="00010320" w:rsidRDefault="00010320" w:rsidP="00010320">
      <w:pPr>
        <w:widowControl w:val="0"/>
        <w:suppressAutoHyphens/>
        <w:spacing w:after="160" w:line="256" w:lineRule="auto"/>
        <w:ind w:left="426"/>
        <w:jc w:val="both"/>
        <w:outlineLvl w:val="8"/>
        <w:rPr>
          <w:sz w:val="20"/>
          <w:szCs w:val="20"/>
        </w:rPr>
      </w:pPr>
      <w:r w:rsidRPr="00010320">
        <w:rPr>
          <w:sz w:val="20"/>
          <w:szCs w:val="20"/>
        </w:rPr>
        <w:t>4.</w:t>
      </w:r>
      <w:r w:rsidRPr="00010320">
        <w:rPr>
          <w:sz w:val="20"/>
          <w:szCs w:val="20"/>
        </w:rPr>
        <w:tab/>
        <w:t>Wykonawca zobowiązuje się zapewnić odpowiednie wsparcie wymagane przez administratora danych lub Organ Nadzorczy Ochrony Danych w celu podjęcia sprawnych i odpowiednich działań w przedmiocie naruszenia bezpieczeństwa danych osobowych</w:t>
      </w:r>
    </w:p>
    <w:p w14:paraId="3C06B9C6" w14:textId="77777777" w:rsidR="00010320" w:rsidRPr="00010320" w:rsidRDefault="00010320" w:rsidP="00010320">
      <w:pPr>
        <w:suppressAutoHyphens/>
        <w:jc w:val="both"/>
        <w:rPr>
          <w:sz w:val="20"/>
          <w:szCs w:val="20"/>
          <w:lang w:eastAsia="en-US"/>
        </w:rPr>
      </w:pPr>
    </w:p>
    <w:p w14:paraId="6911C45B" w14:textId="77777777" w:rsidR="00010320" w:rsidRPr="00010320" w:rsidRDefault="00010320" w:rsidP="00010320">
      <w:pPr>
        <w:spacing w:after="160" w:line="256" w:lineRule="auto"/>
        <w:jc w:val="center"/>
        <w:rPr>
          <w:b/>
          <w:sz w:val="20"/>
          <w:szCs w:val="20"/>
          <w:lang w:eastAsia="en-US"/>
        </w:rPr>
      </w:pPr>
      <w:r w:rsidRPr="00010320">
        <w:rPr>
          <w:b/>
          <w:sz w:val="20"/>
          <w:szCs w:val="20"/>
          <w:lang w:eastAsia="en-US"/>
        </w:rPr>
        <w:t>§ 12</w:t>
      </w:r>
    </w:p>
    <w:p w14:paraId="69A6D8AF" w14:textId="77777777" w:rsidR="00010320" w:rsidRPr="00010320" w:rsidRDefault="00010320" w:rsidP="00010320">
      <w:pPr>
        <w:spacing w:after="160"/>
        <w:ind w:left="426" w:hanging="426"/>
        <w:jc w:val="both"/>
        <w:rPr>
          <w:sz w:val="20"/>
          <w:szCs w:val="20"/>
          <w:lang w:eastAsia="en-US"/>
        </w:rPr>
      </w:pPr>
      <w:r w:rsidRPr="00010320">
        <w:rPr>
          <w:sz w:val="20"/>
          <w:szCs w:val="20"/>
          <w:lang w:eastAsia="en-US"/>
        </w:rPr>
        <w:t>1.     W sprawach nie uregulowanych Umową powierzenia mają zastosowanie przepisy ustawy i rozporządzenia.</w:t>
      </w:r>
    </w:p>
    <w:p w14:paraId="40D3948E" w14:textId="3322B66B" w:rsidR="00010320" w:rsidRPr="00010320" w:rsidRDefault="00010320" w:rsidP="00010320">
      <w:pPr>
        <w:spacing w:after="160"/>
        <w:ind w:left="426" w:hanging="426"/>
        <w:jc w:val="both"/>
        <w:rPr>
          <w:sz w:val="20"/>
          <w:szCs w:val="20"/>
          <w:lang w:eastAsia="en-US"/>
        </w:rPr>
      </w:pPr>
      <w:r w:rsidRPr="00010320">
        <w:rPr>
          <w:sz w:val="20"/>
          <w:szCs w:val="20"/>
          <w:lang w:eastAsia="en-US"/>
        </w:rPr>
        <w:t>2.   Umowa wchodzi w życie z dniem podpisania przez obie strony i obowiązuje do dnia wykonania przedmiotu Umowy zasadniczej.</w:t>
      </w:r>
    </w:p>
    <w:p w14:paraId="0FF6E368" w14:textId="77777777" w:rsidR="00010320" w:rsidRPr="00010320" w:rsidRDefault="00010320" w:rsidP="00010320">
      <w:pPr>
        <w:spacing w:after="160"/>
        <w:ind w:left="426" w:hanging="426"/>
        <w:jc w:val="both"/>
        <w:rPr>
          <w:sz w:val="20"/>
          <w:szCs w:val="20"/>
          <w:lang w:eastAsia="en-US"/>
        </w:rPr>
      </w:pPr>
      <w:r w:rsidRPr="00010320">
        <w:rPr>
          <w:sz w:val="20"/>
          <w:szCs w:val="20"/>
          <w:lang w:eastAsia="en-US"/>
        </w:rPr>
        <w:t>3.     Umowa została sporządzona w dwóch jednobrzmiących egzemplarzach.</w:t>
      </w:r>
    </w:p>
    <w:p w14:paraId="0D7EBBC4" w14:textId="77777777" w:rsidR="00010320" w:rsidRPr="00010320" w:rsidRDefault="00010320" w:rsidP="00010320">
      <w:pPr>
        <w:suppressAutoHyphens/>
        <w:ind w:left="426" w:hanging="426"/>
        <w:jc w:val="both"/>
        <w:rPr>
          <w:sz w:val="20"/>
          <w:szCs w:val="20"/>
          <w:lang w:eastAsia="en-US"/>
        </w:rPr>
      </w:pPr>
    </w:p>
    <w:p w14:paraId="51F5FD68" w14:textId="77777777" w:rsidR="00010320" w:rsidRPr="00010320" w:rsidRDefault="00010320" w:rsidP="00010320">
      <w:pPr>
        <w:suppressAutoHyphens/>
        <w:ind w:left="426" w:hanging="426"/>
        <w:jc w:val="both"/>
        <w:rPr>
          <w:sz w:val="20"/>
          <w:szCs w:val="20"/>
          <w:lang w:eastAsia="en-US"/>
        </w:rPr>
      </w:pPr>
    </w:p>
    <w:p w14:paraId="65076941" w14:textId="77777777" w:rsidR="00010320" w:rsidRPr="00010320" w:rsidRDefault="00010320" w:rsidP="00010320">
      <w:pPr>
        <w:suppressAutoHyphens/>
        <w:ind w:left="426" w:hanging="426"/>
        <w:jc w:val="both"/>
        <w:rPr>
          <w:sz w:val="20"/>
          <w:szCs w:val="20"/>
          <w:lang w:eastAsia="en-US"/>
        </w:rPr>
      </w:pPr>
    </w:p>
    <w:p w14:paraId="685DC0B9" w14:textId="77777777" w:rsidR="00010320" w:rsidRPr="00010320" w:rsidRDefault="00010320" w:rsidP="00010320">
      <w:pPr>
        <w:suppressAutoHyphens/>
        <w:ind w:left="426" w:hanging="426"/>
        <w:jc w:val="both"/>
        <w:rPr>
          <w:sz w:val="20"/>
          <w:szCs w:val="20"/>
          <w:lang w:eastAsia="en-US"/>
        </w:rPr>
      </w:pPr>
    </w:p>
    <w:p w14:paraId="6FB75870" w14:textId="77777777" w:rsidR="00010320" w:rsidRPr="00010320" w:rsidRDefault="00010320" w:rsidP="00010320">
      <w:pPr>
        <w:suppressAutoHyphens/>
        <w:ind w:left="426" w:hanging="426"/>
        <w:jc w:val="both"/>
        <w:rPr>
          <w:sz w:val="20"/>
          <w:szCs w:val="20"/>
          <w:lang w:eastAsia="en-US"/>
        </w:rPr>
      </w:pPr>
    </w:p>
    <w:p w14:paraId="67C8BBB8" w14:textId="04984CC4" w:rsidR="00010320" w:rsidRPr="00010320" w:rsidRDefault="00010320" w:rsidP="00010320">
      <w:pPr>
        <w:spacing w:after="160" w:line="256" w:lineRule="auto"/>
        <w:rPr>
          <w:rFonts w:ascii="Calibri" w:hAnsi="Calibri"/>
          <w:sz w:val="22"/>
          <w:szCs w:val="22"/>
          <w:lang w:eastAsia="en-US"/>
        </w:rPr>
      </w:pPr>
      <w:r w:rsidRPr="00010320">
        <w:rPr>
          <w:b/>
          <w:lang w:eastAsia="en-US"/>
        </w:rPr>
        <w:t xml:space="preserve">             Administrator                                                               </w:t>
      </w:r>
      <w:r w:rsidR="00394CC0">
        <w:rPr>
          <w:b/>
          <w:lang w:eastAsia="en-US"/>
        </w:rPr>
        <w:tab/>
      </w:r>
      <w:r w:rsidRPr="00010320">
        <w:rPr>
          <w:b/>
          <w:lang w:eastAsia="en-US"/>
        </w:rPr>
        <w:t xml:space="preserve">        </w:t>
      </w:r>
      <w:r w:rsidR="006B7664">
        <w:rPr>
          <w:b/>
          <w:lang w:eastAsia="en-US"/>
        </w:rPr>
        <w:t xml:space="preserve">                 </w:t>
      </w:r>
      <w:r w:rsidRPr="00010320">
        <w:rPr>
          <w:b/>
          <w:lang w:eastAsia="en-US"/>
        </w:rPr>
        <w:t xml:space="preserve"> Wykonawca</w:t>
      </w:r>
    </w:p>
    <w:p w14:paraId="791F574E" w14:textId="77777777" w:rsidR="00155D03" w:rsidRDefault="00155D03" w:rsidP="007C5923">
      <w:pPr>
        <w:pStyle w:val="Tekstkomentarza"/>
        <w:rPr>
          <w:rFonts w:ascii="Bookman Old Style" w:hAnsi="Bookman Old Style"/>
          <w:sz w:val="18"/>
          <w:szCs w:val="18"/>
        </w:rPr>
      </w:pPr>
    </w:p>
    <w:p w14:paraId="42655714" w14:textId="77777777" w:rsidR="0075781C" w:rsidRDefault="0075781C" w:rsidP="007C5923">
      <w:pPr>
        <w:pStyle w:val="Tekstkomentarza"/>
        <w:rPr>
          <w:rFonts w:ascii="Bookman Old Style" w:hAnsi="Bookman Old Style"/>
          <w:sz w:val="18"/>
          <w:szCs w:val="18"/>
        </w:rPr>
      </w:pPr>
    </w:p>
    <w:p w14:paraId="44CA6AF7" w14:textId="77777777" w:rsidR="0075781C" w:rsidRDefault="0075781C" w:rsidP="007C5923">
      <w:pPr>
        <w:pStyle w:val="Tekstkomentarza"/>
        <w:rPr>
          <w:rFonts w:ascii="Bookman Old Style" w:hAnsi="Bookman Old Style"/>
          <w:sz w:val="18"/>
          <w:szCs w:val="18"/>
        </w:rPr>
      </w:pPr>
    </w:p>
    <w:p w14:paraId="24765143" w14:textId="77777777" w:rsidR="0075781C" w:rsidRDefault="0075781C" w:rsidP="007C5923">
      <w:pPr>
        <w:pStyle w:val="Tekstkomentarza"/>
        <w:rPr>
          <w:rFonts w:ascii="Bookman Old Style" w:hAnsi="Bookman Old Style"/>
          <w:sz w:val="18"/>
          <w:szCs w:val="18"/>
        </w:rPr>
      </w:pPr>
    </w:p>
    <w:p w14:paraId="6A182E69" w14:textId="77777777" w:rsidR="0075781C" w:rsidRDefault="0075781C" w:rsidP="007C5923">
      <w:pPr>
        <w:pStyle w:val="Tekstkomentarza"/>
        <w:rPr>
          <w:rFonts w:ascii="Bookman Old Style" w:hAnsi="Bookman Old Style"/>
          <w:sz w:val="18"/>
          <w:szCs w:val="18"/>
        </w:rPr>
      </w:pPr>
    </w:p>
    <w:p w14:paraId="3CB95F64" w14:textId="77777777" w:rsidR="0075781C" w:rsidRDefault="0075781C" w:rsidP="007C5923">
      <w:pPr>
        <w:pStyle w:val="Tekstkomentarza"/>
        <w:rPr>
          <w:rFonts w:ascii="Bookman Old Style" w:hAnsi="Bookman Old Style"/>
          <w:sz w:val="18"/>
          <w:szCs w:val="18"/>
        </w:rPr>
      </w:pPr>
    </w:p>
    <w:p w14:paraId="2E8D52BA" w14:textId="77777777" w:rsidR="0075781C" w:rsidRDefault="0075781C" w:rsidP="007C5923">
      <w:pPr>
        <w:pStyle w:val="Tekstkomentarza"/>
        <w:rPr>
          <w:rFonts w:ascii="Bookman Old Style" w:hAnsi="Bookman Old Style"/>
          <w:sz w:val="18"/>
          <w:szCs w:val="18"/>
        </w:rPr>
      </w:pPr>
    </w:p>
    <w:p w14:paraId="7EAB6369" w14:textId="77777777" w:rsidR="0075781C" w:rsidRDefault="0075781C" w:rsidP="007C5923">
      <w:pPr>
        <w:pStyle w:val="Tekstkomentarza"/>
        <w:rPr>
          <w:rFonts w:ascii="Bookman Old Style" w:hAnsi="Bookman Old Style"/>
          <w:sz w:val="18"/>
          <w:szCs w:val="18"/>
        </w:rPr>
      </w:pPr>
    </w:p>
    <w:p w14:paraId="1011BC0B" w14:textId="77777777" w:rsidR="0075781C" w:rsidRDefault="0075781C" w:rsidP="007C5923">
      <w:pPr>
        <w:pStyle w:val="Tekstkomentarza"/>
        <w:rPr>
          <w:rFonts w:ascii="Bookman Old Style" w:hAnsi="Bookman Old Style"/>
          <w:sz w:val="18"/>
          <w:szCs w:val="18"/>
        </w:rPr>
      </w:pPr>
    </w:p>
    <w:p w14:paraId="1367A014" w14:textId="77777777" w:rsidR="0075781C" w:rsidRDefault="0075781C" w:rsidP="007C5923">
      <w:pPr>
        <w:pStyle w:val="Tekstkomentarza"/>
        <w:rPr>
          <w:rFonts w:ascii="Bookman Old Style" w:hAnsi="Bookman Old Style"/>
          <w:sz w:val="18"/>
          <w:szCs w:val="18"/>
        </w:rPr>
      </w:pPr>
    </w:p>
    <w:p w14:paraId="0974EDF2" w14:textId="77777777" w:rsidR="0075781C" w:rsidRDefault="0075781C" w:rsidP="007C5923">
      <w:pPr>
        <w:pStyle w:val="Tekstkomentarza"/>
        <w:rPr>
          <w:rFonts w:ascii="Bookman Old Style" w:hAnsi="Bookman Old Style"/>
          <w:sz w:val="18"/>
          <w:szCs w:val="18"/>
        </w:rPr>
      </w:pPr>
    </w:p>
    <w:p w14:paraId="65D905BF" w14:textId="77777777" w:rsidR="0075781C" w:rsidRDefault="0075781C" w:rsidP="007C5923">
      <w:pPr>
        <w:pStyle w:val="Tekstkomentarza"/>
        <w:rPr>
          <w:rFonts w:ascii="Bookman Old Style" w:hAnsi="Bookman Old Style"/>
          <w:sz w:val="18"/>
          <w:szCs w:val="18"/>
        </w:rPr>
      </w:pPr>
    </w:p>
    <w:p w14:paraId="51BE705D" w14:textId="77777777" w:rsidR="0075781C" w:rsidRDefault="0075781C" w:rsidP="007C5923">
      <w:pPr>
        <w:pStyle w:val="Tekstkomentarza"/>
        <w:rPr>
          <w:rFonts w:ascii="Bookman Old Style" w:hAnsi="Bookman Old Style"/>
          <w:sz w:val="18"/>
          <w:szCs w:val="18"/>
        </w:rPr>
      </w:pPr>
    </w:p>
    <w:p w14:paraId="11E982EB" w14:textId="77777777" w:rsidR="0075781C" w:rsidRDefault="0075781C" w:rsidP="007C5923">
      <w:pPr>
        <w:pStyle w:val="Tekstkomentarza"/>
        <w:rPr>
          <w:rFonts w:ascii="Bookman Old Style" w:hAnsi="Bookman Old Style"/>
          <w:sz w:val="18"/>
          <w:szCs w:val="18"/>
        </w:rPr>
      </w:pPr>
    </w:p>
    <w:p w14:paraId="465030C3" w14:textId="77777777" w:rsidR="0075781C" w:rsidRDefault="0075781C" w:rsidP="007C5923">
      <w:pPr>
        <w:pStyle w:val="Tekstkomentarza"/>
        <w:rPr>
          <w:rFonts w:ascii="Bookman Old Style" w:hAnsi="Bookman Old Style"/>
          <w:sz w:val="18"/>
          <w:szCs w:val="18"/>
        </w:rPr>
      </w:pPr>
    </w:p>
    <w:p w14:paraId="0D6B75F2" w14:textId="77777777" w:rsidR="0075781C" w:rsidRDefault="0075781C" w:rsidP="007C5923">
      <w:pPr>
        <w:pStyle w:val="Tekstkomentarza"/>
        <w:rPr>
          <w:rFonts w:ascii="Bookman Old Style" w:hAnsi="Bookman Old Style"/>
          <w:sz w:val="18"/>
          <w:szCs w:val="18"/>
        </w:rPr>
      </w:pPr>
    </w:p>
    <w:p w14:paraId="6E9874DE" w14:textId="77777777" w:rsidR="0075781C" w:rsidRDefault="0075781C" w:rsidP="007C5923">
      <w:pPr>
        <w:pStyle w:val="Tekstkomentarza"/>
        <w:rPr>
          <w:rFonts w:ascii="Bookman Old Style" w:hAnsi="Bookman Old Style"/>
          <w:sz w:val="18"/>
          <w:szCs w:val="18"/>
        </w:rPr>
      </w:pPr>
    </w:p>
    <w:p w14:paraId="69C84C13" w14:textId="77777777" w:rsidR="0075781C" w:rsidRDefault="0075781C" w:rsidP="007C5923">
      <w:pPr>
        <w:pStyle w:val="Tekstkomentarza"/>
        <w:rPr>
          <w:rFonts w:ascii="Bookman Old Style" w:hAnsi="Bookman Old Style"/>
          <w:sz w:val="18"/>
          <w:szCs w:val="18"/>
        </w:rPr>
      </w:pPr>
    </w:p>
    <w:p w14:paraId="441B769A" w14:textId="77777777" w:rsidR="0075781C" w:rsidRDefault="0075781C" w:rsidP="007C5923">
      <w:pPr>
        <w:pStyle w:val="Tekstkomentarza"/>
        <w:rPr>
          <w:rFonts w:ascii="Bookman Old Style" w:hAnsi="Bookman Old Style"/>
          <w:sz w:val="18"/>
          <w:szCs w:val="18"/>
        </w:rPr>
      </w:pPr>
    </w:p>
    <w:p w14:paraId="6CA1DBE4" w14:textId="77777777" w:rsidR="0075781C" w:rsidRDefault="0075781C" w:rsidP="007C5923">
      <w:pPr>
        <w:pStyle w:val="Tekstkomentarza"/>
        <w:rPr>
          <w:rFonts w:ascii="Bookman Old Style" w:hAnsi="Bookman Old Style"/>
          <w:sz w:val="18"/>
          <w:szCs w:val="18"/>
        </w:rPr>
      </w:pPr>
    </w:p>
    <w:p w14:paraId="187DB3E4" w14:textId="77777777" w:rsidR="0075781C" w:rsidRDefault="0075781C" w:rsidP="007C5923">
      <w:pPr>
        <w:pStyle w:val="Tekstkomentarza"/>
        <w:rPr>
          <w:rFonts w:ascii="Bookman Old Style" w:hAnsi="Bookman Old Style"/>
          <w:sz w:val="18"/>
          <w:szCs w:val="18"/>
        </w:rPr>
      </w:pPr>
    </w:p>
    <w:p w14:paraId="296AE142" w14:textId="77777777" w:rsidR="0075781C" w:rsidRDefault="0075781C" w:rsidP="007C5923">
      <w:pPr>
        <w:pStyle w:val="Tekstkomentarza"/>
        <w:rPr>
          <w:rFonts w:ascii="Bookman Old Style" w:hAnsi="Bookman Old Style"/>
          <w:sz w:val="18"/>
          <w:szCs w:val="18"/>
        </w:rPr>
      </w:pPr>
    </w:p>
    <w:p w14:paraId="778F3648" w14:textId="77777777" w:rsidR="00155D03" w:rsidRDefault="00155D03" w:rsidP="007C5923">
      <w:pPr>
        <w:pStyle w:val="Tekstkomentarza"/>
        <w:rPr>
          <w:rFonts w:ascii="Bookman Old Style" w:hAnsi="Bookman Old Style"/>
          <w:sz w:val="18"/>
          <w:szCs w:val="18"/>
        </w:rPr>
      </w:pPr>
    </w:p>
    <w:p w14:paraId="4C225208" w14:textId="77777777" w:rsidR="00155D03" w:rsidRPr="007043AF" w:rsidRDefault="00155D03" w:rsidP="007C5923">
      <w:pPr>
        <w:pStyle w:val="Tekstkomentarza"/>
        <w:rPr>
          <w:rFonts w:ascii="Bookman Old Style" w:hAnsi="Bookman Old Style"/>
          <w:b/>
        </w:rPr>
      </w:pPr>
      <w:r w:rsidRPr="007043AF">
        <w:rPr>
          <w:rFonts w:ascii="Bookman Old Style" w:hAnsi="Bookman Old Style"/>
          <w:b/>
        </w:rPr>
        <w:lastRenderedPageBreak/>
        <w:t>Załącznik nr 6 do SIWZ</w:t>
      </w:r>
    </w:p>
    <w:p w14:paraId="5BB1C9B5" w14:textId="77777777" w:rsidR="00155D03" w:rsidRPr="007043AF" w:rsidRDefault="00155D03" w:rsidP="007C5923">
      <w:pPr>
        <w:pStyle w:val="Tekstkomentarza"/>
        <w:rPr>
          <w:rFonts w:ascii="Bookman Old Style" w:hAnsi="Bookman Old Style"/>
        </w:rPr>
      </w:pPr>
    </w:p>
    <w:p w14:paraId="4E940590" w14:textId="4D390178" w:rsidR="00CF45C8" w:rsidRPr="007043AF" w:rsidRDefault="00155D03" w:rsidP="00CF45C8">
      <w:pPr>
        <w:pStyle w:val="Tekstkomentarza"/>
        <w:rPr>
          <w:rFonts w:ascii="Bookman Old Style" w:hAnsi="Bookman Old Style"/>
        </w:rPr>
      </w:pPr>
      <w:r w:rsidRPr="007043AF">
        <w:rPr>
          <w:rFonts w:ascii="Bookman Old Style" w:hAnsi="Bookman Old Style"/>
        </w:rPr>
        <w:t>Opis przedmiotu zamówienia</w:t>
      </w:r>
    </w:p>
    <w:p w14:paraId="29C787F7" w14:textId="77777777" w:rsidR="007043AF" w:rsidRPr="009B1C63" w:rsidRDefault="007043AF" w:rsidP="007043AF">
      <w:pPr>
        <w:rPr>
          <w:rFonts w:ascii="Bookman Old Style" w:hAnsi="Bookman Old Style" w:cs="Arial"/>
          <w:sz w:val="18"/>
          <w:szCs w:val="18"/>
        </w:rPr>
      </w:pPr>
      <w:r>
        <w:rPr>
          <w:rFonts w:ascii="Bookman Old Style" w:hAnsi="Bookman Old Style" w:cs="Arial"/>
          <w:sz w:val="18"/>
          <w:szCs w:val="18"/>
        </w:rPr>
        <w:t>1.</w:t>
      </w:r>
      <w:r w:rsidRPr="009B1C63">
        <w:rPr>
          <w:rFonts w:ascii="Bookman Old Style" w:hAnsi="Bookman Old Style" w:cs="Arial"/>
          <w:sz w:val="18"/>
          <w:szCs w:val="18"/>
        </w:rPr>
        <w:t>Wykaz licencji na część administracyjną Oprogramowania Aplikacyjnego Infomedica:</w:t>
      </w:r>
    </w:p>
    <w:p w14:paraId="66B7CFFE" w14:textId="77777777" w:rsidR="007043AF" w:rsidRPr="009B1C63" w:rsidRDefault="007043AF" w:rsidP="007043AF">
      <w:pPr>
        <w:rPr>
          <w:rFonts w:ascii="Bookman Old Style" w:hAnsi="Bookman Old Style" w:cs="Arial"/>
          <w:sz w:val="18"/>
          <w:szCs w:val="18"/>
        </w:rPr>
      </w:pPr>
    </w:p>
    <w:tbl>
      <w:tblPr>
        <w:tblW w:w="9072" w:type="dxa"/>
        <w:jc w:val="center"/>
        <w:tblCellMar>
          <w:left w:w="70" w:type="dxa"/>
          <w:right w:w="70" w:type="dxa"/>
        </w:tblCellMar>
        <w:tblLook w:val="00A0" w:firstRow="1" w:lastRow="0" w:firstColumn="1" w:lastColumn="0" w:noHBand="0" w:noVBand="0"/>
      </w:tblPr>
      <w:tblGrid>
        <w:gridCol w:w="3969"/>
        <w:gridCol w:w="3969"/>
        <w:gridCol w:w="1134"/>
      </w:tblGrid>
      <w:tr w:rsidR="007043AF" w:rsidRPr="009B1C63" w14:paraId="669FC2DB" w14:textId="77777777" w:rsidTr="00050859">
        <w:trPr>
          <w:trHeight w:val="2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B32521" w14:textId="77777777" w:rsidR="007043AF" w:rsidRPr="009B1C63" w:rsidRDefault="007043AF" w:rsidP="00050859">
            <w:pPr>
              <w:rPr>
                <w:rFonts w:ascii="Bookman Old Style" w:hAnsi="Bookman Old Style" w:cs="Arial"/>
                <w:b/>
                <w:bCs/>
                <w:sz w:val="18"/>
                <w:szCs w:val="18"/>
              </w:rPr>
            </w:pPr>
            <w:r w:rsidRPr="009B1C63">
              <w:rPr>
                <w:rFonts w:ascii="Bookman Old Style" w:hAnsi="Bookman Old Style" w:cs="Arial"/>
                <w:b/>
                <w:bCs/>
                <w:sz w:val="18"/>
                <w:szCs w:val="18"/>
              </w:rPr>
              <w:t>Pakiet</w:t>
            </w:r>
          </w:p>
        </w:tc>
        <w:tc>
          <w:tcPr>
            <w:tcW w:w="3969" w:type="dxa"/>
            <w:tcBorders>
              <w:top w:val="single" w:sz="4" w:space="0" w:color="auto"/>
              <w:left w:val="nil"/>
              <w:bottom w:val="single" w:sz="4" w:space="0" w:color="auto"/>
              <w:right w:val="single" w:sz="4" w:space="0" w:color="auto"/>
            </w:tcBorders>
            <w:shd w:val="clear" w:color="auto" w:fill="auto"/>
            <w:vAlign w:val="center"/>
          </w:tcPr>
          <w:p w14:paraId="57A4455E" w14:textId="77777777" w:rsidR="007043AF" w:rsidRPr="009B1C63" w:rsidRDefault="007043AF" w:rsidP="00050859">
            <w:pPr>
              <w:rPr>
                <w:rFonts w:ascii="Bookman Old Style" w:hAnsi="Bookman Old Style" w:cs="Arial"/>
                <w:b/>
                <w:bCs/>
                <w:sz w:val="18"/>
                <w:szCs w:val="18"/>
              </w:rPr>
            </w:pPr>
            <w:r w:rsidRPr="009B1C63">
              <w:rPr>
                <w:rFonts w:ascii="Bookman Old Style" w:hAnsi="Bookman Old Style" w:cs="Arial"/>
                <w:b/>
                <w:bCs/>
                <w:sz w:val="18"/>
                <w:szCs w:val="18"/>
              </w:rPr>
              <w:t>Moduł</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0613F2" w14:textId="77777777" w:rsidR="007043AF" w:rsidRPr="009B1C63" w:rsidRDefault="007043AF" w:rsidP="00050859">
            <w:pPr>
              <w:rPr>
                <w:rFonts w:ascii="Bookman Old Style" w:hAnsi="Bookman Old Style" w:cs="Arial"/>
                <w:b/>
                <w:bCs/>
                <w:sz w:val="18"/>
                <w:szCs w:val="18"/>
              </w:rPr>
            </w:pPr>
            <w:r w:rsidRPr="009B1C63">
              <w:rPr>
                <w:rFonts w:ascii="Bookman Old Style" w:hAnsi="Bookman Old Style" w:cs="Arial"/>
                <w:b/>
                <w:bCs/>
                <w:sz w:val="18"/>
                <w:szCs w:val="18"/>
              </w:rPr>
              <w:t>Ilość licencji</w:t>
            </w:r>
          </w:p>
          <w:p w14:paraId="0837FADE" w14:textId="77777777" w:rsidR="007043AF" w:rsidRPr="009B1C63" w:rsidRDefault="007043AF" w:rsidP="00050859">
            <w:pPr>
              <w:rPr>
                <w:rFonts w:ascii="Bookman Old Style" w:hAnsi="Bookman Old Style" w:cs="Arial"/>
                <w:b/>
                <w:bCs/>
                <w:sz w:val="18"/>
                <w:szCs w:val="18"/>
              </w:rPr>
            </w:pPr>
            <w:r w:rsidRPr="009B1C63">
              <w:rPr>
                <w:rFonts w:ascii="Bookman Old Style" w:hAnsi="Bookman Old Style" w:cs="Arial"/>
                <w:b/>
                <w:bCs/>
                <w:sz w:val="18"/>
                <w:szCs w:val="18"/>
              </w:rPr>
              <w:t>[NU*]</w:t>
            </w:r>
          </w:p>
        </w:tc>
      </w:tr>
      <w:tr w:rsidR="007043AF" w:rsidRPr="009B1C63" w14:paraId="04299809" w14:textId="77777777" w:rsidTr="0005085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1A032BD8"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Finanse – księgowość</w:t>
            </w:r>
          </w:p>
        </w:tc>
        <w:tc>
          <w:tcPr>
            <w:tcW w:w="3969" w:type="dxa"/>
            <w:tcBorders>
              <w:top w:val="nil"/>
              <w:left w:val="nil"/>
              <w:bottom w:val="single" w:sz="4" w:space="0" w:color="auto"/>
              <w:right w:val="single" w:sz="4" w:space="0" w:color="auto"/>
            </w:tcBorders>
            <w:shd w:val="clear" w:color="auto" w:fill="auto"/>
            <w:vAlign w:val="center"/>
          </w:tcPr>
          <w:p w14:paraId="06B5C09C"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Finanse-Księgowość</w:t>
            </w:r>
          </w:p>
        </w:tc>
        <w:tc>
          <w:tcPr>
            <w:tcW w:w="1134" w:type="dxa"/>
            <w:tcBorders>
              <w:top w:val="nil"/>
              <w:left w:val="nil"/>
              <w:bottom w:val="single" w:sz="4" w:space="0" w:color="auto"/>
              <w:right w:val="single" w:sz="4" w:space="0" w:color="auto"/>
            </w:tcBorders>
            <w:shd w:val="clear" w:color="auto" w:fill="auto"/>
            <w:vAlign w:val="center"/>
          </w:tcPr>
          <w:p w14:paraId="05AACA90"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open</w:t>
            </w:r>
          </w:p>
        </w:tc>
      </w:tr>
      <w:tr w:rsidR="007043AF" w:rsidRPr="009B1C63" w14:paraId="3500D029"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4ABA3AB4"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656AF663"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Rejestr Sprzedaży</w:t>
            </w:r>
          </w:p>
        </w:tc>
        <w:tc>
          <w:tcPr>
            <w:tcW w:w="1134" w:type="dxa"/>
            <w:tcBorders>
              <w:top w:val="nil"/>
              <w:left w:val="nil"/>
              <w:bottom w:val="single" w:sz="4" w:space="0" w:color="auto"/>
              <w:right w:val="single" w:sz="4" w:space="0" w:color="auto"/>
            </w:tcBorders>
            <w:shd w:val="clear" w:color="auto" w:fill="auto"/>
            <w:vAlign w:val="center"/>
          </w:tcPr>
          <w:p w14:paraId="537B1C7D"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3</w:t>
            </w:r>
          </w:p>
        </w:tc>
      </w:tr>
      <w:tr w:rsidR="007043AF" w:rsidRPr="009B1C63" w14:paraId="22BA3E61"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7B3E8C2F"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2994D85E"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Rejestr Zakupów</w:t>
            </w:r>
          </w:p>
        </w:tc>
        <w:tc>
          <w:tcPr>
            <w:tcW w:w="1134" w:type="dxa"/>
            <w:tcBorders>
              <w:top w:val="nil"/>
              <w:left w:val="nil"/>
              <w:bottom w:val="single" w:sz="4" w:space="0" w:color="auto"/>
              <w:right w:val="single" w:sz="4" w:space="0" w:color="auto"/>
            </w:tcBorders>
            <w:shd w:val="clear" w:color="auto" w:fill="auto"/>
            <w:vAlign w:val="center"/>
          </w:tcPr>
          <w:p w14:paraId="4E3D5A33"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w:t>
            </w:r>
          </w:p>
        </w:tc>
      </w:tr>
      <w:tr w:rsidR="007043AF" w:rsidRPr="009B1C63" w14:paraId="4608EF71"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5DF7DFA3"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094B463C"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Kasa</w:t>
            </w:r>
          </w:p>
        </w:tc>
        <w:tc>
          <w:tcPr>
            <w:tcW w:w="1134" w:type="dxa"/>
            <w:tcBorders>
              <w:top w:val="nil"/>
              <w:left w:val="nil"/>
              <w:bottom w:val="single" w:sz="4" w:space="0" w:color="auto"/>
              <w:right w:val="single" w:sz="4" w:space="0" w:color="auto"/>
            </w:tcBorders>
            <w:shd w:val="clear" w:color="auto" w:fill="auto"/>
            <w:vAlign w:val="center"/>
          </w:tcPr>
          <w:p w14:paraId="27D2335B"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1</w:t>
            </w:r>
          </w:p>
        </w:tc>
      </w:tr>
      <w:tr w:rsidR="007043AF" w:rsidRPr="009B1C63" w14:paraId="5C7C5BBC"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5FD6A388"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484C7E4F"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Windykacja</w:t>
            </w:r>
          </w:p>
        </w:tc>
        <w:tc>
          <w:tcPr>
            <w:tcW w:w="1134" w:type="dxa"/>
            <w:tcBorders>
              <w:top w:val="nil"/>
              <w:left w:val="nil"/>
              <w:bottom w:val="single" w:sz="4" w:space="0" w:color="auto"/>
              <w:right w:val="single" w:sz="4" w:space="0" w:color="auto"/>
            </w:tcBorders>
            <w:shd w:val="clear" w:color="auto" w:fill="auto"/>
            <w:vAlign w:val="center"/>
          </w:tcPr>
          <w:p w14:paraId="399677BD"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w:t>
            </w:r>
          </w:p>
        </w:tc>
      </w:tr>
      <w:tr w:rsidR="007043AF" w:rsidRPr="009B1C63" w14:paraId="4EE53944" w14:textId="77777777" w:rsidTr="0005085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29D81F7A"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Rachunek Kosztów</w:t>
            </w:r>
          </w:p>
        </w:tc>
        <w:tc>
          <w:tcPr>
            <w:tcW w:w="3969" w:type="dxa"/>
            <w:tcBorders>
              <w:top w:val="nil"/>
              <w:left w:val="nil"/>
              <w:bottom w:val="single" w:sz="4" w:space="0" w:color="auto"/>
              <w:right w:val="single" w:sz="4" w:space="0" w:color="auto"/>
            </w:tcBorders>
            <w:shd w:val="clear" w:color="auto" w:fill="auto"/>
            <w:vAlign w:val="center"/>
          </w:tcPr>
          <w:p w14:paraId="633C5F8A"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Wycena Kosztów Normatywnych Świadczeń</w:t>
            </w:r>
          </w:p>
        </w:tc>
        <w:tc>
          <w:tcPr>
            <w:tcW w:w="1134" w:type="dxa"/>
            <w:tcBorders>
              <w:top w:val="nil"/>
              <w:left w:val="nil"/>
              <w:bottom w:val="single" w:sz="4" w:space="0" w:color="auto"/>
              <w:right w:val="single" w:sz="4" w:space="0" w:color="auto"/>
            </w:tcBorders>
            <w:shd w:val="clear" w:color="auto" w:fill="auto"/>
            <w:vAlign w:val="center"/>
          </w:tcPr>
          <w:p w14:paraId="1E2A1145"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8</w:t>
            </w:r>
          </w:p>
        </w:tc>
      </w:tr>
      <w:tr w:rsidR="007043AF" w:rsidRPr="009B1C63" w14:paraId="1A22EDAB"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4AD2BE31"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11D74B80"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Koszty</w:t>
            </w:r>
          </w:p>
        </w:tc>
        <w:tc>
          <w:tcPr>
            <w:tcW w:w="1134" w:type="dxa"/>
            <w:tcBorders>
              <w:top w:val="nil"/>
              <w:left w:val="nil"/>
              <w:bottom w:val="single" w:sz="4" w:space="0" w:color="auto"/>
              <w:right w:val="single" w:sz="4" w:space="0" w:color="auto"/>
            </w:tcBorders>
            <w:shd w:val="clear" w:color="auto" w:fill="auto"/>
            <w:vAlign w:val="center"/>
          </w:tcPr>
          <w:p w14:paraId="0B781DFB"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7</w:t>
            </w:r>
          </w:p>
        </w:tc>
      </w:tr>
      <w:tr w:rsidR="007043AF" w:rsidRPr="009B1C63" w14:paraId="47BBA031"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49047789"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4B6AA85F"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Kalkulacja Kosztów Leczenia</w:t>
            </w:r>
          </w:p>
        </w:tc>
        <w:tc>
          <w:tcPr>
            <w:tcW w:w="1134" w:type="dxa"/>
            <w:tcBorders>
              <w:top w:val="nil"/>
              <w:left w:val="nil"/>
              <w:bottom w:val="single" w:sz="4" w:space="0" w:color="auto"/>
              <w:right w:val="single" w:sz="4" w:space="0" w:color="auto"/>
            </w:tcBorders>
            <w:shd w:val="clear" w:color="auto" w:fill="auto"/>
            <w:vAlign w:val="center"/>
          </w:tcPr>
          <w:p w14:paraId="55CA2A0A"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2</w:t>
            </w:r>
          </w:p>
        </w:tc>
      </w:tr>
      <w:tr w:rsidR="007043AF" w:rsidRPr="009B1C63" w14:paraId="5140EBBB" w14:textId="77777777" w:rsidTr="00050859">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03FD5A7C"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Obsługa Sprzedaży</w:t>
            </w:r>
          </w:p>
        </w:tc>
        <w:tc>
          <w:tcPr>
            <w:tcW w:w="3969" w:type="dxa"/>
            <w:tcBorders>
              <w:top w:val="nil"/>
              <w:left w:val="nil"/>
              <w:bottom w:val="single" w:sz="4" w:space="0" w:color="auto"/>
              <w:right w:val="single" w:sz="4" w:space="0" w:color="auto"/>
            </w:tcBorders>
            <w:shd w:val="clear" w:color="auto" w:fill="auto"/>
            <w:vAlign w:val="center"/>
          </w:tcPr>
          <w:p w14:paraId="298502FE"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Sprzedaż Usług Medycznych</w:t>
            </w:r>
          </w:p>
        </w:tc>
        <w:tc>
          <w:tcPr>
            <w:tcW w:w="1134" w:type="dxa"/>
            <w:tcBorders>
              <w:top w:val="nil"/>
              <w:left w:val="nil"/>
              <w:bottom w:val="single" w:sz="4" w:space="0" w:color="auto"/>
              <w:right w:val="single" w:sz="4" w:space="0" w:color="auto"/>
            </w:tcBorders>
            <w:shd w:val="clear" w:color="auto" w:fill="auto"/>
            <w:vAlign w:val="center"/>
          </w:tcPr>
          <w:p w14:paraId="6ED089BC"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w:t>
            </w:r>
          </w:p>
        </w:tc>
      </w:tr>
      <w:tr w:rsidR="007043AF" w:rsidRPr="009B1C63" w14:paraId="0FBBD132" w14:textId="77777777" w:rsidTr="00050859">
        <w:trPr>
          <w:trHeight w:val="20"/>
          <w:jc w:val="center"/>
        </w:trPr>
        <w:tc>
          <w:tcPr>
            <w:tcW w:w="3969" w:type="dxa"/>
            <w:tcBorders>
              <w:top w:val="nil"/>
              <w:left w:val="single" w:sz="4" w:space="0" w:color="auto"/>
              <w:bottom w:val="single" w:sz="4" w:space="0" w:color="auto"/>
              <w:right w:val="single" w:sz="4" w:space="0" w:color="auto"/>
            </w:tcBorders>
            <w:shd w:val="clear" w:color="auto" w:fill="auto"/>
            <w:vAlign w:val="center"/>
          </w:tcPr>
          <w:p w14:paraId="42A03748"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Budżetowanie – Controlling</w:t>
            </w:r>
          </w:p>
        </w:tc>
        <w:tc>
          <w:tcPr>
            <w:tcW w:w="3969" w:type="dxa"/>
            <w:tcBorders>
              <w:top w:val="nil"/>
              <w:left w:val="nil"/>
              <w:bottom w:val="single" w:sz="4" w:space="0" w:color="auto"/>
              <w:right w:val="single" w:sz="4" w:space="0" w:color="auto"/>
            </w:tcBorders>
            <w:shd w:val="clear" w:color="auto" w:fill="auto"/>
            <w:vAlign w:val="center"/>
          </w:tcPr>
          <w:p w14:paraId="17759089"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Budżetowanie</w:t>
            </w:r>
          </w:p>
        </w:tc>
        <w:tc>
          <w:tcPr>
            <w:tcW w:w="1134" w:type="dxa"/>
            <w:tcBorders>
              <w:top w:val="nil"/>
              <w:left w:val="nil"/>
              <w:bottom w:val="single" w:sz="4" w:space="0" w:color="auto"/>
              <w:right w:val="single" w:sz="4" w:space="0" w:color="auto"/>
            </w:tcBorders>
            <w:shd w:val="clear" w:color="auto" w:fill="auto"/>
            <w:vAlign w:val="center"/>
          </w:tcPr>
          <w:p w14:paraId="1436A745"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6</w:t>
            </w:r>
          </w:p>
        </w:tc>
      </w:tr>
      <w:tr w:rsidR="007043AF" w:rsidRPr="009B1C63" w14:paraId="0B54E157" w14:textId="77777777" w:rsidTr="0005085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33551773"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Zarządzanie obrotem leków i materiałów</w:t>
            </w:r>
          </w:p>
        </w:tc>
        <w:tc>
          <w:tcPr>
            <w:tcW w:w="3969" w:type="dxa"/>
            <w:tcBorders>
              <w:top w:val="nil"/>
              <w:left w:val="nil"/>
              <w:bottom w:val="single" w:sz="4" w:space="0" w:color="auto"/>
              <w:right w:val="single" w:sz="4" w:space="0" w:color="auto"/>
            </w:tcBorders>
            <w:shd w:val="clear" w:color="auto" w:fill="auto"/>
            <w:vAlign w:val="center"/>
          </w:tcPr>
          <w:p w14:paraId="627157AA"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Gospodarka Materiałowa</w:t>
            </w:r>
          </w:p>
        </w:tc>
        <w:tc>
          <w:tcPr>
            <w:tcW w:w="1134" w:type="dxa"/>
            <w:tcBorders>
              <w:top w:val="nil"/>
              <w:left w:val="nil"/>
              <w:bottom w:val="single" w:sz="4" w:space="0" w:color="auto"/>
              <w:right w:val="single" w:sz="4" w:space="0" w:color="auto"/>
            </w:tcBorders>
            <w:shd w:val="clear" w:color="auto" w:fill="auto"/>
            <w:vAlign w:val="center"/>
          </w:tcPr>
          <w:p w14:paraId="313CFA23"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4</w:t>
            </w:r>
          </w:p>
        </w:tc>
      </w:tr>
      <w:tr w:rsidR="007043AF" w:rsidRPr="009B1C63" w14:paraId="447F743E"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52558B2A"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36C8ABD1"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Apteka</w:t>
            </w:r>
          </w:p>
        </w:tc>
        <w:tc>
          <w:tcPr>
            <w:tcW w:w="1134" w:type="dxa"/>
            <w:tcBorders>
              <w:top w:val="nil"/>
              <w:left w:val="nil"/>
              <w:bottom w:val="single" w:sz="4" w:space="0" w:color="auto"/>
              <w:right w:val="single" w:sz="4" w:space="0" w:color="auto"/>
            </w:tcBorders>
            <w:shd w:val="clear" w:color="auto" w:fill="auto"/>
            <w:vAlign w:val="center"/>
          </w:tcPr>
          <w:p w14:paraId="4B74376F"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w:t>
            </w:r>
          </w:p>
        </w:tc>
      </w:tr>
      <w:tr w:rsidR="007043AF" w:rsidRPr="009B1C63" w14:paraId="3D15AE99"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689B3CF9"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267EFD1E"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Apteczka Oddziałowa</w:t>
            </w:r>
          </w:p>
        </w:tc>
        <w:tc>
          <w:tcPr>
            <w:tcW w:w="1134" w:type="dxa"/>
            <w:tcBorders>
              <w:top w:val="nil"/>
              <w:left w:val="nil"/>
              <w:bottom w:val="single" w:sz="4" w:space="0" w:color="auto"/>
              <w:right w:val="single" w:sz="4" w:space="0" w:color="auto"/>
            </w:tcBorders>
            <w:shd w:val="clear" w:color="auto" w:fill="auto"/>
            <w:vAlign w:val="center"/>
          </w:tcPr>
          <w:p w14:paraId="70C12783"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w:t>
            </w:r>
          </w:p>
        </w:tc>
      </w:tr>
      <w:tr w:rsidR="007043AF" w:rsidRPr="009B1C63" w14:paraId="5C3323B9"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03D7ED8A"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0DC08554"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Zamówienia Wewnętrzne</w:t>
            </w:r>
          </w:p>
        </w:tc>
        <w:tc>
          <w:tcPr>
            <w:tcW w:w="1134" w:type="dxa"/>
            <w:tcBorders>
              <w:top w:val="nil"/>
              <w:left w:val="nil"/>
              <w:bottom w:val="single" w:sz="4" w:space="0" w:color="auto"/>
              <w:right w:val="single" w:sz="4" w:space="0" w:color="auto"/>
            </w:tcBorders>
            <w:shd w:val="clear" w:color="auto" w:fill="auto"/>
            <w:vAlign w:val="center"/>
          </w:tcPr>
          <w:p w14:paraId="2DC791DA"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w:t>
            </w:r>
          </w:p>
        </w:tc>
      </w:tr>
      <w:tr w:rsidR="007043AF" w:rsidRPr="009B1C63" w14:paraId="2AE11792"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30EE4DA5"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412579D3"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Obsługa Zamówień i Przetargów</w:t>
            </w:r>
          </w:p>
        </w:tc>
        <w:tc>
          <w:tcPr>
            <w:tcW w:w="1134" w:type="dxa"/>
            <w:tcBorders>
              <w:top w:val="nil"/>
              <w:left w:val="nil"/>
              <w:bottom w:val="single" w:sz="4" w:space="0" w:color="auto"/>
              <w:right w:val="single" w:sz="4" w:space="0" w:color="auto"/>
            </w:tcBorders>
            <w:shd w:val="clear" w:color="auto" w:fill="auto"/>
            <w:vAlign w:val="center"/>
          </w:tcPr>
          <w:p w14:paraId="55BF670C"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w:t>
            </w:r>
          </w:p>
        </w:tc>
      </w:tr>
      <w:tr w:rsidR="007043AF" w:rsidRPr="009B1C63" w14:paraId="6B4660B2" w14:textId="77777777" w:rsidTr="0005085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1851F836"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xml:space="preserve">Gospodarka majątkiem trwałym </w:t>
            </w:r>
          </w:p>
        </w:tc>
        <w:tc>
          <w:tcPr>
            <w:tcW w:w="3969" w:type="dxa"/>
            <w:tcBorders>
              <w:top w:val="nil"/>
              <w:left w:val="nil"/>
              <w:bottom w:val="single" w:sz="4" w:space="0" w:color="auto"/>
              <w:right w:val="single" w:sz="4" w:space="0" w:color="auto"/>
            </w:tcBorders>
            <w:shd w:val="clear" w:color="auto" w:fill="auto"/>
            <w:vAlign w:val="center"/>
          </w:tcPr>
          <w:p w14:paraId="1BABDDA0"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Środki Trwałe</w:t>
            </w:r>
          </w:p>
        </w:tc>
        <w:tc>
          <w:tcPr>
            <w:tcW w:w="1134" w:type="dxa"/>
            <w:tcBorders>
              <w:top w:val="nil"/>
              <w:left w:val="nil"/>
              <w:bottom w:val="single" w:sz="4" w:space="0" w:color="auto"/>
              <w:right w:val="single" w:sz="4" w:space="0" w:color="auto"/>
            </w:tcBorders>
            <w:shd w:val="clear" w:color="auto" w:fill="auto"/>
            <w:vAlign w:val="center"/>
          </w:tcPr>
          <w:p w14:paraId="2B620AD5"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3</w:t>
            </w:r>
          </w:p>
        </w:tc>
      </w:tr>
      <w:tr w:rsidR="007043AF" w:rsidRPr="009B1C63" w14:paraId="78F35434"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05F88C45"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2B29F36E"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Wyposażenie</w:t>
            </w:r>
          </w:p>
        </w:tc>
        <w:tc>
          <w:tcPr>
            <w:tcW w:w="1134" w:type="dxa"/>
            <w:tcBorders>
              <w:top w:val="nil"/>
              <w:left w:val="nil"/>
              <w:bottom w:val="single" w:sz="4" w:space="0" w:color="auto"/>
              <w:right w:val="single" w:sz="4" w:space="0" w:color="auto"/>
            </w:tcBorders>
            <w:shd w:val="clear" w:color="auto" w:fill="auto"/>
            <w:vAlign w:val="center"/>
          </w:tcPr>
          <w:p w14:paraId="036C9DEE"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3</w:t>
            </w:r>
          </w:p>
        </w:tc>
      </w:tr>
      <w:tr w:rsidR="007043AF" w:rsidRPr="009B1C63" w14:paraId="2A639663"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29F23731"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4C3C26A5"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Elektroniczna Inwentaryzacja</w:t>
            </w:r>
          </w:p>
        </w:tc>
        <w:tc>
          <w:tcPr>
            <w:tcW w:w="1134" w:type="dxa"/>
            <w:tcBorders>
              <w:top w:val="nil"/>
              <w:left w:val="nil"/>
              <w:bottom w:val="single" w:sz="4" w:space="0" w:color="auto"/>
              <w:right w:val="single" w:sz="4" w:space="0" w:color="auto"/>
            </w:tcBorders>
            <w:shd w:val="clear" w:color="auto" w:fill="auto"/>
            <w:vAlign w:val="center"/>
          </w:tcPr>
          <w:p w14:paraId="3AA36B99"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2</w:t>
            </w:r>
          </w:p>
        </w:tc>
      </w:tr>
      <w:tr w:rsidR="007043AF" w:rsidRPr="009B1C63" w14:paraId="6CB097E7"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498D2A95"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47A76F12"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Ewidencja Aparatury Medycznej</w:t>
            </w:r>
          </w:p>
        </w:tc>
        <w:tc>
          <w:tcPr>
            <w:tcW w:w="1134" w:type="dxa"/>
            <w:tcBorders>
              <w:top w:val="nil"/>
              <w:left w:val="nil"/>
              <w:bottom w:val="single" w:sz="4" w:space="0" w:color="auto"/>
              <w:right w:val="single" w:sz="4" w:space="0" w:color="auto"/>
            </w:tcBorders>
            <w:shd w:val="clear" w:color="auto" w:fill="auto"/>
            <w:vAlign w:val="center"/>
          </w:tcPr>
          <w:p w14:paraId="7D5CD050"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w:t>
            </w:r>
          </w:p>
        </w:tc>
      </w:tr>
      <w:tr w:rsidR="007043AF" w:rsidRPr="009B1C63" w14:paraId="2E982FB5" w14:textId="77777777" w:rsidTr="00050859">
        <w:trPr>
          <w:trHeight w:val="20"/>
          <w:jc w:val="center"/>
        </w:trPr>
        <w:tc>
          <w:tcPr>
            <w:tcW w:w="3969" w:type="dxa"/>
            <w:vMerge w:val="restart"/>
            <w:tcBorders>
              <w:top w:val="nil"/>
              <w:left w:val="single" w:sz="4" w:space="0" w:color="auto"/>
              <w:bottom w:val="single" w:sz="4" w:space="0" w:color="auto"/>
              <w:right w:val="single" w:sz="4" w:space="0" w:color="auto"/>
            </w:tcBorders>
            <w:shd w:val="clear" w:color="auto" w:fill="auto"/>
            <w:vAlign w:val="center"/>
          </w:tcPr>
          <w:p w14:paraId="4DC06916"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Obsługa kadr i wynagrodzeń</w:t>
            </w:r>
          </w:p>
        </w:tc>
        <w:tc>
          <w:tcPr>
            <w:tcW w:w="3969" w:type="dxa"/>
            <w:tcBorders>
              <w:top w:val="nil"/>
              <w:left w:val="nil"/>
              <w:bottom w:val="single" w:sz="4" w:space="0" w:color="auto"/>
              <w:right w:val="single" w:sz="4" w:space="0" w:color="auto"/>
            </w:tcBorders>
            <w:shd w:val="clear" w:color="auto" w:fill="auto"/>
            <w:vAlign w:val="center"/>
          </w:tcPr>
          <w:p w14:paraId="698C47AF"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Kadry</w:t>
            </w:r>
          </w:p>
        </w:tc>
        <w:tc>
          <w:tcPr>
            <w:tcW w:w="1134" w:type="dxa"/>
            <w:tcBorders>
              <w:top w:val="nil"/>
              <w:left w:val="nil"/>
              <w:bottom w:val="single" w:sz="4" w:space="0" w:color="auto"/>
              <w:right w:val="single" w:sz="4" w:space="0" w:color="auto"/>
            </w:tcBorders>
            <w:shd w:val="clear" w:color="auto" w:fill="auto"/>
            <w:vAlign w:val="center"/>
          </w:tcPr>
          <w:p w14:paraId="45A6E47B"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6</w:t>
            </w:r>
          </w:p>
        </w:tc>
      </w:tr>
      <w:tr w:rsidR="007043AF" w:rsidRPr="009B1C63" w14:paraId="6294E08F"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1F6AF13F"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64B5C418"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Płace</w:t>
            </w:r>
          </w:p>
        </w:tc>
        <w:tc>
          <w:tcPr>
            <w:tcW w:w="1134" w:type="dxa"/>
            <w:tcBorders>
              <w:top w:val="nil"/>
              <w:left w:val="nil"/>
              <w:bottom w:val="single" w:sz="4" w:space="0" w:color="auto"/>
              <w:right w:val="single" w:sz="4" w:space="0" w:color="auto"/>
            </w:tcBorders>
            <w:shd w:val="clear" w:color="auto" w:fill="auto"/>
            <w:vAlign w:val="center"/>
          </w:tcPr>
          <w:p w14:paraId="2C30AE21"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4</w:t>
            </w:r>
          </w:p>
        </w:tc>
      </w:tr>
      <w:tr w:rsidR="007043AF" w:rsidRPr="009B1C63" w14:paraId="154190F2"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0477AD1D"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7E38D8DE"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Ewidencja Czasu Pracy (Grafik)</w:t>
            </w:r>
          </w:p>
        </w:tc>
        <w:tc>
          <w:tcPr>
            <w:tcW w:w="1134" w:type="dxa"/>
            <w:tcBorders>
              <w:top w:val="nil"/>
              <w:left w:val="nil"/>
              <w:bottom w:val="single" w:sz="4" w:space="0" w:color="auto"/>
              <w:right w:val="single" w:sz="4" w:space="0" w:color="auto"/>
            </w:tcBorders>
            <w:shd w:val="clear" w:color="auto" w:fill="auto"/>
            <w:vAlign w:val="center"/>
          </w:tcPr>
          <w:p w14:paraId="65E4CAB6"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open</w:t>
            </w:r>
          </w:p>
        </w:tc>
      </w:tr>
      <w:tr w:rsidR="007043AF" w:rsidRPr="009B1C63" w14:paraId="34E13C84" w14:textId="77777777" w:rsidTr="00050859">
        <w:trPr>
          <w:trHeight w:val="20"/>
          <w:jc w:val="center"/>
        </w:trPr>
        <w:tc>
          <w:tcPr>
            <w:tcW w:w="3969" w:type="dxa"/>
            <w:vMerge/>
            <w:tcBorders>
              <w:top w:val="nil"/>
              <w:left w:val="single" w:sz="4" w:space="0" w:color="auto"/>
              <w:bottom w:val="single" w:sz="4" w:space="0" w:color="auto"/>
              <w:right w:val="single" w:sz="4" w:space="0" w:color="auto"/>
            </w:tcBorders>
            <w:shd w:val="clear" w:color="auto" w:fill="auto"/>
            <w:vAlign w:val="center"/>
          </w:tcPr>
          <w:p w14:paraId="0F624BD0" w14:textId="77777777" w:rsidR="007043AF" w:rsidRPr="009B1C63" w:rsidRDefault="007043AF" w:rsidP="00050859">
            <w:pPr>
              <w:rPr>
                <w:rFonts w:ascii="Bookman Old Style" w:hAnsi="Bookman Old Style" w:cs="Arial"/>
                <w:sz w:val="18"/>
                <w:szCs w:val="18"/>
              </w:rPr>
            </w:pPr>
          </w:p>
        </w:tc>
        <w:tc>
          <w:tcPr>
            <w:tcW w:w="3969" w:type="dxa"/>
            <w:tcBorders>
              <w:top w:val="nil"/>
              <w:left w:val="nil"/>
              <w:bottom w:val="single" w:sz="4" w:space="0" w:color="auto"/>
              <w:right w:val="single" w:sz="4" w:space="0" w:color="auto"/>
            </w:tcBorders>
            <w:shd w:val="clear" w:color="auto" w:fill="auto"/>
            <w:vAlign w:val="center"/>
          </w:tcPr>
          <w:p w14:paraId="4903315F"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xml:space="preserve">RCP - interfejs komunikacji z rozwiązaniami zewnętrznymi </w:t>
            </w:r>
          </w:p>
        </w:tc>
        <w:tc>
          <w:tcPr>
            <w:tcW w:w="1134" w:type="dxa"/>
            <w:tcBorders>
              <w:top w:val="nil"/>
              <w:left w:val="nil"/>
              <w:bottom w:val="single" w:sz="4" w:space="0" w:color="auto"/>
              <w:right w:val="single" w:sz="4" w:space="0" w:color="auto"/>
            </w:tcBorders>
            <w:shd w:val="clear" w:color="auto" w:fill="auto"/>
            <w:vAlign w:val="center"/>
          </w:tcPr>
          <w:p w14:paraId="1A89D5F1" w14:textId="77777777" w:rsidR="007043AF" w:rsidRPr="009B1C63" w:rsidRDefault="007043AF" w:rsidP="00050859">
            <w:pPr>
              <w:rPr>
                <w:rFonts w:ascii="Bookman Old Style" w:hAnsi="Bookman Old Style" w:cs="Arial"/>
                <w:sz w:val="18"/>
                <w:szCs w:val="18"/>
              </w:rPr>
            </w:pPr>
            <w:r w:rsidRPr="009B1C63">
              <w:rPr>
                <w:rFonts w:ascii="Bookman Old Style" w:hAnsi="Bookman Old Style" w:cs="Arial"/>
                <w:sz w:val="18"/>
                <w:szCs w:val="18"/>
              </w:rPr>
              <w:t> </w:t>
            </w:r>
          </w:p>
        </w:tc>
      </w:tr>
      <w:tr w:rsidR="007043AF" w:rsidRPr="009B1C63" w14:paraId="73A4BF12" w14:textId="77777777" w:rsidTr="00050859">
        <w:trPr>
          <w:trHeight w:val="20"/>
          <w:jc w:val="center"/>
        </w:trPr>
        <w:tc>
          <w:tcPr>
            <w:tcW w:w="3969" w:type="dxa"/>
            <w:vMerge w:val="restart"/>
            <w:tcBorders>
              <w:top w:val="nil"/>
              <w:left w:val="nil"/>
              <w:bottom w:val="nil"/>
              <w:right w:val="nil"/>
            </w:tcBorders>
            <w:shd w:val="clear" w:color="auto" w:fill="auto"/>
            <w:noWrap/>
            <w:vAlign w:val="center"/>
          </w:tcPr>
          <w:p w14:paraId="3FDB761C" w14:textId="77777777" w:rsidR="007043AF" w:rsidRPr="009B1C63" w:rsidRDefault="007043AF" w:rsidP="00050859">
            <w:pPr>
              <w:rPr>
                <w:rFonts w:ascii="Bookman Old Style" w:hAnsi="Bookman Old Style" w:cs="Arial"/>
                <w:sz w:val="18"/>
                <w:szCs w:val="18"/>
              </w:rPr>
            </w:pPr>
          </w:p>
        </w:tc>
        <w:tc>
          <w:tcPr>
            <w:tcW w:w="3969" w:type="dxa"/>
            <w:vMerge w:val="restart"/>
            <w:tcBorders>
              <w:top w:val="nil"/>
              <w:left w:val="nil"/>
              <w:bottom w:val="nil"/>
              <w:right w:val="nil"/>
            </w:tcBorders>
            <w:shd w:val="clear" w:color="auto" w:fill="auto"/>
            <w:noWrap/>
            <w:vAlign w:val="center"/>
          </w:tcPr>
          <w:p w14:paraId="614EE810" w14:textId="77777777" w:rsidR="007043AF" w:rsidRPr="009B1C63" w:rsidRDefault="007043AF" w:rsidP="00050859">
            <w:pPr>
              <w:rPr>
                <w:rFonts w:ascii="Bookman Old Style" w:hAnsi="Bookman Old Style" w:cs="Arial"/>
                <w:sz w:val="18"/>
                <w:szCs w:val="18"/>
              </w:rPr>
            </w:pPr>
          </w:p>
        </w:tc>
        <w:tc>
          <w:tcPr>
            <w:tcW w:w="1134" w:type="dxa"/>
            <w:tcBorders>
              <w:top w:val="nil"/>
              <w:left w:val="nil"/>
              <w:bottom w:val="nil"/>
              <w:right w:val="nil"/>
            </w:tcBorders>
            <w:shd w:val="clear" w:color="auto" w:fill="auto"/>
            <w:noWrap/>
            <w:vAlign w:val="center"/>
          </w:tcPr>
          <w:p w14:paraId="2B298A20" w14:textId="77777777" w:rsidR="007043AF" w:rsidRPr="009B1C63" w:rsidRDefault="007043AF" w:rsidP="00050859">
            <w:pPr>
              <w:rPr>
                <w:rFonts w:ascii="Bookman Old Style" w:hAnsi="Bookman Old Style" w:cs="Arial"/>
                <w:sz w:val="18"/>
                <w:szCs w:val="18"/>
              </w:rPr>
            </w:pPr>
          </w:p>
        </w:tc>
      </w:tr>
      <w:tr w:rsidR="007043AF" w:rsidRPr="009B1C63" w14:paraId="13215D0F" w14:textId="77777777" w:rsidTr="00050859">
        <w:trPr>
          <w:trHeight w:val="20"/>
          <w:jc w:val="center"/>
        </w:trPr>
        <w:tc>
          <w:tcPr>
            <w:tcW w:w="3969" w:type="dxa"/>
            <w:vMerge/>
            <w:tcBorders>
              <w:top w:val="nil"/>
              <w:left w:val="nil"/>
              <w:bottom w:val="nil"/>
              <w:right w:val="nil"/>
            </w:tcBorders>
            <w:shd w:val="clear" w:color="auto" w:fill="auto"/>
            <w:vAlign w:val="center"/>
          </w:tcPr>
          <w:p w14:paraId="12430064" w14:textId="77777777" w:rsidR="007043AF" w:rsidRPr="009B1C63" w:rsidRDefault="007043AF" w:rsidP="00050859">
            <w:pPr>
              <w:rPr>
                <w:rFonts w:ascii="Bookman Old Style" w:hAnsi="Bookman Old Style" w:cs="Arial"/>
                <w:sz w:val="18"/>
                <w:szCs w:val="18"/>
              </w:rPr>
            </w:pPr>
          </w:p>
        </w:tc>
        <w:tc>
          <w:tcPr>
            <w:tcW w:w="3969" w:type="dxa"/>
            <w:vMerge/>
            <w:tcBorders>
              <w:top w:val="nil"/>
              <w:left w:val="nil"/>
              <w:bottom w:val="nil"/>
              <w:right w:val="nil"/>
            </w:tcBorders>
            <w:shd w:val="clear" w:color="auto" w:fill="auto"/>
            <w:vAlign w:val="center"/>
          </w:tcPr>
          <w:p w14:paraId="2F72B0B4" w14:textId="77777777" w:rsidR="007043AF" w:rsidRPr="009B1C63" w:rsidRDefault="007043AF" w:rsidP="00050859">
            <w:pPr>
              <w:rPr>
                <w:rFonts w:ascii="Bookman Old Style" w:hAnsi="Bookman Old Style" w:cs="Arial"/>
                <w:sz w:val="18"/>
                <w:szCs w:val="18"/>
              </w:rPr>
            </w:pPr>
          </w:p>
        </w:tc>
        <w:tc>
          <w:tcPr>
            <w:tcW w:w="1134" w:type="dxa"/>
            <w:tcBorders>
              <w:top w:val="nil"/>
              <w:left w:val="nil"/>
              <w:bottom w:val="nil"/>
              <w:right w:val="nil"/>
            </w:tcBorders>
            <w:shd w:val="clear" w:color="auto" w:fill="auto"/>
            <w:noWrap/>
            <w:vAlign w:val="center"/>
          </w:tcPr>
          <w:p w14:paraId="5DF1C1F4" w14:textId="77777777" w:rsidR="007043AF" w:rsidRPr="009B1C63" w:rsidRDefault="007043AF" w:rsidP="00050859">
            <w:pPr>
              <w:rPr>
                <w:rFonts w:ascii="Bookman Old Style" w:hAnsi="Bookman Old Style" w:cs="Arial"/>
                <w:sz w:val="18"/>
                <w:szCs w:val="18"/>
              </w:rPr>
            </w:pPr>
          </w:p>
          <w:p w14:paraId="1EAAA24E" w14:textId="77777777" w:rsidR="007043AF" w:rsidRPr="009B1C63" w:rsidRDefault="007043AF" w:rsidP="00050859">
            <w:pPr>
              <w:rPr>
                <w:rFonts w:ascii="Bookman Old Style" w:hAnsi="Bookman Old Style" w:cs="Arial"/>
                <w:sz w:val="18"/>
                <w:szCs w:val="18"/>
              </w:rPr>
            </w:pPr>
          </w:p>
        </w:tc>
      </w:tr>
    </w:tbl>
    <w:p w14:paraId="01FBD04F" w14:textId="77777777" w:rsidR="007043AF" w:rsidRPr="009B1C63" w:rsidRDefault="007043AF" w:rsidP="007043AF">
      <w:pPr>
        <w:rPr>
          <w:rFonts w:ascii="Bookman Old Style" w:hAnsi="Bookman Old Style" w:cs="Arial"/>
          <w:sz w:val="18"/>
          <w:szCs w:val="18"/>
        </w:rPr>
      </w:pPr>
    </w:p>
    <w:p w14:paraId="34732198" w14:textId="77777777" w:rsidR="007043AF" w:rsidRPr="009B1C63" w:rsidRDefault="007043AF" w:rsidP="007043AF">
      <w:pPr>
        <w:rPr>
          <w:rFonts w:ascii="Bookman Old Style" w:hAnsi="Bookman Old Style" w:cs="Arial"/>
          <w:sz w:val="18"/>
          <w:szCs w:val="18"/>
        </w:rPr>
      </w:pPr>
    </w:p>
    <w:p w14:paraId="3FDC9538" w14:textId="77777777" w:rsidR="007043AF" w:rsidRPr="009B1C63" w:rsidRDefault="007043AF" w:rsidP="007043AF">
      <w:pPr>
        <w:rPr>
          <w:rFonts w:ascii="Bookman Old Style" w:hAnsi="Bookman Old Style" w:cs="Arial"/>
          <w:sz w:val="18"/>
          <w:szCs w:val="18"/>
        </w:rPr>
      </w:pPr>
      <w:r>
        <w:rPr>
          <w:rFonts w:ascii="Bookman Old Style" w:hAnsi="Bookman Old Style" w:cs="Arial"/>
          <w:sz w:val="18"/>
          <w:szCs w:val="18"/>
        </w:rPr>
        <w:t>2.</w:t>
      </w:r>
      <w:r w:rsidRPr="009B1C63">
        <w:rPr>
          <w:rFonts w:ascii="Bookman Old Style" w:hAnsi="Bookman Old Style" w:cs="Arial"/>
          <w:sz w:val="18"/>
          <w:szCs w:val="18"/>
        </w:rPr>
        <w:t>Wykaz licencje na część medyczną Oprogramowania Aplikacyjnego AMMS:</w:t>
      </w:r>
    </w:p>
    <w:p w14:paraId="0C555D63" w14:textId="77777777" w:rsidR="007043AF" w:rsidRPr="009B1C63" w:rsidRDefault="007043AF" w:rsidP="007043AF">
      <w:pPr>
        <w:rPr>
          <w:rFonts w:ascii="Bookman Old Style" w:hAnsi="Bookman Old Style" w:cs="Arial"/>
          <w:sz w:val="18"/>
          <w:szCs w:val="18"/>
        </w:rPr>
      </w:pPr>
    </w:p>
    <w:p w14:paraId="41EC62DA" w14:textId="77777777" w:rsidR="007043AF" w:rsidRPr="009B1C63" w:rsidRDefault="007043AF" w:rsidP="007043AF">
      <w:pPr>
        <w:rPr>
          <w:rFonts w:ascii="Bookman Old Style" w:hAnsi="Bookman Old Style" w:cs="Arial"/>
          <w:sz w:val="18"/>
          <w:szCs w:val="18"/>
        </w:rPr>
      </w:pPr>
    </w:p>
    <w:p w14:paraId="24990E67" w14:textId="77777777" w:rsidR="007043AF" w:rsidRPr="009B1C63" w:rsidRDefault="007043AF" w:rsidP="007043AF">
      <w:pPr>
        <w:rPr>
          <w:rFonts w:ascii="Bookman Old Style" w:hAnsi="Bookman Old Style" w:cs="Arial"/>
          <w:sz w:val="18"/>
          <w:szCs w:val="18"/>
        </w:rPr>
      </w:pPr>
    </w:p>
    <w:tbl>
      <w:tblPr>
        <w:tblW w:w="8976" w:type="dxa"/>
        <w:jc w:val="center"/>
        <w:tblCellMar>
          <w:left w:w="70" w:type="dxa"/>
          <w:right w:w="70" w:type="dxa"/>
        </w:tblCellMar>
        <w:tblLook w:val="04A0" w:firstRow="1" w:lastRow="0" w:firstColumn="1" w:lastColumn="0" w:noHBand="0" w:noVBand="1"/>
      </w:tblPr>
      <w:tblGrid>
        <w:gridCol w:w="2836"/>
        <w:gridCol w:w="2320"/>
        <w:gridCol w:w="2720"/>
        <w:gridCol w:w="1100"/>
      </w:tblGrid>
      <w:tr w:rsidR="007043AF" w:rsidRPr="009B1C63" w14:paraId="4A58471B" w14:textId="77777777" w:rsidTr="00050859">
        <w:trPr>
          <w:trHeight w:val="480"/>
          <w:jc w:val="center"/>
        </w:trPr>
        <w:tc>
          <w:tcPr>
            <w:tcW w:w="2836" w:type="dxa"/>
            <w:tcBorders>
              <w:top w:val="single" w:sz="4" w:space="0" w:color="auto"/>
              <w:left w:val="single" w:sz="4" w:space="0" w:color="auto"/>
              <w:bottom w:val="nil"/>
              <w:right w:val="single" w:sz="4" w:space="0" w:color="auto"/>
            </w:tcBorders>
            <w:shd w:val="clear" w:color="auto" w:fill="auto"/>
            <w:vAlign w:val="center"/>
            <w:hideMark/>
          </w:tcPr>
          <w:p w14:paraId="1ECA4AA7" w14:textId="77777777" w:rsidR="007043AF" w:rsidRPr="009B1C63" w:rsidRDefault="007043AF" w:rsidP="00050859">
            <w:pPr>
              <w:rPr>
                <w:rFonts w:ascii="Bookman Old Style" w:eastAsia="Calibri" w:hAnsi="Bookman Old Style"/>
                <w:b/>
                <w:bCs/>
                <w:sz w:val="20"/>
                <w:szCs w:val="20"/>
              </w:rPr>
            </w:pPr>
            <w:r w:rsidRPr="009B1C63">
              <w:rPr>
                <w:rFonts w:ascii="Bookman Old Style" w:eastAsia="Calibri" w:hAnsi="Bookman Old Style"/>
                <w:b/>
                <w:bCs/>
                <w:sz w:val="20"/>
                <w:szCs w:val="20"/>
              </w:rPr>
              <w:t>Pakiet</w:t>
            </w:r>
          </w:p>
        </w:tc>
        <w:tc>
          <w:tcPr>
            <w:tcW w:w="2320" w:type="dxa"/>
            <w:tcBorders>
              <w:top w:val="single" w:sz="4" w:space="0" w:color="auto"/>
              <w:left w:val="nil"/>
              <w:bottom w:val="nil"/>
              <w:right w:val="single" w:sz="4" w:space="0" w:color="auto"/>
            </w:tcBorders>
            <w:shd w:val="clear" w:color="auto" w:fill="auto"/>
            <w:vAlign w:val="center"/>
            <w:hideMark/>
          </w:tcPr>
          <w:p w14:paraId="519EBC36" w14:textId="77777777" w:rsidR="007043AF" w:rsidRPr="009B1C63" w:rsidRDefault="007043AF" w:rsidP="00050859">
            <w:pPr>
              <w:rPr>
                <w:rFonts w:ascii="Bookman Old Style" w:eastAsia="Calibri" w:hAnsi="Bookman Old Style"/>
                <w:b/>
                <w:bCs/>
                <w:sz w:val="20"/>
                <w:szCs w:val="20"/>
              </w:rPr>
            </w:pPr>
            <w:r w:rsidRPr="009B1C63">
              <w:rPr>
                <w:rFonts w:ascii="Bookman Old Style" w:eastAsia="Calibri" w:hAnsi="Bookman Old Style"/>
                <w:b/>
                <w:bCs/>
                <w:sz w:val="20"/>
                <w:szCs w:val="20"/>
              </w:rPr>
              <w:t>Moduł</w:t>
            </w:r>
          </w:p>
        </w:tc>
        <w:tc>
          <w:tcPr>
            <w:tcW w:w="2720" w:type="dxa"/>
            <w:tcBorders>
              <w:top w:val="single" w:sz="4" w:space="0" w:color="auto"/>
              <w:left w:val="nil"/>
              <w:bottom w:val="nil"/>
              <w:right w:val="single" w:sz="4" w:space="0" w:color="auto"/>
            </w:tcBorders>
            <w:shd w:val="clear" w:color="auto" w:fill="auto"/>
            <w:vAlign w:val="center"/>
            <w:hideMark/>
          </w:tcPr>
          <w:p w14:paraId="51A751C3" w14:textId="77777777" w:rsidR="007043AF" w:rsidRPr="009B1C63" w:rsidRDefault="007043AF" w:rsidP="00050859">
            <w:pPr>
              <w:rPr>
                <w:rFonts w:ascii="Bookman Old Style" w:eastAsia="Calibri" w:hAnsi="Bookman Old Style"/>
                <w:b/>
                <w:bCs/>
                <w:sz w:val="20"/>
                <w:szCs w:val="20"/>
              </w:rPr>
            </w:pPr>
            <w:r w:rsidRPr="009B1C63">
              <w:rPr>
                <w:rFonts w:ascii="Bookman Old Style" w:eastAsia="Calibri" w:hAnsi="Bookman Old Style"/>
                <w:b/>
                <w:bCs/>
                <w:sz w:val="20"/>
                <w:szCs w:val="20"/>
              </w:rPr>
              <w:t>Nazwa modułu/</w:t>
            </w:r>
            <w:r w:rsidRPr="009B1C63">
              <w:rPr>
                <w:rFonts w:ascii="Bookman Old Style" w:eastAsia="Calibri" w:hAnsi="Bookman Old Style"/>
                <w:b/>
                <w:bCs/>
                <w:sz w:val="20"/>
                <w:szCs w:val="20"/>
              </w:rPr>
              <w:br/>
              <w:t>funkcjonalności</w:t>
            </w:r>
          </w:p>
        </w:tc>
        <w:tc>
          <w:tcPr>
            <w:tcW w:w="1100" w:type="dxa"/>
            <w:tcBorders>
              <w:top w:val="single" w:sz="4" w:space="0" w:color="auto"/>
              <w:left w:val="nil"/>
              <w:bottom w:val="nil"/>
              <w:right w:val="single" w:sz="4" w:space="0" w:color="auto"/>
            </w:tcBorders>
            <w:shd w:val="clear" w:color="auto" w:fill="auto"/>
            <w:vAlign w:val="center"/>
          </w:tcPr>
          <w:p w14:paraId="1AF88022" w14:textId="77777777" w:rsidR="007043AF" w:rsidRPr="009B1C63" w:rsidRDefault="007043AF" w:rsidP="00050859">
            <w:pPr>
              <w:rPr>
                <w:rFonts w:ascii="Bookman Old Style" w:eastAsia="Calibri" w:hAnsi="Bookman Old Style"/>
                <w:b/>
                <w:bCs/>
                <w:sz w:val="20"/>
                <w:szCs w:val="20"/>
              </w:rPr>
            </w:pPr>
            <w:r w:rsidRPr="009B1C63">
              <w:rPr>
                <w:rFonts w:ascii="Bookman Old Style" w:eastAsia="Calibri" w:hAnsi="Bookman Old Style"/>
                <w:b/>
                <w:bCs/>
                <w:sz w:val="20"/>
                <w:szCs w:val="20"/>
              </w:rPr>
              <w:t>Ilość licencji [JU***]</w:t>
            </w:r>
          </w:p>
        </w:tc>
      </w:tr>
      <w:tr w:rsidR="007043AF" w:rsidRPr="009B1C63" w14:paraId="15BA410A" w14:textId="77777777" w:rsidTr="00050859">
        <w:trPr>
          <w:trHeight w:val="240"/>
          <w:jc w:val="center"/>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ACBDD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Panel administracyjny</w:t>
            </w:r>
          </w:p>
        </w:tc>
        <w:tc>
          <w:tcPr>
            <w:tcW w:w="2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FB8B3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Administrator</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651899F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Panel administracyjny</w:t>
            </w:r>
          </w:p>
        </w:tc>
        <w:tc>
          <w:tcPr>
            <w:tcW w:w="1100" w:type="dxa"/>
            <w:tcBorders>
              <w:top w:val="single" w:sz="4" w:space="0" w:color="auto"/>
              <w:left w:val="nil"/>
              <w:bottom w:val="single" w:sz="4" w:space="0" w:color="auto"/>
              <w:right w:val="single" w:sz="4" w:space="0" w:color="auto"/>
            </w:tcBorders>
            <w:shd w:val="clear" w:color="auto" w:fill="auto"/>
            <w:vAlign w:val="center"/>
          </w:tcPr>
          <w:p w14:paraId="7BD7829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t>
            </w:r>
          </w:p>
        </w:tc>
      </w:tr>
      <w:tr w:rsidR="007043AF" w:rsidRPr="009B1C63" w14:paraId="1226798F" w14:textId="77777777" w:rsidTr="0005085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55DD01C" w14:textId="77777777" w:rsidR="007043AF" w:rsidRPr="009B1C63" w:rsidRDefault="007043AF" w:rsidP="00050859">
            <w:pPr>
              <w:rPr>
                <w:rFonts w:ascii="Bookman Old Style" w:eastAsia="Calibri" w:hAnsi="Bookman Old Style"/>
                <w:sz w:val="20"/>
                <w:szCs w:val="20"/>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0593D9"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40059ED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Rozpoznawanie mowy</w:t>
            </w:r>
          </w:p>
        </w:tc>
        <w:tc>
          <w:tcPr>
            <w:tcW w:w="1100" w:type="dxa"/>
            <w:tcBorders>
              <w:top w:val="nil"/>
              <w:left w:val="nil"/>
              <w:bottom w:val="single" w:sz="4" w:space="0" w:color="auto"/>
              <w:right w:val="single" w:sz="4" w:space="0" w:color="auto"/>
            </w:tcBorders>
            <w:shd w:val="clear" w:color="auto" w:fill="auto"/>
            <w:vAlign w:val="center"/>
          </w:tcPr>
          <w:p w14:paraId="32AC2C2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w:t>
            </w:r>
          </w:p>
        </w:tc>
      </w:tr>
      <w:tr w:rsidR="007043AF" w:rsidRPr="009B1C63" w14:paraId="62B19259" w14:textId="77777777" w:rsidTr="0005085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9122EED" w14:textId="77777777" w:rsidR="007043AF" w:rsidRPr="009B1C63" w:rsidRDefault="007043AF" w:rsidP="00050859">
            <w:pPr>
              <w:rPr>
                <w:rFonts w:ascii="Bookman Old Style" w:eastAsia="Calibri" w:hAnsi="Bookman Old Style"/>
                <w:sz w:val="20"/>
                <w:szCs w:val="20"/>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9F1AFA"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67DAE3B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Notatki głosowe</w:t>
            </w:r>
          </w:p>
        </w:tc>
        <w:tc>
          <w:tcPr>
            <w:tcW w:w="1100" w:type="dxa"/>
            <w:tcBorders>
              <w:top w:val="nil"/>
              <w:left w:val="nil"/>
              <w:bottom w:val="single" w:sz="4" w:space="0" w:color="auto"/>
              <w:right w:val="single" w:sz="4" w:space="0" w:color="auto"/>
            </w:tcBorders>
            <w:shd w:val="clear" w:color="auto" w:fill="auto"/>
            <w:vAlign w:val="center"/>
          </w:tcPr>
          <w:p w14:paraId="535E460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14752F5C" w14:textId="77777777" w:rsidTr="0005085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483A52" w14:textId="77777777" w:rsidR="007043AF" w:rsidRPr="009B1C63" w:rsidRDefault="007043AF" w:rsidP="00050859">
            <w:pPr>
              <w:rPr>
                <w:rFonts w:ascii="Bookman Old Style" w:eastAsia="Calibri" w:hAnsi="Bookman Old Style"/>
                <w:sz w:val="20"/>
                <w:szCs w:val="20"/>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F23B65"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19DD893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Historia wizyt i hospitalizacji</w:t>
            </w:r>
          </w:p>
        </w:tc>
        <w:tc>
          <w:tcPr>
            <w:tcW w:w="1100" w:type="dxa"/>
            <w:tcBorders>
              <w:top w:val="nil"/>
              <w:left w:val="nil"/>
              <w:bottom w:val="single" w:sz="4" w:space="0" w:color="auto"/>
              <w:right w:val="single" w:sz="4" w:space="0" w:color="auto"/>
            </w:tcBorders>
            <w:shd w:val="clear" w:color="auto" w:fill="auto"/>
            <w:vAlign w:val="center"/>
          </w:tcPr>
          <w:p w14:paraId="62E55ED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t>
            </w:r>
          </w:p>
        </w:tc>
      </w:tr>
      <w:tr w:rsidR="007043AF" w:rsidRPr="009B1C63" w14:paraId="63CEDF00" w14:textId="77777777" w:rsidTr="0005085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A6A58D" w14:textId="77777777" w:rsidR="007043AF" w:rsidRPr="009B1C63" w:rsidRDefault="007043AF" w:rsidP="00050859">
            <w:pPr>
              <w:rPr>
                <w:rFonts w:ascii="Bookman Old Style" w:eastAsia="Calibri" w:hAnsi="Bookman Old Style"/>
                <w:sz w:val="20"/>
                <w:szCs w:val="20"/>
              </w:rPr>
            </w:pPr>
          </w:p>
        </w:tc>
        <w:tc>
          <w:tcPr>
            <w:tcW w:w="2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29F6DB"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6EFE0F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Wykazy</w:t>
            </w:r>
          </w:p>
        </w:tc>
        <w:tc>
          <w:tcPr>
            <w:tcW w:w="1100" w:type="dxa"/>
            <w:tcBorders>
              <w:top w:val="nil"/>
              <w:left w:val="nil"/>
              <w:bottom w:val="single" w:sz="4" w:space="0" w:color="auto"/>
              <w:right w:val="single" w:sz="4" w:space="0" w:color="auto"/>
            </w:tcBorders>
            <w:shd w:val="clear" w:color="auto" w:fill="auto"/>
            <w:vAlign w:val="center"/>
          </w:tcPr>
          <w:p w14:paraId="3B95259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t>
            </w:r>
          </w:p>
        </w:tc>
      </w:tr>
      <w:tr w:rsidR="007043AF" w:rsidRPr="009B1C63" w14:paraId="3276AA4C" w14:textId="77777777" w:rsidTr="00050859">
        <w:trPr>
          <w:trHeight w:val="240"/>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4DED1A"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28DB9B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Active Directory</w:t>
            </w:r>
          </w:p>
        </w:tc>
        <w:tc>
          <w:tcPr>
            <w:tcW w:w="2720" w:type="dxa"/>
            <w:tcBorders>
              <w:top w:val="nil"/>
              <w:left w:val="nil"/>
              <w:bottom w:val="single" w:sz="4" w:space="0" w:color="auto"/>
              <w:right w:val="single" w:sz="4" w:space="0" w:color="auto"/>
            </w:tcBorders>
            <w:shd w:val="clear" w:color="auto" w:fill="auto"/>
            <w:vAlign w:val="center"/>
            <w:hideMark/>
          </w:tcPr>
          <w:p w14:paraId="221A6EF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Active Directory</w:t>
            </w:r>
          </w:p>
        </w:tc>
        <w:tc>
          <w:tcPr>
            <w:tcW w:w="1100" w:type="dxa"/>
            <w:tcBorders>
              <w:top w:val="nil"/>
              <w:left w:val="nil"/>
              <w:bottom w:val="single" w:sz="4" w:space="0" w:color="auto"/>
              <w:right w:val="single" w:sz="4" w:space="0" w:color="auto"/>
            </w:tcBorders>
            <w:shd w:val="clear" w:color="auto" w:fill="auto"/>
            <w:vAlign w:val="center"/>
            <w:hideMark/>
          </w:tcPr>
          <w:p w14:paraId="6B1F7FC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3C1024D2"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0D7002C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eUsługi AMMS</w:t>
            </w:r>
          </w:p>
        </w:tc>
        <w:tc>
          <w:tcPr>
            <w:tcW w:w="2320" w:type="dxa"/>
            <w:tcBorders>
              <w:top w:val="nil"/>
              <w:left w:val="nil"/>
              <w:bottom w:val="single" w:sz="4" w:space="0" w:color="auto"/>
              <w:right w:val="single" w:sz="4" w:space="0" w:color="auto"/>
            </w:tcBorders>
            <w:shd w:val="clear" w:color="auto" w:fill="auto"/>
            <w:vAlign w:val="center"/>
            <w:hideMark/>
          </w:tcPr>
          <w:p w14:paraId="1D262AC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eZwolnienia - eZLA</w:t>
            </w:r>
          </w:p>
        </w:tc>
        <w:tc>
          <w:tcPr>
            <w:tcW w:w="2720" w:type="dxa"/>
            <w:tcBorders>
              <w:top w:val="nil"/>
              <w:left w:val="nil"/>
              <w:bottom w:val="single" w:sz="4" w:space="0" w:color="auto"/>
              <w:right w:val="single" w:sz="4" w:space="0" w:color="auto"/>
            </w:tcBorders>
            <w:shd w:val="clear" w:color="auto" w:fill="auto"/>
            <w:vAlign w:val="center"/>
            <w:hideMark/>
          </w:tcPr>
          <w:p w14:paraId="5C43385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Zwolnienia elektroniczne</w:t>
            </w:r>
          </w:p>
        </w:tc>
        <w:tc>
          <w:tcPr>
            <w:tcW w:w="1100" w:type="dxa"/>
            <w:tcBorders>
              <w:top w:val="nil"/>
              <w:left w:val="nil"/>
              <w:bottom w:val="single" w:sz="4" w:space="0" w:color="auto"/>
              <w:right w:val="single" w:sz="4" w:space="0" w:color="auto"/>
            </w:tcBorders>
            <w:shd w:val="clear" w:color="auto" w:fill="auto"/>
            <w:vAlign w:val="center"/>
            <w:hideMark/>
          </w:tcPr>
          <w:p w14:paraId="19D5D9C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12727CC0"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261665A"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7DA0714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eWiadomości</w:t>
            </w:r>
          </w:p>
        </w:tc>
        <w:tc>
          <w:tcPr>
            <w:tcW w:w="2720" w:type="dxa"/>
            <w:tcBorders>
              <w:top w:val="nil"/>
              <w:left w:val="nil"/>
              <w:bottom w:val="single" w:sz="4" w:space="0" w:color="auto"/>
              <w:right w:val="single" w:sz="4" w:space="0" w:color="auto"/>
            </w:tcBorders>
            <w:shd w:val="clear" w:color="auto" w:fill="auto"/>
            <w:vAlign w:val="center"/>
            <w:hideMark/>
          </w:tcPr>
          <w:p w14:paraId="0F26577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System wysyłania wiadomości</w:t>
            </w:r>
          </w:p>
        </w:tc>
        <w:tc>
          <w:tcPr>
            <w:tcW w:w="1100" w:type="dxa"/>
            <w:tcBorders>
              <w:top w:val="nil"/>
              <w:left w:val="nil"/>
              <w:bottom w:val="single" w:sz="4" w:space="0" w:color="auto"/>
              <w:right w:val="single" w:sz="4" w:space="0" w:color="auto"/>
            </w:tcBorders>
            <w:shd w:val="clear" w:color="auto" w:fill="auto"/>
            <w:vAlign w:val="center"/>
            <w:hideMark/>
          </w:tcPr>
          <w:p w14:paraId="4CF5F2D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7D0F3036"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D288646"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6B411E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eRecepta</w:t>
            </w:r>
          </w:p>
        </w:tc>
        <w:tc>
          <w:tcPr>
            <w:tcW w:w="2720" w:type="dxa"/>
            <w:tcBorders>
              <w:top w:val="nil"/>
              <w:left w:val="nil"/>
              <w:bottom w:val="single" w:sz="4" w:space="0" w:color="auto"/>
              <w:right w:val="single" w:sz="4" w:space="0" w:color="auto"/>
            </w:tcBorders>
            <w:shd w:val="clear" w:color="auto" w:fill="auto"/>
            <w:vAlign w:val="center"/>
            <w:hideMark/>
          </w:tcPr>
          <w:p w14:paraId="6520C3E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eRecepta</w:t>
            </w:r>
          </w:p>
        </w:tc>
        <w:tc>
          <w:tcPr>
            <w:tcW w:w="1100" w:type="dxa"/>
            <w:tcBorders>
              <w:top w:val="nil"/>
              <w:left w:val="nil"/>
              <w:bottom w:val="single" w:sz="4" w:space="0" w:color="auto"/>
              <w:right w:val="single" w:sz="4" w:space="0" w:color="auto"/>
            </w:tcBorders>
            <w:shd w:val="clear" w:color="auto" w:fill="auto"/>
            <w:vAlign w:val="center"/>
            <w:hideMark/>
          </w:tcPr>
          <w:p w14:paraId="3507889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w:t>
            </w:r>
          </w:p>
        </w:tc>
      </w:tr>
      <w:tr w:rsidR="007043AF" w:rsidRPr="009B1C63" w14:paraId="6F0500A6"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AB98C64"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B4BAD1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eSkierowanie</w:t>
            </w:r>
          </w:p>
        </w:tc>
        <w:tc>
          <w:tcPr>
            <w:tcW w:w="2720" w:type="dxa"/>
            <w:tcBorders>
              <w:top w:val="nil"/>
              <w:left w:val="nil"/>
              <w:bottom w:val="single" w:sz="4" w:space="0" w:color="auto"/>
              <w:right w:val="single" w:sz="4" w:space="0" w:color="auto"/>
            </w:tcBorders>
            <w:shd w:val="clear" w:color="auto" w:fill="auto"/>
            <w:vAlign w:val="center"/>
            <w:hideMark/>
          </w:tcPr>
          <w:p w14:paraId="313B761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eSkierowanie</w:t>
            </w:r>
          </w:p>
        </w:tc>
        <w:tc>
          <w:tcPr>
            <w:tcW w:w="1100" w:type="dxa"/>
            <w:tcBorders>
              <w:top w:val="nil"/>
              <w:left w:val="nil"/>
              <w:bottom w:val="single" w:sz="4" w:space="0" w:color="auto"/>
              <w:right w:val="single" w:sz="4" w:space="0" w:color="auto"/>
            </w:tcBorders>
            <w:shd w:val="clear" w:color="auto" w:fill="auto"/>
            <w:vAlign w:val="center"/>
            <w:hideMark/>
          </w:tcPr>
          <w:p w14:paraId="512E0F1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w:t>
            </w:r>
          </w:p>
        </w:tc>
      </w:tr>
      <w:tr w:rsidR="007043AF" w:rsidRPr="009B1C63" w14:paraId="57921F28"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2DF6DBB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Lecznictwo zamknięte</w:t>
            </w:r>
          </w:p>
        </w:tc>
        <w:tc>
          <w:tcPr>
            <w:tcW w:w="2320" w:type="dxa"/>
            <w:tcBorders>
              <w:top w:val="nil"/>
              <w:left w:val="nil"/>
              <w:bottom w:val="nil"/>
              <w:right w:val="single" w:sz="4" w:space="0" w:color="auto"/>
            </w:tcBorders>
            <w:shd w:val="clear" w:color="auto" w:fill="auto"/>
            <w:vAlign w:val="center"/>
            <w:hideMark/>
          </w:tcPr>
          <w:p w14:paraId="7257B53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Ruch Chorych</w:t>
            </w:r>
          </w:p>
        </w:tc>
        <w:tc>
          <w:tcPr>
            <w:tcW w:w="2720" w:type="dxa"/>
            <w:tcBorders>
              <w:top w:val="nil"/>
              <w:left w:val="nil"/>
              <w:bottom w:val="single" w:sz="4" w:space="0" w:color="auto"/>
              <w:right w:val="single" w:sz="4" w:space="0" w:color="auto"/>
            </w:tcBorders>
            <w:shd w:val="clear" w:color="auto" w:fill="auto"/>
            <w:vAlign w:val="center"/>
            <w:hideMark/>
          </w:tcPr>
          <w:p w14:paraId="29D133D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Izba Przyjęć</w:t>
            </w:r>
          </w:p>
        </w:tc>
        <w:tc>
          <w:tcPr>
            <w:tcW w:w="1100" w:type="dxa"/>
            <w:vMerge w:val="restart"/>
            <w:tcBorders>
              <w:top w:val="nil"/>
              <w:left w:val="nil"/>
              <w:right w:val="single" w:sz="4" w:space="0" w:color="auto"/>
            </w:tcBorders>
            <w:shd w:val="clear" w:color="auto" w:fill="auto"/>
            <w:vAlign w:val="center"/>
          </w:tcPr>
          <w:p w14:paraId="59BD8B3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45A06BD5"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BC2367F"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04B16E5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25E3E9E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Oddział</w:t>
            </w:r>
          </w:p>
        </w:tc>
        <w:tc>
          <w:tcPr>
            <w:tcW w:w="1100" w:type="dxa"/>
            <w:vMerge/>
            <w:tcBorders>
              <w:left w:val="nil"/>
              <w:right w:val="single" w:sz="4" w:space="0" w:color="auto"/>
            </w:tcBorders>
            <w:shd w:val="clear" w:color="auto" w:fill="auto"/>
            <w:vAlign w:val="center"/>
          </w:tcPr>
          <w:p w14:paraId="339065DC" w14:textId="77777777" w:rsidR="007043AF" w:rsidRPr="009B1C63" w:rsidRDefault="007043AF" w:rsidP="00050859">
            <w:pPr>
              <w:rPr>
                <w:rFonts w:ascii="Bookman Old Style" w:eastAsia="Calibri" w:hAnsi="Bookman Old Style"/>
                <w:sz w:val="20"/>
                <w:szCs w:val="20"/>
              </w:rPr>
            </w:pPr>
          </w:p>
        </w:tc>
      </w:tr>
      <w:tr w:rsidR="007043AF" w:rsidRPr="009B1C63" w14:paraId="0C4A3E2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655AC16"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0FB79C7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11F9435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Zlecenia</w:t>
            </w:r>
          </w:p>
        </w:tc>
        <w:tc>
          <w:tcPr>
            <w:tcW w:w="1100" w:type="dxa"/>
            <w:vMerge/>
            <w:tcBorders>
              <w:left w:val="nil"/>
              <w:right w:val="single" w:sz="4" w:space="0" w:color="auto"/>
            </w:tcBorders>
            <w:shd w:val="clear" w:color="auto" w:fill="auto"/>
            <w:vAlign w:val="center"/>
          </w:tcPr>
          <w:p w14:paraId="229A15FD" w14:textId="77777777" w:rsidR="007043AF" w:rsidRPr="009B1C63" w:rsidRDefault="007043AF" w:rsidP="00050859">
            <w:pPr>
              <w:rPr>
                <w:rFonts w:ascii="Bookman Old Style" w:eastAsia="Calibri" w:hAnsi="Bookman Old Style"/>
                <w:sz w:val="20"/>
                <w:szCs w:val="20"/>
              </w:rPr>
            </w:pPr>
          </w:p>
        </w:tc>
      </w:tr>
      <w:tr w:rsidR="007043AF" w:rsidRPr="009B1C63" w14:paraId="750281CE"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73F8E07"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7C3861E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1A11DAE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Statystyka (RCH)</w:t>
            </w:r>
          </w:p>
        </w:tc>
        <w:tc>
          <w:tcPr>
            <w:tcW w:w="1100" w:type="dxa"/>
            <w:vMerge/>
            <w:tcBorders>
              <w:left w:val="nil"/>
              <w:bottom w:val="single" w:sz="4" w:space="0" w:color="auto"/>
              <w:right w:val="single" w:sz="4" w:space="0" w:color="auto"/>
            </w:tcBorders>
            <w:shd w:val="clear" w:color="auto" w:fill="auto"/>
            <w:vAlign w:val="center"/>
          </w:tcPr>
          <w:p w14:paraId="3A088C7E" w14:textId="77777777" w:rsidR="007043AF" w:rsidRPr="009B1C63" w:rsidRDefault="007043AF" w:rsidP="00050859">
            <w:pPr>
              <w:rPr>
                <w:rFonts w:ascii="Bookman Old Style" w:eastAsia="Calibri" w:hAnsi="Bookman Old Style"/>
                <w:sz w:val="20"/>
                <w:szCs w:val="20"/>
              </w:rPr>
            </w:pPr>
          </w:p>
        </w:tc>
      </w:tr>
      <w:tr w:rsidR="007043AF" w:rsidRPr="009B1C63" w14:paraId="2727298B"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C3AB956"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73E5220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Ruch Chorych - oddziały specjalistyczne</w:t>
            </w:r>
          </w:p>
        </w:tc>
        <w:tc>
          <w:tcPr>
            <w:tcW w:w="2720" w:type="dxa"/>
            <w:tcBorders>
              <w:top w:val="nil"/>
              <w:left w:val="nil"/>
              <w:bottom w:val="single" w:sz="4" w:space="0" w:color="auto"/>
              <w:right w:val="single" w:sz="4" w:space="0" w:color="auto"/>
            </w:tcBorders>
            <w:shd w:val="clear" w:color="auto" w:fill="auto"/>
            <w:vAlign w:val="center"/>
            <w:hideMark/>
          </w:tcPr>
          <w:p w14:paraId="38578E9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Zespoły Szybkiego Reagowania</w:t>
            </w:r>
          </w:p>
        </w:tc>
        <w:tc>
          <w:tcPr>
            <w:tcW w:w="1100" w:type="dxa"/>
            <w:tcBorders>
              <w:top w:val="nil"/>
              <w:left w:val="nil"/>
              <w:bottom w:val="single" w:sz="4" w:space="0" w:color="auto"/>
              <w:right w:val="single" w:sz="4" w:space="0" w:color="auto"/>
            </w:tcBorders>
            <w:shd w:val="clear" w:color="auto" w:fill="auto"/>
            <w:vAlign w:val="center"/>
            <w:hideMark/>
          </w:tcPr>
          <w:p w14:paraId="1206BA5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5FF8A751"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4718B18"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32F1EA2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05B0396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Szpitalny Oddział Ratunkowy</w:t>
            </w:r>
          </w:p>
        </w:tc>
        <w:tc>
          <w:tcPr>
            <w:tcW w:w="1100" w:type="dxa"/>
            <w:tcBorders>
              <w:top w:val="nil"/>
              <w:left w:val="nil"/>
              <w:bottom w:val="single" w:sz="4" w:space="0" w:color="auto"/>
              <w:right w:val="single" w:sz="4" w:space="0" w:color="auto"/>
            </w:tcBorders>
            <w:shd w:val="clear" w:color="auto" w:fill="auto"/>
            <w:vAlign w:val="center"/>
            <w:hideMark/>
          </w:tcPr>
          <w:p w14:paraId="5497D5F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7BCE795F"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137C3E9" w14:textId="77777777" w:rsidR="007043AF" w:rsidRPr="009B1C63" w:rsidRDefault="007043AF" w:rsidP="00050859">
            <w:pPr>
              <w:rPr>
                <w:rFonts w:ascii="Bookman Old Style" w:eastAsia="Calibri" w:hAnsi="Bookman Old Style"/>
                <w:sz w:val="20"/>
                <w:szCs w:val="20"/>
              </w:rPr>
            </w:pP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363BAA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mHOSP</w:t>
            </w:r>
          </w:p>
        </w:tc>
        <w:tc>
          <w:tcPr>
            <w:tcW w:w="2720" w:type="dxa"/>
            <w:tcBorders>
              <w:top w:val="nil"/>
              <w:left w:val="nil"/>
              <w:bottom w:val="single" w:sz="4" w:space="0" w:color="auto"/>
              <w:right w:val="single" w:sz="4" w:space="0" w:color="auto"/>
            </w:tcBorders>
            <w:shd w:val="clear" w:color="auto" w:fill="auto"/>
            <w:vAlign w:val="center"/>
            <w:hideMark/>
          </w:tcPr>
          <w:p w14:paraId="13FC7FE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Aplikacja na urządzenia mobilne</w:t>
            </w:r>
          </w:p>
        </w:tc>
        <w:tc>
          <w:tcPr>
            <w:tcW w:w="1100" w:type="dxa"/>
            <w:tcBorders>
              <w:top w:val="nil"/>
              <w:left w:val="nil"/>
              <w:bottom w:val="single" w:sz="4" w:space="0" w:color="auto"/>
              <w:right w:val="single" w:sz="4" w:space="0" w:color="auto"/>
            </w:tcBorders>
            <w:shd w:val="clear" w:color="auto" w:fill="auto"/>
            <w:vAlign w:val="center"/>
            <w:hideMark/>
          </w:tcPr>
          <w:p w14:paraId="58C43FB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773DE981"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B131C6F"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6736AFF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Blok operacyjny</w:t>
            </w:r>
          </w:p>
        </w:tc>
        <w:tc>
          <w:tcPr>
            <w:tcW w:w="2720" w:type="dxa"/>
            <w:tcBorders>
              <w:top w:val="nil"/>
              <w:left w:val="nil"/>
              <w:bottom w:val="single" w:sz="4" w:space="0" w:color="auto"/>
              <w:right w:val="single" w:sz="4" w:space="0" w:color="auto"/>
            </w:tcBorders>
            <w:shd w:val="clear" w:color="auto" w:fill="auto"/>
            <w:vAlign w:val="center"/>
            <w:hideMark/>
          </w:tcPr>
          <w:p w14:paraId="3809177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Blok operacyjny</w:t>
            </w:r>
          </w:p>
        </w:tc>
        <w:tc>
          <w:tcPr>
            <w:tcW w:w="1100" w:type="dxa"/>
            <w:tcBorders>
              <w:top w:val="nil"/>
              <w:left w:val="nil"/>
              <w:bottom w:val="single" w:sz="4" w:space="0" w:color="auto"/>
              <w:right w:val="single" w:sz="4" w:space="0" w:color="auto"/>
            </w:tcBorders>
            <w:shd w:val="clear" w:color="auto" w:fill="auto"/>
            <w:vAlign w:val="center"/>
            <w:hideMark/>
          </w:tcPr>
          <w:p w14:paraId="4FD69C7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7</w:t>
            </w:r>
          </w:p>
        </w:tc>
      </w:tr>
      <w:tr w:rsidR="007043AF" w:rsidRPr="009B1C63" w14:paraId="6AF761D4"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D33FD5D"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nil"/>
              <w:right w:val="single" w:sz="4" w:space="0" w:color="auto"/>
            </w:tcBorders>
            <w:shd w:val="clear" w:color="auto" w:fill="auto"/>
            <w:vAlign w:val="center"/>
            <w:hideMark/>
          </w:tcPr>
          <w:p w14:paraId="6E8BAA3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7F0E844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Blok porodowy</w:t>
            </w:r>
          </w:p>
        </w:tc>
        <w:tc>
          <w:tcPr>
            <w:tcW w:w="1100" w:type="dxa"/>
            <w:tcBorders>
              <w:top w:val="nil"/>
              <w:left w:val="nil"/>
              <w:bottom w:val="single" w:sz="4" w:space="0" w:color="auto"/>
              <w:right w:val="single" w:sz="4" w:space="0" w:color="auto"/>
            </w:tcBorders>
            <w:shd w:val="clear" w:color="auto" w:fill="auto"/>
            <w:vAlign w:val="center"/>
            <w:hideMark/>
          </w:tcPr>
          <w:p w14:paraId="6AF598E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6C157C8D"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F70FDB9"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CC277D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 </w:t>
            </w:r>
          </w:p>
        </w:tc>
        <w:tc>
          <w:tcPr>
            <w:tcW w:w="2720" w:type="dxa"/>
            <w:tcBorders>
              <w:top w:val="nil"/>
              <w:left w:val="nil"/>
              <w:bottom w:val="single" w:sz="4" w:space="0" w:color="auto"/>
              <w:right w:val="single" w:sz="4" w:space="0" w:color="auto"/>
            </w:tcBorders>
            <w:shd w:val="clear" w:color="auto" w:fill="auto"/>
            <w:vAlign w:val="center"/>
            <w:hideMark/>
          </w:tcPr>
          <w:p w14:paraId="6B7CB14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Tygodniowy plan operacji</w:t>
            </w:r>
          </w:p>
        </w:tc>
        <w:tc>
          <w:tcPr>
            <w:tcW w:w="1100" w:type="dxa"/>
            <w:tcBorders>
              <w:top w:val="nil"/>
              <w:left w:val="nil"/>
              <w:bottom w:val="single" w:sz="4" w:space="0" w:color="auto"/>
              <w:right w:val="single" w:sz="4" w:space="0" w:color="auto"/>
            </w:tcBorders>
            <w:shd w:val="clear" w:color="auto" w:fill="auto"/>
            <w:vAlign w:val="center"/>
            <w:hideMark/>
          </w:tcPr>
          <w:p w14:paraId="29A9A46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2544E633"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F582BB4" w14:textId="77777777" w:rsidR="007043AF" w:rsidRPr="009B1C63" w:rsidRDefault="007043AF" w:rsidP="00050859">
            <w:pPr>
              <w:rPr>
                <w:rFonts w:ascii="Bookman Old Style" w:eastAsia="Calibri" w:hAnsi="Bookman Old Style"/>
                <w:sz w:val="20"/>
                <w:szCs w:val="20"/>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4491633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Zakażenia szpitalne</w:t>
            </w:r>
          </w:p>
        </w:tc>
        <w:tc>
          <w:tcPr>
            <w:tcW w:w="2720" w:type="dxa"/>
            <w:tcBorders>
              <w:top w:val="nil"/>
              <w:left w:val="nil"/>
              <w:bottom w:val="single" w:sz="4" w:space="0" w:color="auto"/>
              <w:right w:val="single" w:sz="4" w:space="0" w:color="auto"/>
            </w:tcBorders>
            <w:shd w:val="clear" w:color="auto" w:fill="auto"/>
            <w:vAlign w:val="center"/>
            <w:hideMark/>
          </w:tcPr>
          <w:p w14:paraId="18992CF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Zakażenia szpitalne</w:t>
            </w:r>
          </w:p>
        </w:tc>
        <w:tc>
          <w:tcPr>
            <w:tcW w:w="1100" w:type="dxa"/>
            <w:tcBorders>
              <w:top w:val="nil"/>
              <w:left w:val="nil"/>
              <w:bottom w:val="single" w:sz="4" w:space="0" w:color="auto"/>
              <w:right w:val="single" w:sz="4" w:space="0" w:color="auto"/>
            </w:tcBorders>
            <w:shd w:val="clear" w:color="auto" w:fill="auto"/>
            <w:vAlign w:val="center"/>
            <w:hideMark/>
          </w:tcPr>
          <w:p w14:paraId="475F121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w:t>
            </w:r>
          </w:p>
        </w:tc>
      </w:tr>
      <w:tr w:rsidR="007043AF" w:rsidRPr="009B1C63" w14:paraId="18D4DBF7"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F400C11"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371BC457"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3F48011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Pacjent izolowany - niebezpieczna bakteria</w:t>
            </w:r>
          </w:p>
        </w:tc>
        <w:tc>
          <w:tcPr>
            <w:tcW w:w="1100" w:type="dxa"/>
            <w:tcBorders>
              <w:top w:val="nil"/>
              <w:left w:val="nil"/>
              <w:bottom w:val="single" w:sz="4" w:space="0" w:color="auto"/>
              <w:right w:val="single" w:sz="4" w:space="0" w:color="auto"/>
            </w:tcBorders>
            <w:shd w:val="clear" w:color="auto" w:fill="auto"/>
            <w:vAlign w:val="center"/>
            <w:hideMark/>
          </w:tcPr>
          <w:p w14:paraId="485FA8A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64D6FCBF" w14:textId="77777777" w:rsidTr="0005085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907646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Pulpit użytkownika</w:t>
            </w:r>
          </w:p>
        </w:tc>
        <w:tc>
          <w:tcPr>
            <w:tcW w:w="2320" w:type="dxa"/>
            <w:tcBorders>
              <w:top w:val="nil"/>
              <w:left w:val="nil"/>
              <w:bottom w:val="single" w:sz="4" w:space="0" w:color="auto"/>
              <w:right w:val="single" w:sz="4" w:space="0" w:color="auto"/>
            </w:tcBorders>
            <w:shd w:val="clear" w:color="auto" w:fill="auto"/>
            <w:vAlign w:val="center"/>
            <w:hideMark/>
          </w:tcPr>
          <w:p w14:paraId="6BA39CC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Pulpit użytkownika</w:t>
            </w:r>
          </w:p>
        </w:tc>
        <w:tc>
          <w:tcPr>
            <w:tcW w:w="2720" w:type="dxa"/>
            <w:tcBorders>
              <w:top w:val="nil"/>
              <w:left w:val="nil"/>
              <w:bottom w:val="single" w:sz="4" w:space="0" w:color="auto"/>
              <w:right w:val="single" w:sz="4" w:space="0" w:color="auto"/>
            </w:tcBorders>
            <w:shd w:val="clear" w:color="auto" w:fill="auto"/>
            <w:vAlign w:val="center"/>
            <w:hideMark/>
          </w:tcPr>
          <w:p w14:paraId="7EC37F6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Pulpit użytkownika</w:t>
            </w:r>
          </w:p>
        </w:tc>
        <w:tc>
          <w:tcPr>
            <w:tcW w:w="1100" w:type="dxa"/>
            <w:tcBorders>
              <w:top w:val="nil"/>
              <w:left w:val="nil"/>
              <w:bottom w:val="single" w:sz="4" w:space="0" w:color="auto"/>
              <w:right w:val="single" w:sz="4" w:space="0" w:color="auto"/>
            </w:tcBorders>
            <w:shd w:val="clear" w:color="auto" w:fill="auto"/>
            <w:vAlign w:val="center"/>
            <w:hideMark/>
          </w:tcPr>
          <w:p w14:paraId="2CFC445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0CCB3B0E"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26AB133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Gospodarka lekiem</w:t>
            </w:r>
          </w:p>
        </w:tc>
        <w:tc>
          <w:tcPr>
            <w:tcW w:w="2320" w:type="dxa"/>
            <w:tcBorders>
              <w:top w:val="nil"/>
              <w:left w:val="nil"/>
              <w:bottom w:val="single" w:sz="4" w:space="0" w:color="auto"/>
              <w:right w:val="single" w:sz="4" w:space="0" w:color="auto"/>
            </w:tcBorders>
            <w:shd w:val="clear" w:color="auto" w:fill="auto"/>
            <w:vAlign w:val="center"/>
            <w:hideMark/>
          </w:tcPr>
          <w:p w14:paraId="0C0DDB9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Apteka</w:t>
            </w:r>
          </w:p>
        </w:tc>
        <w:tc>
          <w:tcPr>
            <w:tcW w:w="2720" w:type="dxa"/>
            <w:tcBorders>
              <w:top w:val="nil"/>
              <w:left w:val="nil"/>
              <w:bottom w:val="single" w:sz="4" w:space="0" w:color="auto"/>
              <w:right w:val="single" w:sz="4" w:space="0" w:color="auto"/>
            </w:tcBorders>
            <w:shd w:val="clear" w:color="auto" w:fill="auto"/>
            <w:vAlign w:val="center"/>
            <w:hideMark/>
          </w:tcPr>
          <w:p w14:paraId="0AACD2F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Apteka</w:t>
            </w:r>
          </w:p>
        </w:tc>
        <w:tc>
          <w:tcPr>
            <w:tcW w:w="1100" w:type="dxa"/>
            <w:tcBorders>
              <w:top w:val="nil"/>
              <w:left w:val="nil"/>
              <w:bottom w:val="single" w:sz="4" w:space="0" w:color="auto"/>
              <w:right w:val="single" w:sz="4" w:space="0" w:color="auto"/>
            </w:tcBorders>
            <w:shd w:val="clear" w:color="auto" w:fill="auto"/>
            <w:vAlign w:val="center"/>
            <w:hideMark/>
          </w:tcPr>
          <w:p w14:paraId="23263BA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7</w:t>
            </w:r>
          </w:p>
        </w:tc>
      </w:tr>
      <w:tr w:rsidR="007043AF" w:rsidRPr="009B1C63" w14:paraId="5B46AEE6"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BA54334"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E1007C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Apteczka Oddziałowa</w:t>
            </w:r>
          </w:p>
        </w:tc>
        <w:tc>
          <w:tcPr>
            <w:tcW w:w="2720" w:type="dxa"/>
            <w:tcBorders>
              <w:top w:val="nil"/>
              <w:left w:val="nil"/>
              <w:bottom w:val="single" w:sz="4" w:space="0" w:color="auto"/>
              <w:right w:val="single" w:sz="4" w:space="0" w:color="auto"/>
            </w:tcBorders>
            <w:shd w:val="clear" w:color="auto" w:fill="auto"/>
            <w:vAlign w:val="center"/>
            <w:hideMark/>
          </w:tcPr>
          <w:p w14:paraId="0807D1C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Apteczka</w:t>
            </w:r>
          </w:p>
        </w:tc>
        <w:tc>
          <w:tcPr>
            <w:tcW w:w="1100" w:type="dxa"/>
            <w:tcBorders>
              <w:top w:val="nil"/>
              <w:left w:val="nil"/>
              <w:bottom w:val="single" w:sz="4" w:space="0" w:color="auto"/>
              <w:right w:val="single" w:sz="4" w:space="0" w:color="auto"/>
            </w:tcBorders>
            <w:shd w:val="clear" w:color="auto" w:fill="auto"/>
            <w:vAlign w:val="center"/>
            <w:hideMark/>
          </w:tcPr>
          <w:p w14:paraId="2F07DA1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19</w:t>
            </w:r>
          </w:p>
        </w:tc>
      </w:tr>
      <w:tr w:rsidR="007043AF" w:rsidRPr="009B1C63" w14:paraId="6DED628D"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1B081C6"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B6F691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Bank krwi (InfoMedica)</w:t>
            </w:r>
          </w:p>
        </w:tc>
        <w:tc>
          <w:tcPr>
            <w:tcW w:w="2720" w:type="dxa"/>
            <w:tcBorders>
              <w:top w:val="nil"/>
              <w:left w:val="nil"/>
              <w:bottom w:val="single" w:sz="4" w:space="0" w:color="auto"/>
              <w:right w:val="single" w:sz="4" w:space="0" w:color="auto"/>
            </w:tcBorders>
            <w:shd w:val="clear" w:color="auto" w:fill="auto"/>
            <w:vAlign w:val="center"/>
            <w:hideMark/>
          </w:tcPr>
          <w:p w14:paraId="6C1E665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Bank krwi (InfoMedica)</w:t>
            </w:r>
          </w:p>
        </w:tc>
        <w:tc>
          <w:tcPr>
            <w:tcW w:w="1100" w:type="dxa"/>
            <w:tcBorders>
              <w:top w:val="nil"/>
              <w:left w:val="nil"/>
              <w:bottom w:val="single" w:sz="4" w:space="0" w:color="auto"/>
              <w:right w:val="single" w:sz="4" w:space="0" w:color="auto"/>
            </w:tcBorders>
            <w:shd w:val="clear" w:color="auto" w:fill="auto"/>
            <w:vAlign w:val="center"/>
          </w:tcPr>
          <w:p w14:paraId="654A495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32CCC43E"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6EABF65"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6BD6F6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14:paraId="1C681AA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Apteka</w:t>
            </w:r>
          </w:p>
        </w:tc>
        <w:tc>
          <w:tcPr>
            <w:tcW w:w="1100" w:type="dxa"/>
            <w:tcBorders>
              <w:top w:val="nil"/>
              <w:left w:val="nil"/>
              <w:bottom w:val="single" w:sz="4" w:space="0" w:color="auto"/>
              <w:right w:val="single" w:sz="4" w:space="0" w:color="auto"/>
            </w:tcBorders>
            <w:shd w:val="clear" w:color="auto" w:fill="auto"/>
            <w:vAlign w:val="center"/>
          </w:tcPr>
          <w:p w14:paraId="60D3A77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5B81B9E0"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4915EF4"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7F4AE1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14:paraId="50C6FD6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Apteczka oddziałowa</w:t>
            </w:r>
          </w:p>
        </w:tc>
        <w:tc>
          <w:tcPr>
            <w:tcW w:w="1100" w:type="dxa"/>
            <w:tcBorders>
              <w:top w:val="nil"/>
              <w:left w:val="nil"/>
              <w:bottom w:val="single" w:sz="4" w:space="0" w:color="auto"/>
              <w:right w:val="single" w:sz="4" w:space="0" w:color="auto"/>
            </w:tcBorders>
            <w:shd w:val="clear" w:color="auto" w:fill="auto"/>
            <w:vAlign w:val="center"/>
          </w:tcPr>
          <w:p w14:paraId="7CF4EEF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1C9B2D24"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AC4AF5A"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687D58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14:paraId="241780F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Elektroniczna inwentaryzacja Bank krwi</w:t>
            </w:r>
          </w:p>
        </w:tc>
        <w:tc>
          <w:tcPr>
            <w:tcW w:w="1100" w:type="dxa"/>
            <w:tcBorders>
              <w:top w:val="nil"/>
              <w:left w:val="nil"/>
              <w:bottom w:val="single" w:sz="4" w:space="0" w:color="auto"/>
              <w:right w:val="single" w:sz="4" w:space="0" w:color="auto"/>
            </w:tcBorders>
            <w:shd w:val="clear" w:color="auto" w:fill="auto"/>
            <w:vAlign w:val="center"/>
          </w:tcPr>
          <w:p w14:paraId="34BB9DA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154D8F91"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81F7707"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A25FCD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Elektroniczna inwentaryzacja Apteka</w:t>
            </w:r>
          </w:p>
        </w:tc>
        <w:tc>
          <w:tcPr>
            <w:tcW w:w="2720" w:type="dxa"/>
            <w:tcBorders>
              <w:top w:val="nil"/>
              <w:left w:val="nil"/>
              <w:bottom w:val="single" w:sz="4" w:space="0" w:color="auto"/>
              <w:right w:val="single" w:sz="4" w:space="0" w:color="auto"/>
            </w:tcBorders>
            <w:shd w:val="clear" w:color="auto" w:fill="auto"/>
            <w:vAlign w:val="center"/>
            <w:hideMark/>
          </w:tcPr>
          <w:p w14:paraId="5E60BD6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infoKOWAL</w:t>
            </w:r>
          </w:p>
        </w:tc>
        <w:tc>
          <w:tcPr>
            <w:tcW w:w="1100" w:type="dxa"/>
            <w:tcBorders>
              <w:top w:val="nil"/>
              <w:left w:val="nil"/>
              <w:bottom w:val="single" w:sz="4" w:space="0" w:color="auto"/>
              <w:right w:val="single" w:sz="4" w:space="0" w:color="auto"/>
            </w:tcBorders>
            <w:shd w:val="clear" w:color="auto" w:fill="auto"/>
            <w:vAlign w:val="center"/>
          </w:tcPr>
          <w:p w14:paraId="404E422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342C65B8"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5B8971A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Lecznictwo otwarte</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42D94A6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Przychodnia</w:t>
            </w:r>
          </w:p>
        </w:tc>
        <w:tc>
          <w:tcPr>
            <w:tcW w:w="2720" w:type="dxa"/>
            <w:tcBorders>
              <w:top w:val="nil"/>
              <w:left w:val="nil"/>
              <w:bottom w:val="single" w:sz="4" w:space="0" w:color="auto"/>
              <w:right w:val="single" w:sz="4" w:space="0" w:color="auto"/>
            </w:tcBorders>
            <w:shd w:val="clear" w:color="auto" w:fill="auto"/>
            <w:vAlign w:val="center"/>
            <w:hideMark/>
          </w:tcPr>
          <w:p w14:paraId="25079F7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Rejestracja/Recepcja</w:t>
            </w:r>
          </w:p>
        </w:tc>
        <w:tc>
          <w:tcPr>
            <w:tcW w:w="1100" w:type="dxa"/>
            <w:vMerge w:val="restart"/>
            <w:tcBorders>
              <w:top w:val="nil"/>
              <w:left w:val="nil"/>
              <w:right w:val="single" w:sz="4" w:space="0" w:color="auto"/>
            </w:tcBorders>
            <w:shd w:val="clear" w:color="auto" w:fill="auto"/>
            <w:vAlign w:val="center"/>
          </w:tcPr>
          <w:p w14:paraId="307C85F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7BB2A54E"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6470987"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0E45570A"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1528C9B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Gabinet lekarski</w:t>
            </w:r>
          </w:p>
        </w:tc>
        <w:tc>
          <w:tcPr>
            <w:tcW w:w="1100" w:type="dxa"/>
            <w:vMerge/>
            <w:tcBorders>
              <w:left w:val="nil"/>
              <w:right w:val="single" w:sz="4" w:space="0" w:color="auto"/>
            </w:tcBorders>
            <w:shd w:val="clear" w:color="auto" w:fill="auto"/>
            <w:vAlign w:val="center"/>
          </w:tcPr>
          <w:p w14:paraId="58CE4179" w14:textId="77777777" w:rsidR="007043AF" w:rsidRPr="009B1C63" w:rsidRDefault="007043AF" w:rsidP="00050859">
            <w:pPr>
              <w:rPr>
                <w:rFonts w:ascii="Bookman Old Style" w:eastAsia="Calibri" w:hAnsi="Bookman Old Style"/>
                <w:sz w:val="20"/>
                <w:szCs w:val="20"/>
              </w:rPr>
            </w:pPr>
          </w:p>
        </w:tc>
      </w:tr>
      <w:tr w:rsidR="007043AF" w:rsidRPr="009B1C63" w14:paraId="6E932F84"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F7CA630"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3C0034DD"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6EF8C95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Statystyka (LO)</w:t>
            </w:r>
          </w:p>
        </w:tc>
        <w:tc>
          <w:tcPr>
            <w:tcW w:w="1100" w:type="dxa"/>
            <w:vMerge/>
            <w:tcBorders>
              <w:left w:val="nil"/>
              <w:bottom w:val="single" w:sz="4" w:space="0" w:color="auto"/>
              <w:right w:val="single" w:sz="4" w:space="0" w:color="auto"/>
            </w:tcBorders>
            <w:shd w:val="clear" w:color="auto" w:fill="auto"/>
            <w:vAlign w:val="center"/>
          </w:tcPr>
          <w:p w14:paraId="595009C2" w14:textId="77777777" w:rsidR="007043AF" w:rsidRPr="009B1C63" w:rsidRDefault="007043AF" w:rsidP="00050859">
            <w:pPr>
              <w:rPr>
                <w:rFonts w:ascii="Bookman Old Style" w:eastAsia="Calibri" w:hAnsi="Bookman Old Style"/>
                <w:sz w:val="20"/>
                <w:szCs w:val="20"/>
              </w:rPr>
            </w:pPr>
          </w:p>
        </w:tc>
      </w:tr>
      <w:tr w:rsidR="007043AF" w:rsidRPr="009B1C63" w14:paraId="26E873A5"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F92C534" w14:textId="77777777" w:rsidR="007043AF" w:rsidRPr="009B1C63" w:rsidRDefault="007043AF" w:rsidP="00050859">
            <w:pPr>
              <w:rPr>
                <w:rFonts w:ascii="Bookman Old Style" w:eastAsia="Calibri" w:hAnsi="Bookman Old Style"/>
                <w:sz w:val="20"/>
                <w:szCs w:val="20"/>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5CA4253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Przychodnia - Gabinety specjalistyczne</w:t>
            </w:r>
          </w:p>
        </w:tc>
        <w:tc>
          <w:tcPr>
            <w:tcW w:w="2720" w:type="dxa"/>
            <w:tcBorders>
              <w:top w:val="nil"/>
              <w:left w:val="nil"/>
              <w:bottom w:val="single" w:sz="4" w:space="0" w:color="auto"/>
              <w:right w:val="single" w:sz="4" w:space="0" w:color="auto"/>
            </w:tcBorders>
            <w:shd w:val="clear" w:color="auto" w:fill="auto"/>
            <w:vAlign w:val="center"/>
            <w:hideMark/>
          </w:tcPr>
          <w:p w14:paraId="2035B50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Rehabilitacja</w:t>
            </w:r>
          </w:p>
        </w:tc>
        <w:tc>
          <w:tcPr>
            <w:tcW w:w="1100" w:type="dxa"/>
            <w:tcBorders>
              <w:top w:val="nil"/>
              <w:left w:val="nil"/>
              <w:bottom w:val="single" w:sz="4" w:space="0" w:color="auto"/>
              <w:right w:val="single" w:sz="4" w:space="0" w:color="auto"/>
            </w:tcBorders>
            <w:shd w:val="clear" w:color="auto" w:fill="auto"/>
            <w:vAlign w:val="center"/>
            <w:hideMark/>
          </w:tcPr>
          <w:p w14:paraId="476FCBC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2</w:t>
            </w:r>
          </w:p>
        </w:tc>
      </w:tr>
      <w:tr w:rsidR="007043AF" w:rsidRPr="009B1C63" w14:paraId="21D3E6F9"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EA95430"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010F87B7"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4BD6158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Gabinet medycyny pracy - IM</w:t>
            </w:r>
          </w:p>
        </w:tc>
        <w:tc>
          <w:tcPr>
            <w:tcW w:w="1100" w:type="dxa"/>
            <w:tcBorders>
              <w:top w:val="nil"/>
              <w:left w:val="nil"/>
              <w:bottom w:val="single" w:sz="4" w:space="0" w:color="auto"/>
              <w:right w:val="single" w:sz="4" w:space="0" w:color="auto"/>
            </w:tcBorders>
            <w:shd w:val="clear" w:color="auto" w:fill="auto"/>
            <w:vAlign w:val="center"/>
            <w:hideMark/>
          </w:tcPr>
          <w:p w14:paraId="6F04AFA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w:t>
            </w:r>
          </w:p>
        </w:tc>
      </w:tr>
      <w:tr w:rsidR="007043AF" w:rsidRPr="009B1C63" w14:paraId="4ADE1B2E"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950AC9B"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06FAA176"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5810D59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Gabinet zabiegowy</w:t>
            </w:r>
          </w:p>
        </w:tc>
        <w:tc>
          <w:tcPr>
            <w:tcW w:w="1100" w:type="dxa"/>
            <w:tcBorders>
              <w:top w:val="nil"/>
              <w:left w:val="nil"/>
              <w:bottom w:val="single" w:sz="4" w:space="0" w:color="auto"/>
              <w:right w:val="single" w:sz="4" w:space="0" w:color="auto"/>
            </w:tcBorders>
            <w:shd w:val="clear" w:color="auto" w:fill="auto"/>
            <w:vAlign w:val="center"/>
            <w:hideMark/>
          </w:tcPr>
          <w:p w14:paraId="18DF557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6E48D79E"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5C59DF6"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4949AF92"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2AE15FA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Stomatologia</w:t>
            </w:r>
          </w:p>
        </w:tc>
        <w:tc>
          <w:tcPr>
            <w:tcW w:w="1100" w:type="dxa"/>
            <w:tcBorders>
              <w:top w:val="nil"/>
              <w:left w:val="nil"/>
              <w:bottom w:val="single" w:sz="4" w:space="0" w:color="auto"/>
              <w:right w:val="single" w:sz="4" w:space="0" w:color="auto"/>
            </w:tcBorders>
            <w:shd w:val="clear" w:color="auto" w:fill="auto"/>
            <w:vAlign w:val="center"/>
            <w:hideMark/>
          </w:tcPr>
          <w:p w14:paraId="231EC3C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4E09D0BB"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B84C90C"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3021CCEB"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1BBF1B1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Komisje lekarskie</w:t>
            </w:r>
          </w:p>
        </w:tc>
        <w:tc>
          <w:tcPr>
            <w:tcW w:w="1100" w:type="dxa"/>
            <w:tcBorders>
              <w:top w:val="nil"/>
              <w:left w:val="nil"/>
              <w:bottom w:val="single" w:sz="4" w:space="0" w:color="auto"/>
              <w:right w:val="single" w:sz="4" w:space="0" w:color="auto"/>
            </w:tcBorders>
            <w:shd w:val="clear" w:color="auto" w:fill="auto"/>
            <w:vAlign w:val="center"/>
            <w:hideMark/>
          </w:tcPr>
          <w:p w14:paraId="0D7EA19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6BC11584"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9997C95"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404D5A7D"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729538A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Stacja Dializ (InfoMedica)</w:t>
            </w:r>
          </w:p>
        </w:tc>
        <w:tc>
          <w:tcPr>
            <w:tcW w:w="1100" w:type="dxa"/>
            <w:tcBorders>
              <w:top w:val="nil"/>
              <w:left w:val="nil"/>
              <w:bottom w:val="single" w:sz="4" w:space="0" w:color="auto"/>
              <w:right w:val="single" w:sz="4" w:space="0" w:color="auto"/>
            </w:tcBorders>
            <w:shd w:val="clear" w:color="auto" w:fill="auto"/>
            <w:vAlign w:val="center"/>
            <w:hideMark/>
          </w:tcPr>
          <w:p w14:paraId="61AAAD2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5339F0F6"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6963682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Diagnostyka</w:t>
            </w:r>
          </w:p>
        </w:tc>
        <w:tc>
          <w:tcPr>
            <w:tcW w:w="2320" w:type="dxa"/>
            <w:tcBorders>
              <w:top w:val="nil"/>
              <w:left w:val="nil"/>
              <w:bottom w:val="single" w:sz="4" w:space="0" w:color="auto"/>
              <w:right w:val="single" w:sz="4" w:space="0" w:color="auto"/>
            </w:tcBorders>
            <w:shd w:val="clear" w:color="auto" w:fill="auto"/>
            <w:vAlign w:val="center"/>
            <w:hideMark/>
          </w:tcPr>
          <w:p w14:paraId="25A0970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Pracownia Diagnostyczna</w:t>
            </w:r>
          </w:p>
        </w:tc>
        <w:tc>
          <w:tcPr>
            <w:tcW w:w="2720" w:type="dxa"/>
            <w:tcBorders>
              <w:top w:val="nil"/>
              <w:left w:val="nil"/>
              <w:bottom w:val="single" w:sz="4" w:space="0" w:color="auto"/>
              <w:right w:val="single" w:sz="4" w:space="0" w:color="auto"/>
            </w:tcBorders>
            <w:shd w:val="clear" w:color="auto" w:fill="auto"/>
            <w:vAlign w:val="center"/>
            <w:hideMark/>
          </w:tcPr>
          <w:p w14:paraId="1CCF047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Pracownia Diagnostyczna</w:t>
            </w:r>
          </w:p>
        </w:tc>
        <w:tc>
          <w:tcPr>
            <w:tcW w:w="1100" w:type="dxa"/>
            <w:tcBorders>
              <w:top w:val="nil"/>
              <w:left w:val="nil"/>
              <w:bottom w:val="single" w:sz="4" w:space="0" w:color="auto"/>
              <w:right w:val="single" w:sz="4" w:space="0" w:color="auto"/>
            </w:tcBorders>
            <w:shd w:val="clear" w:color="auto" w:fill="auto"/>
            <w:vAlign w:val="center"/>
            <w:hideMark/>
          </w:tcPr>
          <w:p w14:paraId="4CEA4A8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2FEDAA68"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0DDF7FD"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E7F90F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Medycyna Nuklearna</w:t>
            </w:r>
          </w:p>
        </w:tc>
        <w:tc>
          <w:tcPr>
            <w:tcW w:w="2720" w:type="dxa"/>
            <w:tcBorders>
              <w:top w:val="nil"/>
              <w:left w:val="nil"/>
              <w:bottom w:val="single" w:sz="4" w:space="0" w:color="auto"/>
              <w:right w:val="single" w:sz="4" w:space="0" w:color="auto"/>
            </w:tcBorders>
            <w:shd w:val="clear" w:color="auto" w:fill="auto"/>
            <w:vAlign w:val="center"/>
            <w:hideMark/>
          </w:tcPr>
          <w:p w14:paraId="4EE8DE2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Medycyna Nuklearna</w:t>
            </w:r>
          </w:p>
        </w:tc>
        <w:tc>
          <w:tcPr>
            <w:tcW w:w="1100" w:type="dxa"/>
            <w:tcBorders>
              <w:top w:val="nil"/>
              <w:left w:val="nil"/>
              <w:bottom w:val="single" w:sz="4" w:space="0" w:color="auto"/>
              <w:right w:val="single" w:sz="4" w:space="0" w:color="auto"/>
            </w:tcBorders>
            <w:shd w:val="clear" w:color="auto" w:fill="auto"/>
            <w:vAlign w:val="center"/>
          </w:tcPr>
          <w:p w14:paraId="569F14C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2638F5F8"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BAF1885"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74C7DC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Patomorfologia</w:t>
            </w:r>
          </w:p>
        </w:tc>
        <w:tc>
          <w:tcPr>
            <w:tcW w:w="2720" w:type="dxa"/>
            <w:tcBorders>
              <w:top w:val="nil"/>
              <w:left w:val="nil"/>
              <w:bottom w:val="single" w:sz="4" w:space="0" w:color="auto"/>
              <w:right w:val="single" w:sz="4" w:space="0" w:color="auto"/>
            </w:tcBorders>
            <w:shd w:val="clear" w:color="auto" w:fill="auto"/>
            <w:vAlign w:val="center"/>
            <w:hideMark/>
          </w:tcPr>
          <w:p w14:paraId="6C81545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Patomorfologia</w:t>
            </w:r>
          </w:p>
        </w:tc>
        <w:tc>
          <w:tcPr>
            <w:tcW w:w="1100" w:type="dxa"/>
            <w:tcBorders>
              <w:top w:val="nil"/>
              <w:left w:val="nil"/>
              <w:bottom w:val="single" w:sz="4" w:space="0" w:color="auto"/>
              <w:right w:val="single" w:sz="4" w:space="0" w:color="auto"/>
            </w:tcBorders>
            <w:shd w:val="clear" w:color="auto" w:fill="auto"/>
            <w:vAlign w:val="center"/>
          </w:tcPr>
          <w:p w14:paraId="388D77C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324110D9"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7240FB6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Laboratorium</w:t>
            </w:r>
          </w:p>
        </w:tc>
        <w:tc>
          <w:tcPr>
            <w:tcW w:w="2320" w:type="dxa"/>
            <w:tcBorders>
              <w:top w:val="nil"/>
              <w:left w:val="nil"/>
              <w:bottom w:val="single" w:sz="4" w:space="0" w:color="auto"/>
              <w:right w:val="single" w:sz="4" w:space="0" w:color="auto"/>
            </w:tcBorders>
            <w:shd w:val="clear" w:color="auto" w:fill="auto"/>
            <w:vAlign w:val="center"/>
            <w:hideMark/>
          </w:tcPr>
          <w:p w14:paraId="41FA06E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Punkt pobrań</w:t>
            </w:r>
          </w:p>
        </w:tc>
        <w:tc>
          <w:tcPr>
            <w:tcW w:w="2720" w:type="dxa"/>
            <w:tcBorders>
              <w:top w:val="nil"/>
              <w:left w:val="nil"/>
              <w:bottom w:val="single" w:sz="4" w:space="0" w:color="auto"/>
              <w:right w:val="single" w:sz="4" w:space="0" w:color="auto"/>
            </w:tcBorders>
            <w:shd w:val="clear" w:color="auto" w:fill="auto"/>
            <w:vAlign w:val="center"/>
            <w:hideMark/>
          </w:tcPr>
          <w:p w14:paraId="2FE8577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Punkt pobrań</w:t>
            </w:r>
          </w:p>
        </w:tc>
        <w:tc>
          <w:tcPr>
            <w:tcW w:w="1100" w:type="dxa"/>
            <w:tcBorders>
              <w:top w:val="nil"/>
              <w:left w:val="nil"/>
              <w:bottom w:val="single" w:sz="4" w:space="0" w:color="auto"/>
              <w:right w:val="single" w:sz="4" w:space="0" w:color="auto"/>
            </w:tcBorders>
            <w:shd w:val="clear" w:color="auto" w:fill="auto"/>
            <w:vAlign w:val="center"/>
            <w:hideMark/>
          </w:tcPr>
          <w:p w14:paraId="7F71226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3AF6B94B"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530296E" w14:textId="77777777" w:rsidR="007043AF" w:rsidRPr="009B1C63" w:rsidRDefault="007043AF" w:rsidP="00050859">
            <w:pPr>
              <w:rPr>
                <w:rFonts w:ascii="Bookman Old Style" w:eastAsia="Calibri" w:hAnsi="Bookman Old Style"/>
                <w:sz w:val="20"/>
                <w:szCs w:val="20"/>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23B2173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Laboratorium</w:t>
            </w:r>
          </w:p>
        </w:tc>
        <w:tc>
          <w:tcPr>
            <w:tcW w:w="2720" w:type="dxa"/>
            <w:tcBorders>
              <w:top w:val="nil"/>
              <w:left w:val="nil"/>
              <w:bottom w:val="single" w:sz="4" w:space="0" w:color="auto"/>
              <w:right w:val="single" w:sz="4" w:space="0" w:color="auto"/>
            </w:tcBorders>
            <w:shd w:val="clear" w:color="auto" w:fill="auto"/>
            <w:vAlign w:val="center"/>
            <w:hideMark/>
          </w:tcPr>
          <w:p w14:paraId="0231399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Laboratorium Analityczne</w:t>
            </w:r>
          </w:p>
        </w:tc>
        <w:tc>
          <w:tcPr>
            <w:tcW w:w="1100" w:type="dxa"/>
            <w:tcBorders>
              <w:top w:val="nil"/>
              <w:left w:val="nil"/>
              <w:bottom w:val="single" w:sz="4" w:space="0" w:color="auto"/>
              <w:right w:val="single" w:sz="4" w:space="0" w:color="auto"/>
            </w:tcBorders>
            <w:shd w:val="clear" w:color="auto" w:fill="auto"/>
            <w:vAlign w:val="center"/>
          </w:tcPr>
          <w:p w14:paraId="357A96C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458A7B89"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62F45CB"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7E954486"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3F72C95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Mikrobiologia</w:t>
            </w:r>
          </w:p>
        </w:tc>
        <w:tc>
          <w:tcPr>
            <w:tcW w:w="1100" w:type="dxa"/>
            <w:tcBorders>
              <w:top w:val="nil"/>
              <w:left w:val="nil"/>
              <w:bottom w:val="single" w:sz="4" w:space="0" w:color="auto"/>
              <w:right w:val="single" w:sz="4" w:space="0" w:color="auto"/>
            </w:tcBorders>
            <w:shd w:val="clear" w:color="auto" w:fill="auto"/>
            <w:vAlign w:val="center"/>
          </w:tcPr>
          <w:p w14:paraId="31A2971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3758076C"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CB2031E"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042E99A0"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AC84F3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Serologia</w:t>
            </w:r>
          </w:p>
        </w:tc>
        <w:tc>
          <w:tcPr>
            <w:tcW w:w="1100" w:type="dxa"/>
            <w:tcBorders>
              <w:top w:val="nil"/>
              <w:left w:val="nil"/>
              <w:bottom w:val="single" w:sz="4" w:space="0" w:color="auto"/>
              <w:right w:val="single" w:sz="4" w:space="0" w:color="auto"/>
            </w:tcBorders>
            <w:shd w:val="clear" w:color="auto" w:fill="auto"/>
            <w:vAlign w:val="center"/>
          </w:tcPr>
          <w:p w14:paraId="4192C9E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4234A51F" w14:textId="77777777" w:rsidTr="0005085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47217AA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Transporty sanitarny</w:t>
            </w:r>
          </w:p>
        </w:tc>
        <w:tc>
          <w:tcPr>
            <w:tcW w:w="2320" w:type="dxa"/>
            <w:tcBorders>
              <w:top w:val="nil"/>
              <w:left w:val="nil"/>
              <w:bottom w:val="single" w:sz="4" w:space="0" w:color="auto"/>
              <w:right w:val="single" w:sz="4" w:space="0" w:color="auto"/>
            </w:tcBorders>
            <w:shd w:val="clear" w:color="auto" w:fill="auto"/>
            <w:vAlign w:val="center"/>
            <w:hideMark/>
          </w:tcPr>
          <w:p w14:paraId="6A6BFA6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Transporty sanitarny</w:t>
            </w:r>
          </w:p>
        </w:tc>
        <w:tc>
          <w:tcPr>
            <w:tcW w:w="2720" w:type="dxa"/>
            <w:tcBorders>
              <w:top w:val="nil"/>
              <w:left w:val="nil"/>
              <w:bottom w:val="single" w:sz="4" w:space="0" w:color="auto"/>
              <w:right w:val="single" w:sz="4" w:space="0" w:color="auto"/>
            </w:tcBorders>
            <w:shd w:val="clear" w:color="auto" w:fill="auto"/>
            <w:vAlign w:val="center"/>
            <w:hideMark/>
          </w:tcPr>
          <w:p w14:paraId="4B729DD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Transporty sanitarny</w:t>
            </w:r>
          </w:p>
        </w:tc>
        <w:tc>
          <w:tcPr>
            <w:tcW w:w="1100" w:type="dxa"/>
            <w:tcBorders>
              <w:top w:val="nil"/>
              <w:left w:val="nil"/>
              <w:bottom w:val="single" w:sz="4" w:space="0" w:color="auto"/>
              <w:right w:val="single" w:sz="4" w:space="0" w:color="auto"/>
            </w:tcBorders>
            <w:shd w:val="clear" w:color="auto" w:fill="auto"/>
            <w:vAlign w:val="center"/>
          </w:tcPr>
          <w:p w14:paraId="071EC33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5FFFD870"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78AF654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Rozliczenia</w:t>
            </w: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7BCE79B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Rozliczenia z NFZ</w:t>
            </w:r>
          </w:p>
        </w:tc>
        <w:tc>
          <w:tcPr>
            <w:tcW w:w="2720" w:type="dxa"/>
            <w:tcBorders>
              <w:top w:val="nil"/>
              <w:left w:val="nil"/>
              <w:bottom w:val="single" w:sz="4" w:space="0" w:color="auto"/>
              <w:right w:val="single" w:sz="4" w:space="0" w:color="auto"/>
            </w:tcBorders>
            <w:shd w:val="clear" w:color="auto" w:fill="auto"/>
            <w:vAlign w:val="center"/>
            <w:hideMark/>
          </w:tcPr>
          <w:p w14:paraId="3B21332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Rozliczenia z NFZ</w:t>
            </w:r>
          </w:p>
        </w:tc>
        <w:tc>
          <w:tcPr>
            <w:tcW w:w="1100" w:type="dxa"/>
            <w:vMerge w:val="restart"/>
            <w:tcBorders>
              <w:top w:val="nil"/>
              <w:left w:val="nil"/>
              <w:right w:val="single" w:sz="4" w:space="0" w:color="auto"/>
            </w:tcBorders>
            <w:shd w:val="clear" w:color="auto" w:fill="auto"/>
            <w:vAlign w:val="center"/>
            <w:hideMark/>
          </w:tcPr>
          <w:p w14:paraId="03B55EB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5</w:t>
            </w:r>
          </w:p>
        </w:tc>
      </w:tr>
      <w:tr w:rsidR="007043AF" w:rsidRPr="009B1C63" w14:paraId="5A869710"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51F3CD7"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4A6E037C"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79887DC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JGP (Gruper)</w:t>
            </w:r>
          </w:p>
        </w:tc>
        <w:tc>
          <w:tcPr>
            <w:tcW w:w="1100" w:type="dxa"/>
            <w:vMerge/>
            <w:tcBorders>
              <w:left w:val="nil"/>
              <w:right w:val="single" w:sz="4" w:space="0" w:color="auto"/>
            </w:tcBorders>
            <w:shd w:val="clear" w:color="auto" w:fill="auto"/>
            <w:vAlign w:val="center"/>
          </w:tcPr>
          <w:p w14:paraId="044EB51C" w14:textId="77777777" w:rsidR="007043AF" w:rsidRPr="009B1C63" w:rsidRDefault="007043AF" w:rsidP="00050859">
            <w:pPr>
              <w:rPr>
                <w:rFonts w:ascii="Bookman Old Style" w:eastAsia="Calibri" w:hAnsi="Bookman Old Style"/>
                <w:sz w:val="20"/>
                <w:szCs w:val="20"/>
              </w:rPr>
            </w:pPr>
          </w:p>
        </w:tc>
      </w:tr>
      <w:tr w:rsidR="007043AF" w:rsidRPr="009B1C63" w14:paraId="146A320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85E1AE0"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4D39E9F4"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41D102B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Kolejki Oczekujących</w:t>
            </w:r>
          </w:p>
        </w:tc>
        <w:tc>
          <w:tcPr>
            <w:tcW w:w="1100" w:type="dxa"/>
            <w:vMerge/>
            <w:tcBorders>
              <w:left w:val="nil"/>
              <w:right w:val="single" w:sz="4" w:space="0" w:color="auto"/>
            </w:tcBorders>
            <w:shd w:val="clear" w:color="auto" w:fill="auto"/>
            <w:vAlign w:val="center"/>
          </w:tcPr>
          <w:p w14:paraId="0A630958" w14:textId="77777777" w:rsidR="007043AF" w:rsidRPr="009B1C63" w:rsidRDefault="007043AF" w:rsidP="00050859">
            <w:pPr>
              <w:rPr>
                <w:rFonts w:ascii="Bookman Old Style" w:eastAsia="Calibri" w:hAnsi="Bookman Old Style"/>
                <w:sz w:val="20"/>
                <w:szCs w:val="20"/>
              </w:rPr>
            </w:pPr>
          </w:p>
        </w:tc>
      </w:tr>
      <w:tr w:rsidR="007043AF" w:rsidRPr="009B1C63" w14:paraId="5BF492A4"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90E5E88"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474D6A63"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7FF72FC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Weryfikacja uprawnień świadczeniobiorców (eWUŚ)</w:t>
            </w:r>
          </w:p>
        </w:tc>
        <w:tc>
          <w:tcPr>
            <w:tcW w:w="1100" w:type="dxa"/>
            <w:vMerge/>
            <w:tcBorders>
              <w:left w:val="nil"/>
              <w:right w:val="single" w:sz="4" w:space="0" w:color="auto"/>
            </w:tcBorders>
            <w:shd w:val="clear" w:color="auto" w:fill="auto"/>
            <w:vAlign w:val="center"/>
          </w:tcPr>
          <w:p w14:paraId="48F0E100" w14:textId="77777777" w:rsidR="007043AF" w:rsidRPr="009B1C63" w:rsidRDefault="007043AF" w:rsidP="00050859">
            <w:pPr>
              <w:rPr>
                <w:rFonts w:ascii="Bookman Old Style" w:eastAsia="Calibri" w:hAnsi="Bookman Old Style"/>
                <w:sz w:val="20"/>
                <w:szCs w:val="20"/>
              </w:rPr>
            </w:pPr>
          </w:p>
        </w:tc>
      </w:tr>
      <w:tr w:rsidR="007043AF" w:rsidRPr="009B1C63" w14:paraId="6454DB49"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0AA8F05"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3A3D8CCE"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664F9A7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Deklaracje POZ</w:t>
            </w:r>
          </w:p>
        </w:tc>
        <w:tc>
          <w:tcPr>
            <w:tcW w:w="1100" w:type="dxa"/>
            <w:vMerge/>
            <w:tcBorders>
              <w:left w:val="nil"/>
              <w:bottom w:val="single" w:sz="4" w:space="0" w:color="auto"/>
              <w:right w:val="single" w:sz="4" w:space="0" w:color="auto"/>
            </w:tcBorders>
            <w:shd w:val="clear" w:color="auto" w:fill="auto"/>
            <w:vAlign w:val="center"/>
          </w:tcPr>
          <w:p w14:paraId="16E4D890" w14:textId="77777777" w:rsidR="007043AF" w:rsidRPr="009B1C63" w:rsidRDefault="007043AF" w:rsidP="00050859">
            <w:pPr>
              <w:rPr>
                <w:rFonts w:ascii="Bookman Old Style" w:eastAsia="Calibri" w:hAnsi="Bookman Old Style"/>
                <w:sz w:val="20"/>
                <w:szCs w:val="20"/>
              </w:rPr>
            </w:pPr>
          </w:p>
        </w:tc>
      </w:tr>
      <w:tr w:rsidR="007043AF" w:rsidRPr="009B1C63" w14:paraId="6C8FC5AC"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66D6A98"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E9F125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Symulator ryczałtu</w:t>
            </w:r>
          </w:p>
        </w:tc>
        <w:tc>
          <w:tcPr>
            <w:tcW w:w="2720" w:type="dxa"/>
            <w:tcBorders>
              <w:top w:val="nil"/>
              <w:left w:val="nil"/>
              <w:bottom w:val="single" w:sz="4" w:space="0" w:color="auto"/>
              <w:right w:val="single" w:sz="4" w:space="0" w:color="auto"/>
            </w:tcBorders>
            <w:shd w:val="clear" w:color="auto" w:fill="auto"/>
            <w:vAlign w:val="center"/>
            <w:hideMark/>
          </w:tcPr>
          <w:p w14:paraId="478FC4F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Symulator ryczałtu</w:t>
            </w:r>
          </w:p>
        </w:tc>
        <w:tc>
          <w:tcPr>
            <w:tcW w:w="1100" w:type="dxa"/>
            <w:tcBorders>
              <w:top w:val="nil"/>
              <w:left w:val="nil"/>
              <w:bottom w:val="single" w:sz="4" w:space="0" w:color="auto"/>
              <w:right w:val="single" w:sz="4" w:space="0" w:color="auto"/>
            </w:tcBorders>
            <w:shd w:val="clear" w:color="auto" w:fill="auto"/>
            <w:vAlign w:val="center"/>
          </w:tcPr>
          <w:p w14:paraId="7183E90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77EC7383"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29F5BBB"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68F05B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Symulator JGP</w:t>
            </w:r>
          </w:p>
        </w:tc>
        <w:tc>
          <w:tcPr>
            <w:tcW w:w="2720" w:type="dxa"/>
            <w:tcBorders>
              <w:top w:val="nil"/>
              <w:left w:val="nil"/>
              <w:bottom w:val="single" w:sz="4" w:space="0" w:color="auto"/>
              <w:right w:val="single" w:sz="4" w:space="0" w:color="auto"/>
            </w:tcBorders>
            <w:shd w:val="clear" w:color="auto" w:fill="auto"/>
            <w:vAlign w:val="center"/>
            <w:hideMark/>
          </w:tcPr>
          <w:p w14:paraId="07DA8C0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Symulator JGP</w:t>
            </w:r>
          </w:p>
        </w:tc>
        <w:tc>
          <w:tcPr>
            <w:tcW w:w="1100" w:type="dxa"/>
            <w:tcBorders>
              <w:top w:val="nil"/>
              <w:left w:val="nil"/>
              <w:bottom w:val="single" w:sz="4" w:space="0" w:color="auto"/>
              <w:right w:val="single" w:sz="4" w:space="0" w:color="auto"/>
            </w:tcBorders>
            <w:shd w:val="clear" w:color="auto" w:fill="auto"/>
            <w:vAlign w:val="center"/>
          </w:tcPr>
          <w:p w14:paraId="663AC6E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5692FD5C"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5185742"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1D863C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Badania Kliniczne</w:t>
            </w:r>
          </w:p>
        </w:tc>
        <w:tc>
          <w:tcPr>
            <w:tcW w:w="2720" w:type="dxa"/>
            <w:tcBorders>
              <w:top w:val="nil"/>
              <w:left w:val="nil"/>
              <w:bottom w:val="single" w:sz="4" w:space="0" w:color="auto"/>
              <w:right w:val="single" w:sz="4" w:space="0" w:color="auto"/>
            </w:tcBorders>
            <w:shd w:val="clear" w:color="auto" w:fill="auto"/>
            <w:vAlign w:val="center"/>
            <w:hideMark/>
          </w:tcPr>
          <w:p w14:paraId="7577C8B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Badania Kliniczne</w:t>
            </w:r>
          </w:p>
        </w:tc>
        <w:tc>
          <w:tcPr>
            <w:tcW w:w="1100" w:type="dxa"/>
            <w:tcBorders>
              <w:top w:val="nil"/>
              <w:left w:val="nil"/>
              <w:bottom w:val="single" w:sz="4" w:space="0" w:color="auto"/>
              <w:right w:val="single" w:sz="4" w:space="0" w:color="auto"/>
            </w:tcBorders>
            <w:shd w:val="clear" w:color="auto" w:fill="auto"/>
            <w:vAlign w:val="center"/>
            <w:hideMark/>
          </w:tcPr>
          <w:p w14:paraId="0F5BFA0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w:t>
            </w:r>
          </w:p>
        </w:tc>
      </w:tr>
      <w:tr w:rsidR="007043AF" w:rsidRPr="009B1C63" w14:paraId="4F154941"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00E9C12"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B863CB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Import SWD PRM</w:t>
            </w:r>
          </w:p>
        </w:tc>
        <w:tc>
          <w:tcPr>
            <w:tcW w:w="2720" w:type="dxa"/>
            <w:tcBorders>
              <w:top w:val="nil"/>
              <w:left w:val="nil"/>
              <w:bottom w:val="single" w:sz="4" w:space="0" w:color="auto"/>
              <w:right w:val="single" w:sz="4" w:space="0" w:color="auto"/>
            </w:tcBorders>
            <w:shd w:val="clear" w:color="auto" w:fill="auto"/>
            <w:vAlign w:val="center"/>
            <w:hideMark/>
          </w:tcPr>
          <w:p w14:paraId="57D46B6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Import SWD PRM</w:t>
            </w:r>
          </w:p>
        </w:tc>
        <w:tc>
          <w:tcPr>
            <w:tcW w:w="1100" w:type="dxa"/>
            <w:tcBorders>
              <w:top w:val="nil"/>
              <w:left w:val="nil"/>
              <w:bottom w:val="single" w:sz="4" w:space="0" w:color="auto"/>
              <w:right w:val="single" w:sz="4" w:space="0" w:color="auto"/>
            </w:tcBorders>
            <w:shd w:val="clear" w:color="auto" w:fill="auto"/>
            <w:vAlign w:val="center"/>
            <w:hideMark/>
          </w:tcPr>
          <w:p w14:paraId="0B296BB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6ACB21D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EA8284A"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41E8B6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Komercja</w:t>
            </w:r>
          </w:p>
        </w:tc>
        <w:tc>
          <w:tcPr>
            <w:tcW w:w="2720" w:type="dxa"/>
            <w:tcBorders>
              <w:top w:val="nil"/>
              <w:left w:val="nil"/>
              <w:bottom w:val="single" w:sz="4" w:space="0" w:color="auto"/>
              <w:right w:val="single" w:sz="4" w:space="0" w:color="auto"/>
            </w:tcBorders>
            <w:shd w:val="clear" w:color="auto" w:fill="auto"/>
            <w:vAlign w:val="center"/>
            <w:hideMark/>
          </w:tcPr>
          <w:p w14:paraId="72D5E2A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Komercja</w:t>
            </w:r>
          </w:p>
        </w:tc>
        <w:tc>
          <w:tcPr>
            <w:tcW w:w="1100" w:type="dxa"/>
            <w:tcBorders>
              <w:top w:val="nil"/>
              <w:left w:val="nil"/>
              <w:bottom w:val="single" w:sz="4" w:space="0" w:color="auto"/>
              <w:right w:val="single" w:sz="4" w:space="0" w:color="auto"/>
            </w:tcBorders>
            <w:shd w:val="clear" w:color="auto" w:fill="auto"/>
            <w:vAlign w:val="center"/>
            <w:hideMark/>
          </w:tcPr>
          <w:p w14:paraId="1265E9E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2</w:t>
            </w:r>
          </w:p>
        </w:tc>
      </w:tr>
      <w:tr w:rsidR="007043AF" w:rsidRPr="009B1C63" w14:paraId="742272A6" w14:textId="77777777" w:rsidTr="00050859">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0DDE875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Obsługa Dokumentacji Medycznej</w:t>
            </w:r>
          </w:p>
        </w:tc>
        <w:tc>
          <w:tcPr>
            <w:tcW w:w="2320" w:type="dxa"/>
            <w:tcBorders>
              <w:top w:val="nil"/>
              <w:left w:val="nil"/>
              <w:bottom w:val="single" w:sz="4" w:space="0" w:color="auto"/>
              <w:right w:val="single" w:sz="4" w:space="0" w:color="auto"/>
            </w:tcBorders>
            <w:shd w:val="clear" w:color="auto" w:fill="auto"/>
            <w:vAlign w:val="center"/>
            <w:hideMark/>
          </w:tcPr>
          <w:p w14:paraId="2CFB7BE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Formularzowa Dokumentacja Medyczna</w:t>
            </w:r>
          </w:p>
        </w:tc>
        <w:tc>
          <w:tcPr>
            <w:tcW w:w="2720" w:type="dxa"/>
            <w:tcBorders>
              <w:top w:val="nil"/>
              <w:left w:val="nil"/>
              <w:bottom w:val="single" w:sz="4" w:space="0" w:color="auto"/>
              <w:right w:val="single" w:sz="4" w:space="0" w:color="auto"/>
            </w:tcBorders>
            <w:shd w:val="clear" w:color="auto" w:fill="auto"/>
            <w:vAlign w:val="center"/>
            <w:hideMark/>
          </w:tcPr>
          <w:p w14:paraId="46CD68E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Formularzowa Dokumentacja Medyczna i Edytor Formularzy</w:t>
            </w:r>
          </w:p>
        </w:tc>
        <w:tc>
          <w:tcPr>
            <w:tcW w:w="1100" w:type="dxa"/>
            <w:tcBorders>
              <w:top w:val="nil"/>
              <w:left w:val="nil"/>
              <w:bottom w:val="single" w:sz="4" w:space="0" w:color="auto"/>
              <w:right w:val="single" w:sz="4" w:space="0" w:color="auto"/>
            </w:tcBorders>
            <w:shd w:val="clear" w:color="auto" w:fill="auto"/>
            <w:vAlign w:val="center"/>
            <w:hideMark/>
          </w:tcPr>
          <w:p w14:paraId="513EDFF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5517FC9F"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895306E" w14:textId="77777777" w:rsidR="007043AF" w:rsidRPr="009B1C63" w:rsidRDefault="007043AF" w:rsidP="00050859">
            <w:pPr>
              <w:rPr>
                <w:rFonts w:ascii="Bookman Old Style" w:eastAsia="Calibri" w:hAnsi="Bookman Old Style"/>
                <w:sz w:val="20"/>
                <w:szCs w:val="20"/>
              </w:rPr>
            </w:pPr>
          </w:p>
        </w:tc>
        <w:tc>
          <w:tcPr>
            <w:tcW w:w="2320" w:type="dxa"/>
            <w:vMerge w:val="restart"/>
            <w:tcBorders>
              <w:top w:val="nil"/>
              <w:left w:val="single" w:sz="4" w:space="0" w:color="auto"/>
              <w:bottom w:val="single" w:sz="4" w:space="0" w:color="000000"/>
              <w:right w:val="single" w:sz="4" w:space="0" w:color="auto"/>
            </w:tcBorders>
            <w:shd w:val="clear" w:color="auto" w:fill="auto"/>
            <w:vAlign w:val="center"/>
            <w:hideMark/>
          </w:tcPr>
          <w:p w14:paraId="3E6FDBF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repozytorium Elektronicznej Dokumentacji Medycznej</w:t>
            </w:r>
          </w:p>
        </w:tc>
        <w:tc>
          <w:tcPr>
            <w:tcW w:w="2720" w:type="dxa"/>
            <w:tcBorders>
              <w:top w:val="nil"/>
              <w:left w:val="nil"/>
              <w:bottom w:val="single" w:sz="4" w:space="0" w:color="auto"/>
              <w:right w:val="single" w:sz="4" w:space="0" w:color="auto"/>
            </w:tcBorders>
            <w:shd w:val="clear" w:color="auto" w:fill="auto"/>
            <w:vAlign w:val="center"/>
            <w:hideMark/>
          </w:tcPr>
          <w:p w14:paraId="6456F4D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repozytorium Elektronicznej Dokumentacji Medycznej</w:t>
            </w:r>
          </w:p>
        </w:tc>
        <w:tc>
          <w:tcPr>
            <w:tcW w:w="1100" w:type="dxa"/>
            <w:tcBorders>
              <w:top w:val="nil"/>
              <w:left w:val="nil"/>
              <w:bottom w:val="single" w:sz="4" w:space="0" w:color="auto"/>
              <w:right w:val="single" w:sz="4" w:space="0" w:color="auto"/>
            </w:tcBorders>
            <w:shd w:val="clear" w:color="auto" w:fill="auto"/>
            <w:vAlign w:val="center"/>
            <w:hideMark/>
          </w:tcPr>
          <w:p w14:paraId="76FCA37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43ECB661"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14434B49" w14:textId="77777777" w:rsidR="007043AF" w:rsidRPr="009B1C63" w:rsidRDefault="007043AF" w:rsidP="00050859">
            <w:pPr>
              <w:rPr>
                <w:rFonts w:ascii="Bookman Old Style" w:eastAsia="Calibri" w:hAnsi="Bookman Old Style"/>
                <w:sz w:val="20"/>
                <w:szCs w:val="20"/>
              </w:rPr>
            </w:pPr>
          </w:p>
        </w:tc>
        <w:tc>
          <w:tcPr>
            <w:tcW w:w="2320" w:type="dxa"/>
            <w:vMerge/>
            <w:tcBorders>
              <w:top w:val="nil"/>
              <w:left w:val="single" w:sz="4" w:space="0" w:color="auto"/>
              <w:bottom w:val="single" w:sz="4" w:space="0" w:color="000000"/>
              <w:right w:val="single" w:sz="4" w:space="0" w:color="auto"/>
            </w:tcBorders>
            <w:shd w:val="clear" w:color="auto" w:fill="auto"/>
            <w:vAlign w:val="center"/>
            <w:hideMark/>
          </w:tcPr>
          <w:p w14:paraId="74ABFC18" w14:textId="77777777" w:rsidR="007043AF" w:rsidRPr="009B1C63" w:rsidRDefault="007043AF" w:rsidP="00050859">
            <w:pPr>
              <w:rPr>
                <w:rFonts w:ascii="Bookman Old Style" w:eastAsia="Calibri" w:hAnsi="Bookman Old Style"/>
                <w:sz w:val="20"/>
                <w:szCs w:val="20"/>
              </w:rPr>
            </w:pPr>
          </w:p>
        </w:tc>
        <w:tc>
          <w:tcPr>
            <w:tcW w:w="2720" w:type="dxa"/>
            <w:tcBorders>
              <w:top w:val="nil"/>
              <w:left w:val="nil"/>
              <w:bottom w:val="single" w:sz="4" w:space="0" w:color="auto"/>
              <w:right w:val="single" w:sz="4" w:space="0" w:color="auto"/>
            </w:tcBorders>
            <w:shd w:val="clear" w:color="auto" w:fill="auto"/>
            <w:vAlign w:val="center"/>
            <w:hideMark/>
          </w:tcPr>
          <w:p w14:paraId="04F316F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Elektroniczna Dokumentacja Medyczna - rejestracja profilu</w:t>
            </w:r>
          </w:p>
        </w:tc>
        <w:tc>
          <w:tcPr>
            <w:tcW w:w="1100" w:type="dxa"/>
            <w:tcBorders>
              <w:top w:val="nil"/>
              <w:left w:val="nil"/>
              <w:bottom w:val="single" w:sz="4" w:space="0" w:color="auto"/>
              <w:right w:val="single" w:sz="4" w:space="0" w:color="auto"/>
            </w:tcBorders>
            <w:shd w:val="clear" w:color="auto" w:fill="auto"/>
            <w:vAlign w:val="center"/>
            <w:hideMark/>
          </w:tcPr>
          <w:p w14:paraId="7CC59B8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5A84F927" w14:textId="77777777" w:rsidTr="00050859">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B1D7862"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64A03CF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Moduł obsługi podpisu cyfrowego w systemie AMMS</w:t>
            </w:r>
          </w:p>
        </w:tc>
        <w:tc>
          <w:tcPr>
            <w:tcW w:w="2720" w:type="dxa"/>
            <w:tcBorders>
              <w:top w:val="nil"/>
              <w:left w:val="nil"/>
              <w:bottom w:val="single" w:sz="4" w:space="0" w:color="auto"/>
              <w:right w:val="single" w:sz="4" w:space="0" w:color="auto"/>
            </w:tcBorders>
            <w:shd w:val="clear" w:color="auto" w:fill="auto"/>
            <w:vAlign w:val="center"/>
            <w:hideMark/>
          </w:tcPr>
          <w:p w14:paraId="724EAE6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14:paraId="4F85C93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365973F4"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A573385"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E6053C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Podpis w chmurze Certum</w:t>
            </w:r>
          </w:p>
        </w:tc>
        <w:tc>
          <w:tcPr>
            <w:tcW w:w="2720" w:type="dxa"/>
            <w:tcBorders>
              <w:top w:val="nil"/>
              <w:left w:val="nil"/>
              <w:bottom w:val="single" w:sz="4" w:space="0" w:color="auto"/>
              <w:right w:val="single" w:sz="4" w:space="0" w:color="auto"/>
            </w:tcBorders>
            <w:shd w:val="clear" w:color="auto" w:fill="auto"/>
            <w:vAlign w:val="center"/>
            <w:hideMark/>
          </w:tcPr>
          <w:p w14:paraId="107BBB3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Podpis w chmurze Certum</w:t>
            </w:r>
          </w:p>
        </w:tc>
        <w:tc>
          <w:tcPr>
            <w:tcW w:w="1100" w:type="dxa"/>
            <w:tcBorders>
              <w:top w:val="nil"/>
              <w:left w:val="nil"/>
              <w:bottom w:val="single" w:sz="4" w:space="0" w:color="auto"/>
              <w:right w:val="single" w:sz="4" w:space="0" w:color="auto"/>
            </w:tcBorders>
            <w:shd w:val="clear" w:color="auto" w:fill="auto"/>
            <w:vAlign w:val="center"/>
            <w:hideMark/>
          </w:tcPr>
          <w:p w14:paraId="75C8E08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3C0FA2C9" w14:textId="77777777" w:rsidTr="00050859">
        <w:trPr>
          <w:trHeight w:val="7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0C22F62"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4A090F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Zarządzanie Dokumentacją Medyczną (ZDM)</w:t>
            </w:r>
          </w:p>
        </w:tc>
        <w:tc>
          <w:tcPr>
            <w:tcW w:w="2720" w:type="dxa"/>
            <w:tcBorders>
              <w:top w:val="nil"/>
              <w:left w:val="nil"/>
              <w:bottom w:val="single" w:sz="4" w:space="0" w:color="auto"/>
              <w:right w:val="single" w:sz="4" w:space="0" w:color="auto"/>
            </w:tcBorders>
            <w:shd w:val="clear" w:color="auto" w:fill="auto"/>
            <w:vAlign w:val="center"/>
            <w:hideMark/>
          </w:tcPr>
          <w:p w14:paraId="2EE6A08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Zarządzanie Dokumentacją Medyczną (ZDM)</w:t>
            </w:r>
          </w:p>
        </w:tc>
        <w:tc>
          <w:tcPr>
            <w:tcW w:w="1100" w:type="dxa"/>
            <w:tcBorders>
              <w:top w:val="nil"/>
              <w:left w:val="nil"/>
              <w:bottom w:val="single" w:sz="4" w:space="0" w:color="auto"/>
              <w:right w:val="single" w:sz="4" w:space="0" w:color="auto"/>
            </w:tcBorders>
            <w:shd w:val="clear" w:color="auto" w:fill="auto"/>
            <w:vAlign w:val="center"/>
            <w:hideMark/>
          </w:tcPr>
          <w:p w14:paraId="60A8855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2DD0286D" w14:textId="77777777" w:rsidTr="00050859">
        <w:trPr>
          <w:trHeight w:val="240"/>
          <w:jc w:val="center"/>
        </w:trPr>
        <w:tc>
          <w:tcPr>
            <w:tcW w:w="2836" w:type="dxa"/>
            <w:tcBorders>
              <w:top w:val="nil"/>
              <w:left w:val="single" w:sz="4" w:space="0" w:color="auto"/>
              <w:bottom w:val="single" w:sz="4" w:space="0" w:color="auto"/>
              <w:right w:val="single" w:sz="4" w:space="0" w:color="auto"/>
            </w:tcBorders>
            <w:shd w:val="clear" w:color="auto" w:fill="auto"/>
            <w:vAlign w:val="center"/>
            <w:hideMark/>
          </w:tcPr>
          <w:p w14:paraId="3EE4C67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14:paraId="699FC8E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ePacjent</w:t>
            </w:r>
          </w:p>
        </w:tc>
        <w:tc>
          <w:tcPr>
            <w:tcW w:w="2720" w:type="dxa"/>
            <w:tcBorders>
              <w:top w:val="nil"/>
              <w:left w:val="nil"/>
              <w:bottom w:val="single" w:sz="4" w:space="0" w:color="auto"/>
              <w:right w:val="single" w:sz="4" w:space="0" w:color="auto"/>
            </w:tcBorders>
            <w:shd w:val="clear" w:color="auto" w:fill="auto"/>
            <w:vAlign w:val="center"/>
            <w:hideMark/>
          </w:tcPr>
          <w:p w14:paraId="31EC47A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ePacjent</w:t>
            </w:r>
          </w:p>
        </w:tc>
        <w:tc>
          <w:tcPr>
            <w:tcW w:w="1100" w:type="dxa"/>
            <w:tcBorders>
              <w:top w:val="nil"/>
              <w:left w:val="nil"/>
              <w:bottom w:val="single" w:sz="4" w:space="0" w:color="auto"/>
              <w:right w:val="single" w:sz="4" w:space="0" w:color="auto"/>
            </w:tcBorders>
            <w:shd w:val="clear" w:color="auto" w:fill="auto"/>
            <w:vAlign w:val="center"/>
            <w:hideMark/>
          </w:tcPr>
          <w:p w14:paraId="5085887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54D51FA7"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25AB9B1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Internetowy Portal Pacjenta</w:t>
            </w:r>
          </w:p>
        </w:tc>
        <w:tc>
          <w:tcPr>
            <w:tcW w:w="2320" w:type="dxa"/>
            <w:tcBorders>
              <w:top w:val="nil"/>
              <w:left w:val="nil"/>
              <w:bottom w:val="single" w:sz="4" w:space="0" w:color="auto"/>
              <w:right w:val="single" w:sz="4" w:space="0" w:color="auto"/>
            </w:tcBorders>
            <w:shd w:val="clear" w:color="auto" w:fill="auto"/>
            <w:vAlign w:val="center"/>
            <w:hideMark/>
          </w:tcPr>
          <w:p w14:paraId="436A863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eRejestracja</w:t>
            </w:r>
          </w:p>
        </w:tc>
        <w:tc>
          <w:tcPr>
            <w:tcW w:w="2720" w:type="dxa"/>
            <w:tcBorders>
              <w:top w:val="nil"/>
              <w:left w:val="nil"/>
              <w:bottom w:val="single" w:sz="4" w:space="0" w:color="auto"/>
              <w:right w:val="single" w:sz="4" w:space="0" w:color="auto"/>
            </w:tcBorders>
            <w:shd w:val="clear" w:color="auto" w:fill="auto"/>
            <w:vAlign w:val="center"/>
            <w:hideMark/>
          </w:tcPr>
          <w:p w14:paraId="68ACE92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eRejestracja</w:t>
            </w:r>
          </w:p>
        </w:tc>
        <w:tc>
          <w:tcPr>
            <w:tcW w:w="1100" w:type="dxa"/>
            <w:tcBorders>
              <w:top w:val="nil"/>
              <w:left w:val="nil"/>
              <w:bottom w:val="single" w:sz="4" w:space="0" w:color="auto"/>
              <w:right w:val="single" w:sz="4" w:space="0" w:color="auto"/>
            </w:tcBorders>
            <w:shd w:val="clear" w:color="auto" w:fill="auto"/>
            <w:vAlign w:val="center"/>
            <w:hideMark/>
          </w:tcPr>
          <w:p w14:paraId="4C78E42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7B257AA8"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F2C3D10"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F2F37C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eZgody</w:t>
            </w:r>
          </w:p>
        </w:tc>
        <w:tc>
          <w:tcPr>
            <w:tcW w:w="2720" w:type="dxa"/>
            <w:tcBorders>
              <w:top w:val="nil"/>
              <w:left w:val="nil"/>
              <w:bottom w:val="single" w:sz="4" w:space="0" w:color="auto"/>
              <w:right w:val="single" w:sz="4" w:space="0" w:color="auto"/>
            </w:tcBorders>
            <w:shd w:val="clear" w:color="auto" w:fill="auto"/>
            <w:vAlign w:val="center"/>
            <w:hideMark/>
          </w:tcPr>
          <w:p w14:paraId="417C74A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eZgody</w:t>
            </w:r>
          </w:p>
        </w:tc>
        <w:tc>
          <w:tcPr>
            <w:tcW w:w="1100" w:type="dxa"/>
            <w:tcBorders>
              <w:top w:val="nil"/>
              <w:left w:val="nil"/>
              <w:bottom w:val="single" w:sz="4" w:space="0" w:color="auto"/>
              <w:right w:val="single" w:sz="4" w:space="0" w:color="auto"/>
            </w:tcBorders>
            <w:shd w:val="clear" w:color="auto" w:fill="auto"/>
            <w:vAlign w:val="center"/>
          </w:tcPr>
          <w:p w14:paraId="5E94524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2CEA94F0" w14:textId="77777777" w:rsidTr="00050859">
        <w:trPr>
          <w:trHeight w:val="192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7DF6B73"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12A14B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eDokumentacja</w:t>
            </w:r>
          </w:p>
        </w:tc>
        <w:tc>
          <w:tcPr>
            <w:tcW w:w="2720" w:type="dxa"/>
            <w:tcBorders>
              <w:top w:val="nil"/>
              <w:left w:val="nil"/>
              <w:bottom w:val="single" w:sz="4" w:space="0" w:color="auto"/>
              <w:right w:val="single" w:sz="4" w:space="0" w:color="auto"/>
            </w:tcBorders>
            <w:shd w:val="clear" w:color="auto" w:fill="auto"/>
            <w:vAlign w:val="center"/>
            <w:hideMark/>
          </w:tcPr>
          <w:p w14:paraId="46686BB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1-Informacje o udzielonych świadczeniach medycznych</w:t>
            </w:r>
            <w:r w:rsidRPr="009B1C63">
              <w:rPr>
                <w:rFonts w:ascii="Bookman Old Style" w:eastAsia="Calibri" w:hAnsi="Bookman Old Style"/>
                <w:sz w:val="20"/>
                <w:szCs w:val="20"/>
              </w:rPr>
              <w:br/>
              <w:t>2-Płatność on-line za udzielone świadczenia medyczne</w:t>
            </w:r>
            <w:r w:rsidRPr="009B1C63">
              <w:rPr>
                <w:rFonts w:ascii="Bookman Old Style" w:eastAsia="Calibri" w:hAnsi="Bookman Old Style"/>
                <w:sz w:val="20"/>
                <w:szCs w:val="20"/>
              </w:rPr>
              <w:br/>
              <w:t>3-Przegląd i pobranie wyników badań udostępnionych w HIS</w:t>
            </w:r>
            <w:r w:rsidRPr="009B1C63">
              <w:rPr>
                <w:rFonts w:ascii="Bookman Old Style" w:eastAsia="Calibri" w:hAnsi="Bookman Old Style"/>
                <w:sz w:val="20"/>
                <w:szCs w:val="20"/>
              </w:rPr>
              <w:br/>
              <w:t>4-Uzyskiwanie dokumentacji medycznej przez pacjenta</w:t>
            </w:r>
          </w:p>
        </w:tc>
        <w:tc>
          <w:tcPr>
            <w:tcW w:w="1100" w:type="dxa"/>
            <w:tcBorders>
              <w:top w:val="nil"/>
              <w:left w:val="nil"/>
              <w:bottom w:val="single" w:sz="4" w:space="0" w:color="auto"/>
              <w:right w:val="single" w:sz="4" w:space="0" w:color="auto"/>
            </w:tcBorders>
            <w:shd w:val="clear" w:color="auto" w:fill="auto"/>
            <w:vAlign w:val="center"/>
            <w:hideMark/>
          </w:tcPr>
          <w:p w14:paraId="2EF94C23"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3D2F19F3"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E6073D5"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548988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eWywiad</w:t>
            </w:r>
          </w:p>
        </w:tc>
        <w:tc>
          <w:tcPr>
            <w:tcW w:w="2720" w:type="dxa"/>
            <w:tcBorders>
              <w:top w:val="nil"/>
              <w:left w:val="nil"/>
              <w:bottom w:val="single" w:sz="4" w:space="0" w:color="auto"/>
              <w:right w:val="single" w:sz="4" w:space="0" w:color="auto"/>
            </w:tcBorders>
            <w:shd w:val="clear" w:color="auto" w:fill="auto"/>
            <w:vAlign w:val="center"/>
            <w:hideMark/>
          </w:tcPr>
          <w:p w14:paraId="1D0F7CC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eWywiad</w:t>
            </w:r>
          </w:p>
        </w:tc>
        <w:tc>
          <w:tcPr>
            <w:tcW w:w="1100" w:type="dxa"/>
            <w:tcBorders>
              <w:top w:val="nil"/>
              <w:left w:val="nil"/>
              <w:bottom w:val="single" w:sz="4" w:space="0" w:color="auto"/>
              <w:right w:val="single" w:sz="4" w:space="0" w:color="auto"/>
            </w:tcBorders>
            <w:shd w:val="clear" w:color="auto" w:fill="auto"/>
            <w:vAlign w:val="center"/>
          </w:tcPr>
          <w:p w14:paraId="7633D2E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29F56A7D"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30348EE"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011C18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eAnkiety</w:t>
            </w:r>
          </w:p>
        </w:tc>
        <w:tc>
          <w:tcPr>
            <w:tcW w:w="2720" w:type="dxa"/>
            <w:tcBorders>
              <w:top w:val="nil"/>
              <w:left w:val="nil"/>
              <w:bottom w:val="single" w:sz="4" w:space="0" w:color="auto"/>
              <w:right w:val="single" w:sz="4" w:space="0" w:color="auto"/>
            </w:tcBorders>
            <w:shd w:val="clear" w:color="auto" w:fill="auto"/>
            <w:vAlign w:val="center"/>
            <w:hideMark/>
          </w:tcPr>
          <w:p w14:paraId="0439530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eAnkiety</w:t>
            </w:r>
          </w:p>
        </w:tc>
        <w:tc>
          <w:tcPr>
            <w:tcW w:w="1100" w:type="dxa"/>
            <w:tcBorders>
              <w:top w:val="nil"/>
              <w:left w:val="nil"/>
              <w:bottom w:val="single" w:sz="4" w:space="0" w:color="auto"/>
              <w:right w:val="single" w:sz="4" w:space="0" w:color="auto"/>
            </w:tcBorders>
            <w:shd w:val="clear" w:color="auto" w:fill="auto"/>
            <w:vAlign w:val="center"/>
          </w:tcPr>
          <w:p w14:paraId="2633BD6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4B0021A3"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70309FD"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AA2FAD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eWiadomości</w:t>
            </w:r>
          </w:p>
        </w:tc>
        <w:tc>
          <w:tcPr>
            <w:tcW w:w="2720" w:type="dxa"/>
            <w:tcBorders>
              <w:top w:val="nil"/>
              <w:left w:val="nil"/>
              <w:bottom w:val="single" w:sz="4" w:space="0" w:color="auto"/>
              <w:right w:val="single" w:sz="4" w:space="0" w:color="auto"/>
            </w:tcBorders>
            <w:shd w:val="clear" w:color="auto" w:fill="auto"/>
            <w:vAlign w:val="center"/>
            <w:hideMark/>
          </w:tcPr>
          <w:p w14:paraId="397CD77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eWiadomości</w:t>
            </w:r>
          </w:p>
        </w:tc>
        <w:tc>
          <w:tcPr>
            <w:tcW w:w="1100" w:type="dxa"/>
            <w:tcBorders>
              <w:top w:val="nil"/>
              <w:left w:val="nil"/>
              <w:bottom w:val="single" w:sz="4" w:space="0" w:color="auto"/>
              <w:right w:val="single" w:sz="4" w:space="0" w:color="auto"/>
            </w:tcBorders>
            <w:shd w:val="clear" w:color="auto" w:fill="auto"/>
            <w:vAlign w:val="center"/>
          </w:tcPr>
          <w:p w14:paraId="05633BF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15364EC8"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F1738D0"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8EB722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eWnioski</w:t>
            </w:r>
          </w:p>
        </w:tc>
        <w:tc>
          <w:tcPr>
            <w:tcW w:w="2720" w:type="dxa"/>
            <w:tcBorders>
              <w:top w:val="nil"/>
              <w:left w:val="nil"/>
              <w:bottom w:val="single" w:sz="4" w:space="0" w:color="auto"/>
              <w:right w:val="single" w:sz="4" w:space="0" w:color="auto"/>
            </w:tcBorders>
            <w:shd w:val="clear" w:color="auto" w:fill="auto"/>
            <w:vAlign w:val="center"/>
            <w:hideMark/>
          </w:tcPr>
          <w:p w14:paraId="1B87464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eWnioski</w:t>
            </w:r>
          </w:p>
        </w:tc>
        <w:tc>
          <w:tcPr>
            <w:tcW w:w="1100" w:type="dxa"/>
            <w:tcBorders>
              <w:top w:val="nil"/>
              <w:left w:val="nil"/>
              <w:bottom w:val="single" w:sz="4" w:space="0" w:color="auto"/>
              <w:right w:val="single" w:sz="4" w:space="0" w:color="auto"/>
            </w:tcBorders>
            <w:shd w:val="clear" w:color="auto" w:fill="auto"/>
            <w:vAlign w:val="center"/>
          </w:tcPr>
          <w:p w14:paraId="2F9F817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7F331032"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F7909FF"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181767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ePłatności</w:t>
            </w:r>
          </w:p>
        </w:tc>
        <w:tc>
          <w:tcPr>
            <w:tcW w:w="2720" w:type="dxa"/>
            <w:tcBorders>
              <w:top w:val="nil"/>
              <w:left w:val="nil"/>
              <w:bottom w:val="single" w:sz="4" w:space="0" w:color="auto"/>
              <w:right w:val="single" w:sz="4" w:space="0" w:color="auto"/>
            </w:tcBorders>
            <w:shd w:val="clear" w:color="auto" w:fill="auto"/>
            <w:vAlign w:val="center"/>
            <w:hideMark/>
          </w:tcPr>
          <w:p w14:paraId="1EA9C21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ePłatności</w:t>
            </w:r>
          </w:p>
        </w:tc>
        <w:tc>
          <w:tcPr>
            <w:tcW w:w="1100" w:type="dxa"/>
            <w:tcBorders>
              <w:top w:val="nil"/>
              <w:left w:val="nil"/>
              <w:bottom w:val="single" w:sz="4" w:space="0" w:color="auto"/>
              <w:right w:val="single" w:sz="4" w:space="0" w:color="auto"/>
            </w:tcBorders>
            <w:shd w:val="clear" w:color="auto" w:fill="auto"/>
            <w:vAlign w:val="center"/>
          </w:tcPr>
          <w:p w14:paraId="7187BB8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20E77D24"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50157A8"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7F8CADD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eZałączniki</w:t>
            </w:r>
          </w:p>
        </w:tc>
        <w:tc>
          <w:tcPr>
            <w:tcW w:w="2720" w:type="dxa"/>
            <w:tcBorders>
              <w:top w:val="nil"/>
              <w:left w:val="nil"/>
              <w:bottom w:val="single" w:sz="4" w:space="0" w:color="auto"/>
              <w:right w:val="single" w:sz="4" w:space="0" w:color="auto"/>
            </w:tcBorders>
            <w:shd w:val="clear" w:color="auto" w:fill="auto"/>
            <w:vAlign w:val="center"/>
            <w:hideMark/>
          </w:tcPr>
          <w:p w14:paraId="52F6A4F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eZałączniki</w:t>
            </w:r>
          </w:p>
        </w:tc>
        <w:tc>
          <w:tcPr>
            <w:tcW w:w="1100" w:type="dxa"/>
            <w:tcBorders>
              <w:top w:val="nil"/>
              <w:left w:val="nil"/>
              <w:bottom w:val="single" w:sz="4" w:space="0" w:color="auto"/>
              <w:right w:val="single" w:sz="4" w:space="0" w:color="auto"/>
            </w:tcBorders>
            <w:shd w:val="clear" w:color="auto" w:fill="auto"/>
            <w:vAlign w:val="center"/>
          </w:tcPr>
          <w:p w14:paraId="5B24769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45D0D9A2"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BB89D93"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48205E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eDeklaracje POZ</w:t>
            </w:r>
          </w:p>
        </w:tc>
        <w:tc>
          <w:tcPr>
            <w:tcW w:w="2720" w:type="dxa"/>
            <w:tcBorders>
              <w:top w:val="nil"/>
              <w:left w:val="nil"/>
              <w:bottom w:val="single" w:sz="4" w:space="0" w:color="auto"/>
              <w:right w:val="single" w:sz="4" w:space="0" w:color="auto"/>
            </w:tcBorders>
            <w:shd w:val="clear" w:color="auto" w:fill="auto"/>
            <w:vAlign w:val="center"/>
            <w:hideMark/>
          </w:tcPr>
          <w:p w14:paraId="2B28CE7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eDeklaracje POZ</w:t>
            </w:r>
          </w:p>
        </w:tc>
        <w:tc>
          <w:tcPr>
            <w:tcW w:w="1100" w:type="dxa"/>
            <w:tcBorders>
              <w:top w:val="nil"/>
              <w:left w:val="nil"/>
              <w:bottom w:val="single" w:sz="4" w:space="0" w:color="auto"/>
              <w:right w:val="single" w:sz="4" w:space="0" w:color="auto"/>
            </w:tcBorders>
            <w:shd w:val="clear" w:color="auto" w:fill="auto"/>
            <w:vAlign w:val="center"/>
          </w:tcPr>
          <w:p w14:paraId="5785DF3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7F1F0AB4"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839EC79"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6131C8E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e-Świadczenia</w:t>
            </w:r>
          </w:p>
        </w:tc>
        <w:tc>
          <w:tcPr>
            <w:tcW w:w="2720" w:type="dxa"/>
            <w:tcBorders>
              <w:top w:val="nil"/>
              <w:left w:val="nil"/>
              <w:bottom w:val="single" w:sz="4" w:space="0" w:color="auto"/>
              <w:right w:val="single" w:sz="4" w:space="0" w:color="auto"/>
            </w:tcBorders>
            <w:shd w:val="clear" w:color="auto" w:fill="auto"/>
            <w:vAlign w:val="center"/>
            <w:hideMark/>
          </w:tcPr>
          <w:p w14:paraId="4DF4415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e-Świadczenia</w:t>
            </w:r>
          </w:p>
        </w:tc>
        <w:tc>
          <w:tcPr>
            <w:tcW w:w="1100" w:type="dxa"/>
            <w:tcBorders>
              <w:top w:val="nil"/>
              <w:left w:val="nil"/>
              <w:bottom w:val="single" w:sz="4" w:space="0" w:color="auto"/>
              <w:right w:val="single" w:sz="4" w:space="0" w:color="auto"/>
            </w:tcBorders>
            <w:shd w:val="clear" w:color="auto" w:fill="auto"/>
            <w:vAlign w:val="center"/>
          </w:tcPr>
          <w:p w14:paraId="2E7CA6F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open</w:t>
            </w:r>
          </w:p>
        </w:tc>
      </w:tr>
      <w:tr w:rsidR="007043AF" w:rsidRPr="009B1C63" w14:paraId="191BD28E" w14:textId="77777777" w:rsidTr="00050859">
        <w:trPr>
          <w:trHeight w:val="24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64EA909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Internetowy Portal Kontrahenta</w:t>
            </w:r>
          </w:p>
        </w:tc>
        <w:tc>
          <w:tcPr>
            <w:tcW w:w="2320" w:type="dxa"/>
            <w:tcBorders>
              <w:top w:val="nil"/>
              <w:left w:val="nil"/>
              <w:bottom w:val="single" w:sz="4" w:space="0" w:color="auto"/>
              <w:right w:val="single" w:sz="4" w:space="0" w:color="auto"/>
            </w:tcBorders>
            <w:shd w:val="clear" w:color="auto" w:fill="auto"/>
            <w:vAlign w:val="center"/>
            <w:hideMark/>
          </w:tcPr>
          <w:p w14:paraId="15B95AE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e-Partner</w:t>
            </w:r>
          </w:p>
        </w:tc>
        <w:tc>
          <w:tcPr>
            <w:tcW w:w="2720" w:type="dxa"/>
            <w:tcBorders>
              <w:top w:val="nil"/>
              <w:left w:val="nil"/>
              <w:bottom w:val="single" w:sz="4" w:space="0" w:color="auto"/>
              <w:right w:val="single" w:sz="4" w:space="0" w:color="auto"/>
            </w:tcBorders>
            <w:shd w:val="clear" w:color="auto" w:fill="auto"/>
            <w:vAlign w:val="center"/>
            <w:hideMark/>
          </w:tcPr>
          <w:p w14:paraId="02E1214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e-Partner</w:t>
            </w:r>
          </w:p>
        </w:tc>
        <w:tc>
          <w:tcPr>
            <w:tcW w:w="1100" w:type="dxa"/>
            <w:tcBorders>
              <w:top w:val="nil"/>
              <w:left w:val="nil"/>
              <w:bottom w:val="single" w:sz="4" w:space="0" w:color="auto"/>
              <w:right w:val="single" w:sz="4" w:space="0" w:color="auto"/>
            </w:tcBorders>
            <w:shd w:val="clear" w:color="auto" w:fill="auto"/>
            <w:vAlign w:val="center"/>
          </w:tcPr>
          <w:p w14:paraId="11C6F7C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56426A4A"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B694C7A"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71A7DBA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e-Zdarzenia Niepożądane</w:t>
            </w:r>
          </w:p>
        </w:tc>
        <w:tc>
          <w:tcPr>
            <w:tcW w:w="2720" w:type="dxa"/>
            <w:tcBorders>
              <w:top w:val="nil"/>
              <w:left w:val="nil"/>
              <w:bottom w:val="single" w:sz="4" w:space="0" w:color="auto"/>
              <w:right w:val="single" w:sz="4" w:space="0" w:color="auto"/>
            </w:tcBorders>
            <w:shd w:val="clear" w:color="auto" w:fill="auto"/>
            <w:vAlign w:val="center"/>
            <w:hideMark/>
          </w:tcPr>
          <w:p w14:paraId="4FA3899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e-Zdarzenia Niepożądane</w:t>
            </w:r>
          </w:p>
        </w:tc>
        <w:tc>
          <w:tcPr>
            <w:tcW w:w="1100" w:type="dxa"/>
            <w:tcBorders>
              <w:top w:val="nil"/>
              <w:left w:val="nil"/>
              <w:bottom w:val="single" w:sz="4" w:space="0" w:color="auto"/>
              <w:right w:val="single" w:sz="4" w:space="0" w:color="auto"/>
            </w:tcBorders>
            <w:shd w:val="clear" w:color="auto" w:fill="auto"/>
            <w:vAlign w:val="center"/>
          </w:tcPr>
          <w:p w14:paraId="4FE318F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0336A0B5"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CF4848E"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5B8E161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e-Medycyna Pracy</w:t>
            </w:r>
          </w:p>
        </w:tc>
        <w:tc>
          <w:tcPr>
            <w:tcW w:w="2720" w:type="dxa"/>
            <w:tcBorders>
              <w:top w:val="nil"/>
              <w:left w:val="nil"/>
              <w:bottom w:val="single" w:sz="4" w:space="0" w:color="auto"/>
              <w:right w:val="single" w:sz="4" w:space="0" w:color="auto"/>
            </w:tcBorders>
            <w:shd w:val="clear" w:color="auto" w:fill="auto"/>
            <w:vAlign w:val="center"/>
            <w:hideMark/>
          </w:tcPr>
          <w:p w14:paraId="74F2A71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e-Medycyna Pracy</w:t>
            </w:r>
          </w:p>
        </w:tc>
        <w:tc>
          <w:tcPr>
            <w:tcW w:w="1100" w:type="dxa"/>
            <w:tcBorders>
              <w:top w:val="nil"/>
              <w:left w:val="nil"/>
              <w:bottom w:val="single" w:sz="4" w:space="0" w:color="auto"/>
              <w:right w:val="single" w:sz="4" w:space="0" w:color="auto"/>
            </w:tcBorders>
            <w:shd w:val="clear" w:color="auto" w:fill="auto"/>
            <w:vAlign w:val="center"/>
          </w:tcPr>
          <w:p w14:paraId="1C01917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34E0CC67"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1BFF9BF"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CDD04D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Telekonsultacje</w:t>
            </w:r>
          </w:p>
        </w:tc>
        <w:tc>
          <w:tcPr>
            <w:tcW w:w="2720" w:type="dxa"/>
            <w:tcBorders>
              <w:top w:val="nil"/>
              <w:left w:val="nil"/>
              <w:bottom w:val="single" w:sz="4" w:space="0" w:color="auto"/>
              <w:right w:val="single" w:sz="4" w:space="0" w:color="auto"/>
            </w:tcBorders>
            <w:shd w:val="clear" w:color="auto" w:fill="auto"/>
            <w:vAlign w:val="center"/>
            <w:hideMark/>
          </w:tcPr>
          <w:p w14:paraId="661028B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Telekonsultacje</w:t>
            </w:r>
          </w:p>
        </w:tc>
        <w:tc>
          <w:tcPr>
            <w:tcW w:w="1100" w:type="dxa"/>
            <w:tcBorders>
              <w:top w:val="nil"/>
              <w:left w:val="nil"/>
              <w:bottom w:val="single" w:sz="4" w:space="0" w:color="auto"/>
              <w:right w:val="single" w:sz="4" w:space="0" w:color="auto"/>
            </w:tcBorders>
            <w:shd w:val="clear" w:color="auto" w:fill="auto"/>
            <w:vAlign w:val="center"/>
          </w:tcPr>
          <w:p w14:paraId="14F5CDB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178AFD3E" w14:textId="77777777" w:rsidTr="00050859">
        <w:trPr>
          <w:trHeight w:val="480"/>
          <w:jc w:val="center"/>
        </w:trPr>
        <w:tc>
          <w:tcPr>
            <w:tcW w:w="2836" w:type="dxa"/>
            <w:vMerge w:val="restart"/>
            <w:tcBorders>
              <w:top w:val="nil"/>
              <w:left w:val="single" w:sz="4" w:space="0" w:color="auto"/>
              <w:bottom w:val="single" w:sz="4" w:space="0" w:color="000000"/>
              <w:right w:val="single" w:sz="4" w:space="0" w:color="auto"/>
            </w:tcBorders>
            <w:shd w:val="clear" w:color="auto" w:fill="auto"/>
            <w:vAlign w:val="center"/>
            <w:hideMark/>
          </w:tcPr>
          <w:p w14:paraId="2F0E61B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Wymiana Danych Systemy Zewnętrzne (WDSZ)</w:t>
            </w:r>
          </w:p>
        </w:tc>
        <w:tc>
          <w:tcPr>
            <w:tcW w:w="2320" w:type="dxa"/>
            <w:tcBorders>
              <w:top w:val="nil"/>
              <w:left w:val="nil"/>
              <w:bottom w:val="single" w:sz="4" w:space="0" w:color="auto"/>
              <w:right w:val="single" w:sz="4" w:space="0" w:color="auto"/>
            </w:tcBorders>
            <w:shd w:val="clear" w:color="auto" w:fill="auto"/>
            <w:vAlign w:val="center"/>
            <w:hideMark/>
          </w:tcPr>
          <w:p w14:paraId="55C84CB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LIS</w:t>
            </w:r>
          </w:p>
        </w:tc>
        <w:tc>
          <w:tcPr>
            <w:tcW w:w="2720" w:type="dxa"/>
            <w:tcBorders>
              <w:top w:val="nil"/>
              <w:left w:val="nil"/>
              <w:bottom w:val="single" w:sz="4" w:space="0" w:color="auto"/>
              <w:right w:val="single" w:sz="4" w:space="0" w:color="auto"/>
            </w:tcBorders>
            <w:shd w:val="clear" w:color="auto" w:fill="auto"/>
            <w:vAlign w:val="center"/>
            <w:hideMark/>
          </w:tcPr>
          <w:p w14:paraId="003456D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HL7 z LIS (tylko analityka)</w:t>
            </w:r>
          </w:p>
        </w:tc>
        <w:tc>
          <w:tcPr>
            <w:tcW w:w="1100" w:type="dxa"/>
            <w:tcBorders>
              <w:top w:val="nil"/>
              <w:left w:val="nil"/>
              <w:bottom w:val="single" w:sz="4" w:space="0" w:color="auto"/>
              <w:right w:val="single" w:sz="4" w:space="0" w:color="auto"/>
            </w:tcBorders>
            <w:shd w:val="clear" w:color="auto" w:fill="auto"/>
            <w:vAlign w:val="center"/>
            <w:hideMark/>
          </w:tcPr>
          <w:p w14:paraId="72F40C5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w:t>
            </w:r>
          </w:p>
        </w:tc>
      </w:tr>
      <w:tr w:rsidR="007043AF" w:rsidRPr="009B1C63" w14:paraId="14E1F268"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A21F0E4"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3232B9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RIS płytka</w:t>
            </w:r>
          </w:p>
        </w:tc>
        <w:tc>
          <w:tcPr>
            <w:tcW w:w="2720" w:type="dxa"/>
            <w:tcBorders>
              <w:top w:val="nil"/>
              <w:left w:val="nil"/>
              <w:bottom w:val="single" w:sz="4" w:space="0" w:color="auto"/>
              <w:right w:val="single" w:sz="4" w:space="0" w:color="auto"/>
            </w:tcBorders>
            <w:shd w:val="clear" w:color="auto" w:fill="auto"/>
            <w:vAlign w:val="center"/>
            <w:hideMark/>
          </w:tcPr>
          <w:p w14:paraId="474C857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HL7 z LIS (tylko bakteriologia)</w:t>
            </w:r>
          </w:p>
        </w:tc>
        <w:tc>
          <w:tcPr>
            <w:tcW w:w="1100" w:type="dxa"/>
            <w:tcBorders>
              <w:top w:val="nil"/>
              <w:left w:val="nil"/>
              <w:bottom w:val="single" w:sz="4" w:space="0" w:color="auto"/>
              <w:right w:val="single" w:sz="4" w:space="0" w:color="auto"/>
            </w:tcBorders>
            <w:shd w:val="clear" w:color="auto" w:fill="auto"/>
            <w:vAlign w:val="center"/>
            <w:hideMark/>
          </w:tcPr>
          <w:p w14:paraId="5DA8195D"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2C298E6E"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3B1D4FA8"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6E85ABA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RIS głęboka</w:t>
            </w:r>
            <w:r w:rsidRPr="009B1C63">
              <w:rPr>
                <w:rFonts w:ascii="Bookman Old Style" w:eastAsia="Calibri" w:hAnsi="Bookman Old Style"/>
                <w:sz w:val="20"/>
                <w:szCs w:val="20"/>
              </w:rPr>
              <w:br/>
              <w:t>WDSZ - PACS</w:t>
            </w:r>
          </w:p>
        </w:tc>
        <w:tc>
          <w:tcPr>
            <w:tcW w:w="2720" w:type="dxa"/>
            <w:tcBorders>
              <w:top w:val="nil"/>
              <w:left w:val="nil"/>
              <w:bottom w:val="single" w:sz="4" w:space="0" w:color="auto"/>
              <w:right w:val="single" w:sz="4" w:space="0" w:color="auto"/>
            </w:tcBorders>
            <w:shd w:val="clear" w:color="auto" w:fill="auto"/>
            <w:vAlign w:val="center"/>
            <w:hideMark/>
          </w:tcPr>
          <w:p w14:paraId="19164A4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HL7 z RIS/PACS "płytka"</w:t>
            </w:r>
          </w:p>
        </w:tc>
        <w:tc>
          <w:tcPr>
            <w:tcW w:w="1100" w:type="dxa"/>
            <w:tcBorders>
              <w:top w:val="nil"/>
              <w:left w:val="nil"/>
              <w:bottom w:val="single" w:sz="4" w:space="0" w:color="auto"/>
              <w:right w:val="single" w:sz="4" w:space="0" w:color="auto"/>
            </w:tcBorders>
            <w:shd w:val="clear" w:color="auto" w:fill="auto"/>
            <w:vAlign w:val="center"/>
            <w:hideMark/>
          </w:tcPr>
          <w:p w14:paraId="072B88B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w:t>
            </w:r>
          </w:p>
        </w:tc>
      </w:tr>
      <w:tr w:rsidR="007043AF" w:rsidRPr="009B1C63" w14:paraId="4F8D4415"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149EEA6"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C55243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CASE</w:t>
            </w:r>
          </w:p>
        </w:tc>
        <w:tc>
          <w:tcPr>
            <w:tcW w:w="2720" w:type="dxa"/>
            <w:tcBorders>
              <w:top w:val="nil"/>
              <w:left w:val="nil"/>
              <w:bottom w:val="single" w:sz="4" w:space="0" w:color="auto"/>
              <w:right w:val="single" w:sz="4" w:space="0" w:color="auto"/>
            </w:tcBorders>
            <w:shd w:val="clear" w:color="auto" w:fill="auto"/>
            <w:vAlign w:val="center"/>
            <w:hideMark/>
          </w:tcPr>
          <w:p w14:paraId="095BC1A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z CASE</w:t>
            </w:r>
          </w:p>
        </w:tc>
        <w:tc>
          <w:tcPr>
            <w:tcW w:w="1100" w:type="dxa"/>
            <w:tcBorders>
              <w:top w:val="nil"/>
              <w:left w:val="nil"/>
              <w:bottom w:val="single" w:sz="4" w:space="0" w:color="auto"/>
              <w:right w:val="single" w:sz="4" w:space="0" w:color="auto"/>
            </w:tcBorders>
            <w:shd w:val="clear" w:color="auto" w:fill="auto"/>
            <w:vAlign w:val="center"/>
          </w:tcPr>
          <w:p w14:paraId="2021E65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24ADF3BB"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979BC3B"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E37252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MagicScribe</w:t>
            </w:r>
          </w:p>
        </w:tc>
        <w:tc>
          <w:tcPr>
            <w:tcW w:w="2720" w:type="dxa"/>
            <w:tcBorders>
              <w:top w:val="nil"/>
              <w:left w:val="nil"/>
              <w:bottom w:val="single" w:sz="4" w:space="0" w:color="auto"/>
              <w:right w:val="single" w:sz="4" w:space="0" w:color="auto"/>
            </w:tcBorders>
            <w:shd w:val="clear" w:color="auto" w:fill="auto"/>
            <w:vAlign w:val="center"/>
            <w:hideMark/>
          </w:tcPr>
          <w:p w14:paraId="3498736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z MagicScribe</w:t>
            </w:r>
          </w:p>
        </w:tc>
        <w:tc>
          <w:tcPr>
            <w:tcW w:w="1100" w:type="dxa"/>
            <w:tcBorders>
              <w:top w:val="nil"/>
              <w:left w:val="nil"/>
              <w:bottom w:val="single" w:sz="4" w:space="0" w:color="auto"/>
              <w:right w:val="single" w:sz="4" w:space="0" w:color="auto"/>
            </w:tcBorders>
            <w:shd w:val="clear" w:color="auto" w:fill="auto"/>
            <w:vAlign w:val="center"/>
            <w:hideMark/>
          </w:tcPr>
          <w:p w14:paraId="578F048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1</w:t>
            </w:r>
          </w:p>
        </w:tc>
      </w:tr>
      <w:tr w:rsidR="007043AF" w:rsidRPr="009B1C63" w14:paraId="77C656D0" w14:textId="77777777" w:rsidTr="00050859">
        <w:trPr>
          <w:trHeight w:val="24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406C1F5B"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0EFBB86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14:paraId="69DE392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HL7 z cytostatykami</w:t>
            </w:r>
          </w:p>
        </w:tc>
        <w:tc>
          <w:tcPr>
            <w:tcW w:w="1100" w:type="dxa"/>
            <w:tcBorders>
              <w:top w:val="nil"/>
              <w:left w:val="nil"/>
              <w:bottom w:val="single" w:sz="4" w:space="0" w:color="auto"/>
              <w:right w:val="single" w:sz="4" w:space="0" w:color="auto"/>
            </w:tcBorders>
            <w:shd w:val="clear" w:color="auto" w:fill="auto"/>
            <w:vAlign w:val="center"/>
            <w:hideMark/>
          </w:tcPr>
          <w:p w14:paraId="0D43A96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5441107E"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EFD6293"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29BB625E"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obsługa kuchni</w:t>
            </w:r>
          </w:p>
        </w:tc>
        <w:tc>
          <w:tcPr>
            <w:tcW w:w="2720" w:type="dxa"/>
            <w:tcBorders>
              <w:top w:val="nil"/>
              <w:left w:val="nil"/>
              <w:bottom w:val="single" w:sz="4" w:space="0" w:color="auto"/>
              <w:right w:val="single" w:sz="4" w:space="0" w:color="auto"/>
            </w:tcBorders>
            <w:shd w:val="clear" w:color="auto" w:fill="auto"/>
            <w:vAlign w:val="center"/>
            <w:hideMark/>
          </w:tcPr>
          <w:p w14:paraId="14B9762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z systemem obsługi kuchni</w:t>
            </w:r>
          </w:p>
        </w:tc>
        <w:tc>
          <w:tcPr>
            <w:tcW w:w="1100" w:type="dxa"/>
            <w:tcBorders>
              <w:top w:val="nil"/>
              <w:left w:val="nil"/>
              <w:bottom w:val="single" w:sz="4" w:space="0" w:color="auto"/>
              <w:right w:val="single" w:sz="4" w:space="0" w:color="auto"/>
            </w:tcBorders>
            <w:shd w:val="clear" w:color="auto" w:fill="auto"/>
            <w:vAlign w:val="center"/>
          </w:tcPr>
          <w:p w14:paraId="29F5C2D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1F03918A"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5F228FCF"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BF3D07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HL7 aparat</w:t>
            </w:r>
          </w:p>
        </w:tc>
        <w:tc>
          <w:tcPr>
            <w:tcW w:w="2720" w:type="dxa"/>
            <w:tcBorders>
              <w:top w:val="nil"/>
              <w:left w:val="nil"/>
              <w:bottom w:val="single" w:sz="4" w:space="0" w:color="auto"/>
              <w:right w:val="single" w:sz="4" w:space="0" w:color="auto"/>
            </w:tcBorders>
            <w:shd w:val="clear" w:color="auto" w:fill="auto"/>
            <w:vAlign w:val="center"/>
            <w:hideMark/>
          </w:tcPr>
          <w:p w14:paraId="63913E0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podłączenie aparatu laboratoryjnego po HL7</w:t>
            </w:r>
          </w:p>
        </w:tc>
        <w:tc>
          <w:tcPr>
            <w:tcW w:w="1100" w:type="dxa"/>
            <w:tcBorders>
              <w:top w:val="nil"/>
              <w:left w:val="nil"/>
              <w:bottom w:val="single" w:sz="4" w:space="0" w:color="auto"/>
              <w:right w:val="single" w:sz="4" w:space="0" w:color="auto"/>
            </w:tcBorders>
            <w:shd w:val="clear" w:color="auto" w:fill="auto"/>
            <w:vAlign w:val="center"/>
          </w:tcPr>
          <w:p w14:paraId="5605290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2</w:t>
            </w:r>
          </w:p>
        </w:tc>
      </w:tr>
      <w:tr w:rsidR="007043AF" w:rsidRPr="009B1C63" w14:paraId="277572F6"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66F3241C"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8BD433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HL7 cytostatyki</w:t>
            </w:r>
          </w:p>
        </w:tc>
        <w:tc>
          <w:tcPr>
            <w:tcW w:w="2720" w:type="dxa"/>
            <w:tcBorders>
              <w:top w:val="nil"/>
              <w:left w:val="nil"/>
              <w:bottom w:val="single" w:sz="4" w:space="0" w:color="auto"/>
              <w:right w:val="single" w:sz="4" w:space="0" w:color="auto"/>
            </w:tcBorders>
            <w:shd w:val="clear" w:color="auto" w:fill="auto"/>
            <w:vAlign w:val="center"/>
            <w:hideMark/>
          </w:tcPr>
          <w:p w14:paraId="2FC8E7FB"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HL7 z centralną sterylizatornią</w:t>
            </w:r>
          </w:p>
        </w:tc>
        <w:tc>
          <w:tcPr>
            <w:tcW w:w="1100" w:type="dxa"/>
            <w:tcBorders>
              <w:top w:val="nil"/>
              <w:left w:val="nil"/>
              <w:bottom w:val="single" w:sz="4" w:space="0" w:color="auto"/>
              <w:right w:val="single" w:sz="4" w:space="0" w:color="auto"/>
            </w:tcBorders>
            <w:shd w:val="clear" w:color="auto" w:fill="auto"/>
            <w:vAlign w:val="center"/>
          </w:tcPr>
          <w:p w14:paraId="49784ED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4897534A"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14:paraId="5FC80D93"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tcPr>
          <w:p w14:paraId="18BDA1D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HL7 patomorfologia</w:t>
            </w:r>
          </w:p>
        </w:tc>
        <w:tc>
          <w:tcPr>
            <w:tcW w:w="2720" w:type="dxa"/>
            <w:tcBorders>
              <w:top w:val="nil"/>
              <w:left w:val="nil"/>
              <w:bottom w:val="single" w:sz="4" w:space="0" w:color="auto"/>
              <w:right w:val="single" w:sz="4" w:space="0" w:color="auto"/>
            </w:tcBorders>
            <w:shd w:val="clear" w:color="auto" w:fill="auto"/>
            <w:vAlign w:val="center"/>
          </w:tcPr>
          <w:p w14:paraId="3DF5612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HL7 z system obsługi patomorfologii</w:t>
            </w:r>
          </w:p>
        </w:tc>
        <w:tc>
          <w:tcPr>
            <w:tcW w:w="1100" w:type="dxa"/>
            <w:tcBorders>
              <w:top w:val="nil"/>
              <w:left w:val="nil"/>
              <w:bottom w:val="single" w:sz="4" w:space="0" w:color="auto"/>
              <w:right w:val="single" w:sz="4" w:space="0" w:color="auto"/>
            </w:tcBorders>
            <w:shd w:val="clear" w:color="auto" w:fill="auto"/>
            <w:vAlign w:val="center"/>
          </w:tcPr>
          <w:p w14:paraId="099C348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23E828E4"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14:paraId="70632595"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tcPr>
          <w:p w14:paraId="26A5ADF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HL7 bank krwi obcy</w:t>
            </w:r>
          </w:p>
        </w:tc>
        <w:tc>
          <w:tcPr>
            <w:tcW w:w="2720" w:type="dxa"/>
            <w:tcBorders>
              <w:top w:val="nil"/>
              <w:left w:val="nil"/>
              <w:bottom w:val="single" w:sz="4" w:space="0" w:color="auto"/>
              <w:right w:val="single" w:sz="4" w:space="0" w:color="auto"/>
            </w:tcBorders>
            <w:shd w:val="clear" w:color="auto" w:fill="auto"/>
            <w:vAlign w:val="center"/>
          </w:tcPr>
          <w:p w14:paraId="3D0F47F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HL7 z system obsługi banku krwi</w:t>
            </w:r>
          </w:p>
        </w:tc>
        <w:tc>
          <w:tcPr>
            <w:tcW w:w="1100" w:type="dxa"/>
            <w:tcBorders>
              <w:top w:val="nil"/>
              <w:left w:val="nil"/>
              <w:bottom w:val="single" w:sz="4" w:space="0" w:color="auto"/>
              <w:right w:val="single" w:sz="4" w:space="0" w:color="auto"/>
            </w:tcBorders>
            <w:shd w:val="clear" w:color="auto" w:fill="auto"/>
            <w:vAlign w:val="center"/>
          </w:tcPr>
          <w:p w14:paraId="0E490F99"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1A3032E2"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14:paraId="1C75712C"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tcPr>
          <w:p w14:paraId="60835D4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MM Ewidencja</w:t>
            </w:r>
          </w:p>
        </w:tc>
        <w:tc>
          <w:tcPr>
            <w:tcW w:w="2720" w:type="dxa"/>
            <w:tcBorders>
              <w:top w:val="nil"/>
              <w:left w:val="nil"/>
              <w:bottom w:val="single" w:sz="4" w:space="0" w:color="auto"/>
              <w:right w:val="single" w:sz="4" w:space="0" w:color="auto"/>
            </w:tcBorders>
            <w:shd w:val="clear" w:color="auto" w:fill="auto"/>
            <w:vAlign w:val="center"/>
          </w:tcPr>
          <w:p w14:paraId="2A9D704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z system MM Ewidencja</w:t>
            </w:r>
          </w:p>
        </w:tc>
        <w:tc>
          <w:tcPr>
            <w:tcW w:w="1100" w:type="dxa"/>
            <w:tcBorders>
              <w:top w:val="nil"/>
              <w:left w:val="nil"/>
              <w:bottom w:val="single" w:sz="4" w:space="0" w:color="auto"/>
              <w:right w:val="single" w:sz="4" w:space="0" w:color="auto"/>
            </w:tcBorders>
            <w:shd w:val="clear" w:color="auto" w:fill="auto"/>
            <w:vAlign w:val="center"/>
          </w:tcPr>
          <w:p w14:paraId="74E8988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158869B3"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tcPr>
          <w:p w14:paraId="461CD8A6"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tcPr>
          <w:p w14:paraId="5BB03C42"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HL7 Rotomat</w:t>
            </w:r>
          </w:p>
        </w:tc>
        <w:tc>
          <w:tcPr>
            <w:tcW w:w="2720" w:type="dxa"/>
            <w:tcBorders>
              <w:top w:val="nil"/>
              <w:left w:val="nil"/>
              <w:bottom w:val="single" w:sz="4" w:space="0" w:color="auto"/>
              <w:right w:val="single" w:sz="4" w:space="0" w:color="auto"/>
            </w:tcBorders>
            <w:shd w:val="clear" w:color="auto" w:fill="auto"/>
            <w:vAlign w:val="center"/>
          </w:tcPr>
          <w:p w14:paraId="130495A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z system szaf archiwum</w:t>
            </w:r>
          </w:p>
        </w:tc>
        <w:tc>
          <w:tcPr>
            <w:tcW w:w="1100" w:type="dxa"/>
            <w:tcBorders>
              <w:top w:val="nil"/>
              <w:left w:val="nil"/>
              <w:bottom w:val="single" w:sz="4" w:space="0" w:color="auto"/>
              <w:right w:val="single" w:sz="4" w:space="0" w:color="auto"/>
            </w:tcBorders>
            <w:shd w:val="clear" w:color="auto" w:fill="auto"/>
            <w:vAlign w:val="center"/>
          </w:tcPr>
          <w:p w14:paraId="31EE142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0503B468"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D4BB4B9"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C60D5A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EDM - HIS</w:t>
            </w:r>
          </w:p>
        </w:tc>
        <w:tc>
          <w:tcPr>
            <w:tcW w:w="2720" w:type="dxa"/>
            <w:tcBorders>
              <w:top w:val="nil"/>
              <w:left w:val="nil"/>
              <w:bottom w:val="single" w:sz="4" w:space="0" w:color="auto"/>
              <w:right w:val="single" w:sz="4" w:space="0" w:color="auto"/>
            </w:tcBorders>
            <w:shd w:val="clear" w:color="auto" w:fill="auto"/>
            <w:vAlign w:val="center"/>
            <w:hideMark/>
          </w:tcPr>
          <w:p w14:paraId="39F052B6"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EDM Asseco z SI (HIS obcy)</w:t>
            </w:r>
          </w:p>
        </w:tc>
        <w:tc>
          <w:tcPr>
            <w:tcW w:w="1100" w:type="dxa"/>
            <w:tcBorders>
              <w:top w:val="nil"/>
              <w:left w:val="nil"/>
              <w:bottom w:val="single" w:sz="4" w:space="0" w:color="auto"/>
              <w:right w:val="single" w:sz="4" w:space="0" w:color="auto"/>
            </w:tcBorders>
            <w:shd w:val="clear" w:color="auto" w:fill="auto"/>
            <w:vAlign w:val="center"/>
          </w:tcPr>
          <w:p w14:paraId="53A1E60F"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2CCBE924"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7A2C9CEB"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C8CEAD8"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EDM - RIS/PACS</w:t>
            </w:r>
          </w:p>
        </w:tc>
        <w:tc>
          <w:tcPr>
            <w:tcW w:w="2720" w:type="dxa"/>
            <w:tcBorders>
              <w:top w:val="nil"/>
              <w:left w:val="nil"/>
              <w:bottom w:val="single" w:sz="4" w:space="0" w:color="auto"/>
              <w:right w:val="single" w:sz="4" w:space="0" w:color="auto"/>
            </w:tcBorders>
            <w:shd w:val="clear" w:color="auto" w:fill="auto"/>
            <w:vAlign w:val="center"/>
            <w:hideMark/>
          </w:tcPr>
          <w:p w14:paraId="651A238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EDM Asseco z SI (RIS/PACS)</w:t>
            </w:r>
          </w:p>
        </w:tc>
        <w:tc>
          <w:tcPr>
            <w:tcW w:w="1100" w:type="dxa"/>
            <w:tcBorders>
              <w:top w:val="nil"/>
              <w:left w:val="nil"/>
              <w:bottom w:val="single" w:sz="4" w:space="0" w:color="auto"/>
              <w:right w:val="single" w:sz="4" w:space="0" w:color="auto"/>
            </w:tcBorders>
            <w:shd w:val="clear" w:color="auto" w:fill="auto"/>
            <w:vAlign w:val="center"/>
          </w:tcPr>
          <w:p w14:paraId="36D1E1B0"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68F7FE56"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25BBD981"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3293F20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EDM - LIS</w:t>
            </w:r>
          </w:p>
        </w:tc>
        <w:tc>
          <w:tcPr>
            <w:tcW w:w="2720" w:type="dxa"/>
            <w:tcBorders>
              <w:top w:val="nil"/>
              <w:left w:val="nil"/>
              <w:bottom w:val="single" w:sz="4" w:space="0" w:color="auto"/>
              <w:right w:val="single" w:sz="4" w:space="0" w:color="auto"/>
            </w:tcBorders>
            <w:shd w:val="clear" w:color="auto" w:fill="auto"/>
            <w:vAlign w:val="center"/>
            <w:hideMark/>
          </w:tcPr>
          <w:p w14:paraId="70B88095"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EDM Asseco z SI (LIS)</w:t>
            </w:r>
          </w:p>
        </w:tc>
        <w:tc>
          <w:tcPr>
            <w:tcW w:w="1100" w:type="dxa"/>
            <w:tcBorders>
              <w:top w:val="nil"/>
              <w:left w:val="nil"/>
              <w:bottom w:val="single" w:sz="4" w:space="0" w:color="auto"/>
              <w:right w:val="single" w:sz="4" w:space="0" w:color="auto"/>
            </w:tcBorders>
            <w:shd w:val="clear" w:color="auto" w:fill="auto"/>
            <w:vAlign w:val="center"/>
          </w:tcPr>
          <w:p w14:paraId="7129BB01"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0F383A9E" w14:textId="77777777" w:rsidTr="00050859">
        <w:trPr>
          <w:trHeight w:val="480"/>
          <w:jc w:val="center"/>
        </w:trPr>
        <w:tc>
          <w:tcPr>
            <w:tcW w:w="2836" w:type="dxa"/>
            <w:vMerge/>
            <w:tcBorders>
              <w:top w:val="nil"/>
              <w:left w:val="single" w:sz="4" w:space="0" w:color="auto"/>
              <w:bottom w:val="single" w:sz="4" w:space="0" w:color="000000"/>
              <w:right w:val="single" w:sz="4" w:space="0" w:color="auto"/>
            </w:tcBorders>
            <w:shd w:val="clear" w:color="auto" w:fill="auto"/>
            <w:vAlign w:val="center"/>
            <w:hideMark/>
          </w:tcPr>
          <w:p w14:paraId="0CE51584"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4B772E7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EDM - Region</w:t>
            </w:r>
          </w:p>
        </w:tc>
        <w:tc>
          <w:tcPr>
            <w:tcW w:w="2720" w:type="dxa"/>
            <w:tcBorders>
              <w:top w:val="nil"/>
              <w:left w:val="nil"/>
              <w:bottom w:val="single" w:sz="4" w:space="0" w:color="auto"/>
              <w:right w:val="single" w:sz="4" w:space="0" w:color="auto"/>
            </w:tcBorders>
            <w:shd w:val="clear" w:color="auto" w:fill="auto"/>
            <w:vAlign w:val="center"/>
            <w:hideMark/>
          </w:tcPr>
          <w:p w14:paraId="363F3A77"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Integracja EDM Asseco z zewnętrzny EDM Region</w:t>
            </w:r>
          </w:p>
        </w:tc>
        <w:tc>
          <w:tcPr>
            <w:tcW w:w="1100" w:type="dxa"/>
            <w:tcBorders>
              <w:top w:val="nil"/>
              <w:left w:val="nil"/>
              <w:bottom w:val="single" w:sz="4" w:space="0" w:color="auto"/>
              <w:right w:val="single" w:sz="4" w:space="0" w:color="auto"/>
            </w:tcBorders>
            <w:shd w:val="clear" w:color="auto" w:fill="auto"/>
            <w:vAlign w:val="center"/>
          </w:tcPr>
          <w:p w14:paraId="32B2C4E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r w:rsidR="007043AF" w:rsidRPr="009B1C63" w14:paraId="75E934C5" w14:textId="77777777" w:rsidTr="00050859">
        <w:trPr>
          <w:trHeight w:val="720"/>
          <w:jc w:val="center"/>
        </w:trPr>
        <w:tc>
          <w:tcPr>
            <w:tcW w:w="2836" w:type="dxa"/>
            <w:vMerge/>
            <w:tcBorders>
              <w:top w:val="nil"/>
              <w:left w:val="single" w:sz="4" w:space="0" w:color="auto"/>
              <w:bottom w:val="single" w:sz="4" w:space="0" w:color="auto"/>
              <w:right w:val="single" w:sz="4" w:space="0" w:color="auto"/>
            </w:tcBorders>
            <w:shd w:val="clear" w:color="auto" w:fill="auto"/>
            <w:vAlign w:val="center"/>
            <w:hideMark/>
          </w:tcPr>
          <w:p w14:paraId="7B2D866D" w14:textId="77777777" w:rsidR="007043AF" w:rsidRPr="009B1C63" w:rsidRDefault="007043AF" w:rsidP="00050859">
            <w:pPr>
              <w:rPr>
                <w:rFonts w:ascii="Bookman Old Style" w:eastAsia="Calibri" w:hAnsi="Bookman Old Style"/>
                <w:sz w:val="20"/>
                <w:szCs w:val="20"/>
              </w:rPr>
            </w:pPr>
          </w:p>
        </w:tc>
        <w:tc>
          <w:tcPr>
            <w:tcW w:w="2320" w:type="dxa"/>
            <w:tcBorders>
              <w:top w:val="nil"/>
              <w:left w:val="nil"/>
              <w:bottom w:val="single" w:sz="4" w:space="0" w:color="auto"/>
              <w:right w:val="single" w:sz="4" w:space="0" w:color="auto"/>
            </w:tcBorders>
            <w:shd w:val="clear" w:color="auto" w:fill="auto"/>
            <w:vAlign w:val="center"/>
            <w:hideMark/>
          </w:tcPr>
          <w:p w14:paraId="1C8B0B4C"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WDSZ - EDM - system centralny - P1</w:t>
            </w:r>
          </w:p>
        </w:tc>
        <w:tc>
          <w:tcPr>
            <w:tcW w:w="2720" w:type="dxa"/>
            <w:tcBorders>
              <w:top w:val="nil"/>
              <w:left w:val="nil"/>
              <w:bottom w:val="single" w:sz="4" w:space="0" w:color="auto"/>
              <w:right w:val="single" w:sz="4" w:space="0" w:color="auto"/>
            </w:tcBorders>
            <w:shd w:val="clear" w:color="auto" w:fill="auto"/>
            <w:vAlign w:val="center"/>
            <w:hideMark/>
          </w:tcPr>
          <w:p w14:paraId="1D3D144A"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 xml:space="preserve">Integracja EDM Asseco z zewnętrzny EDM CENTRALNY - </w:t>
            </w:r>
            <w:r w:rsidRPr="009B1C63">
              <w:rPr>
                <w:rFonts w:ascii="Bookman Old Style" w:eastAsia="Calibri" w:hAnsi="Bookman Old Style"/>
                <w:b/>
                <w:bCs/>
                <w:sz w:val="20"/>
                <w:szCs w:val="20"/>
              </w:rPr>
              <w:t>P1</w:t>
            </w:r>
          </w:p>
        </w:tc>
        <w:tc>
          <w:tcPr>
            <w:tcW w:w="1100" w:type="dxa"/>
            <w:tcBorders>
              <w:top w:val="nil"/>
              <w:left w:val="nil"/>
              <w:bottom w:val="single" w:sz="4" w:space="0" w:color="auto"/>
              <w:right w:val="single" w:sz="4" w:space="0" w:color="auto"/>
            </w:tcBorders>
            <w:shd w:val="clear" w:color="auto" w:fill="auto"/>
            <w:vAlign w:val="center"/>
          </w:tcPr>
          <w:p w14:paraId="4B401EC4" w14:textId="77777777" w:rsidR="007043AF" w:rsidRPr="009B1C63" w:rsidRDefault="007043AF" w:rsidP="00050859">
            <w:pPr>
              <w:rPr>
                <w:rFonts w:ascii="Bookman Old Style" w:eastAsia="Calibri" w:hAnsi="Bookman Old Style"/>
                <w:sz w:val="20"/>
                <w:szCs w:val="20"/>
              </w:rPr>
            </w:pPr>
            <w:r w:rsidRPr="009B1C63">
              <w:rPr>
                <w:rFonts w:ascii="Bookman Old Style" w:eastAsia="Calibri" w:hAnsi="Bookman Old Style"/>
                <w:sz w:val="20"/>
                <w:szCs w:val="20"/>
              </w:rPr>
              <w:t>0</w:t>
            </w:r>
          </w:p>
        </w:tc>
      </w:tr>
    </w:tbl>
    <w:p w14:paraId="20380CB0" w14:textId="77777777" w:rsidR="007043AF" w:rsidRDefault="007043AF" w:rsidP="007043AF"/>
    <w:p w14:paraId="0136B5ED" w14:textId="77777777" w:rsidR="007043AF" w:rsidRPr="007530EE" w:rsidRDefault="007043AF" w:rsidP="006B6C9A">
      <w:pPr>
        <w:pStyle w:val="Standard"/>
        <w:jc w:val="both"/>
        <w:rPr>
          <w:rFonts w:ascii="Bookman Old Style" w:hAnsi="Bookman Old Style"/>
          <w:sz w:val="18"/>
          <w:szCs w:val="18"/>
        </w:rPr>
      </w:pPr>
      <w:r w:rsidRPr="007530EE">
        <w:rPr>
          <w:rFonts w:ascii="Bookman Old Style" w:hAnsi="Bookman Old Style"/>
          <w:sz w:val="18"/>
          <w:szCs w:val="18"/>
        </w:rPr>
        <w:t>Wykonawca zobowiązany jest do świad</w:t>
      </w:r>
      <w:r>
        <w:rPr>
          <w:rFonts w:ascii="Bookman Old Style" w:hAnsi="Bookman Old Style"/>
          <w:sz w:val="18"/>
          <w:szCs w:val="18"/>
        </w:rPr>
        <w:t>czenia usług serwisowych systemów</w:t>
      </w:r>
      <w:r w:rsidRPr="007530EE">
        <w:rPr>
          <w:rFonts w:ascii="Bookman Old Style" w:hAnsi="Bookman Old Style"/>
          <w:sz w:val="18"/>
          <w:szCs w:val="18"/>
        </w:rPr>
        <w:t xml:space="preserve"> </w:t>
      </w:r>
      <w:r>
        <w:rPr>
          <w:rFonts w:ascii="Bookman Old Style" w:hAnsi="Bookman Old Style"/>
          <w:sz w:val="18"/>
          <w:szCs w:val="18"/>
        </w:rPr>
        <w:t xml:space="preserve">oraz Infomedica i </w:t>
      </w:r>
      <w:r w:rsidRPr="007530EE">
        <w:rPr>
          <w:rFonts w:ascii="Bookman Old Style" w:hAnsi="Bookman Old Style"/>
          <w:sz w:val="18"/>
          <w:szCs w:val="18"/>
        </w:rPr>
        <w:t>AMMS, które w szczególności obejmują:</w:t>
      </w:r>
    </w:p>
    <w:p w14:paraId="2AEDFC2C"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 xml:space="preserve">wsparcie personelu w bieżącej pracy w zakresie obsługi systemów medycznych </w:t>
      </w:r>
      <w:r>
        <w:rPr>
          <w:rFonts w:ascii="Bookman Old Style" w:hAnsi="Bookman Old Style"/>
          <w:sz w:val="18"/>
          <w:szCs w:val="18"/>
        </w:rPr>
        <w:t xml:space="preserve">oraz Infomedica i </w:t>
      </w:r>
      <w:r w:rsidRPr="007530EE">
        <w:rPr>
          <w:rFonts w:ascii="Bookman Old Style" w:hAnsi="Bookman Old Style"/>
          <w:sz w:val="18"/>
          <w:szCs w:val="18"/>
        </w:rPr>
        <w:t>AMMS, monitorowanie stanu tych systemów,</w:t>
      </w:r>
    </w:p>
    <w:p w14:paraId="06EFEADF"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wykonywanie kopii zapasowych danych z system</w:t>
      </w:r>
      <w:r>
        <w:rPr>
          <w:rFonts w:ascii="Bookman Old Style" w:hAnsi="Bookman Old Style"/>
          <w:sz w:val="18"/>
          <w:szCs w:val="18"/>
        </w:rPr>
        <w:t xml:space="preserve">ów </w:t>
      </w:r>
      <w:r w:rsidRPr="007530EE">
        <w:rPr>
          <w:rFonts w:ascii="Bookman Old Style" w:hAnsi="Bookman Old Style"/>
          <w:sz w:val="18"/>
          <w:szCs w:val="18"/>
        </w:rPr>
        <w:t>Infomedica</w:t>
      </w:r>
      <w:r>
        <w:rPr>
          <w:rFonts w:ascii="Bookman Old Style" w:hAnsi="Bookman Old Style"/>
          <w:sz w:val="18"/>
          <w:szCs w:val="18"/>
        </w:rPr>
        <w:t xml:space="preserve"> i </w:t>
      </w:r>
      <w:r w:rsidRPr="007530EE">
        <w:rPr>
          <w:rFonts w:ascii="Bookman Old Style" w:hAnsi="Bookman Old Style"/>
          <w:sz w:val="18"/>
          <w:szCs w:val="18"/>
        </w:rPr>
        <w:t>AMMS,</w:t>
      </w:r>
    </w:p>
    <w:p w14:paraId="3D12258C"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 xml:space="preserve">obsługa i konserwacja sprzętowa serwera, na którym działa system </w:t>
      </w:r>
      <w:r>
        <w:rPr>
          <w:rFonts w:ascii="Bookman Old Style" w:hAnsi="Bookman Old Style"/>
          <w:sz w:val="18"/>
          <w:szCs w:val="18"/>
        </w:rPr>
        <w:t xml:space="preserve">Infomedica i </w:t>
      </w:r>
      <w:r w:rsidRPr="007530EE">
        <w:rPr>
          <w:rFonts w:ascii="Bookman Old Style" w:hAnsi="Bookman Old Style"/>
          <w:sz w:val="18"/>
          <w:szCs w:val="18"/>
        </w:rPr>
        <w:t xml:space="preserve">AMMS, administrowanie serwerowym systemem operacyjnym </w:t>
      </w:r>
      <w:r>
        <w:rPr>
          <w:rFonts w:ascii="Bookman Old Style" w:hAnsi="Bookman Old Style"/>
          <w:sz w:val="18"/>
          <w:szCs w:val="18"/>
        </w:rPr>
        <w:t xml:space="preserve">Infomedica i </w:t>
      </w:r>
      <w:r w:rsidRPr="007530EE">
        <w:rPr>
          <w:rFonts w:ascii="Bookman Old Style" w:hAnsi="Bookman Old Style"/>
          <w:sz w:val="18"/>
          <w:szCs w:val="18"/>
        </w:rPr>
        <w:t>AMMS,</w:t>
      </w:r>
    </w:p>
    <w:p w14:paraId="7C373459"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ar</w:t>
      </w:r>
      <w:r>
        <w:rPr>
          <w:rFonts w:ascii="Bookman Old Style" w:hAnsi="Bookman Old Style"/>
          <w:sz w:val="18"/>
          <w:szCs w:val="18"/>
        </w:rPr>
        <w:t>chiwizowanie bazy danych systemów</w:t>
      </w:r>
      <w:r w:rsidRPr="007530EE">
        <w:rPr>
          <w:rFonts w:ascii="Bookman Old Style" w:hAnsi="Bookman Old Style"/>
          <w:sz w:val="18"/>
          <w:szCs w:val="18"/>
        </w:rPr>
        <w:t xml:space="preserve"> </w:t>
      </w:r>
      <w:r>
        <w:rPr>
          <w:rFonts w:ascii="Bookman Old Style" w:hAnsi="Bookman Old Style"/>
          <w:sz w:val="18"/>
          <w:szCs w:val="18"/>
        </w:rPr>
        <w:t xml:space="preserve">Infomedica i </w:t>
      </w:r>
      <w:r w:rsidRPr="007530EE">
        <w:rPr>
          <w:rFonts w:ascii="Bookman Old Style" w:hAnsi="Bookman Old Style"/>
          <w:sz w:val="18"/>
          <w:szCs w:val="18"/>
        </w:rPr>
        <w:t>AMMS.</w:t>
      </w:r>
    </w:p>
    <w:p w14:paraId="6CE04399"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gotowość do świadczenia usług serwisowych w ramach wizyt w siedzibie Zamawiającego w godzinach pracy Wykonawcy,</w:t>
      </w:r>
    </w:p>
    <w:p w14:paraId="728E3BCA"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nieograniczoną ilość kontaktów zdalnych, telefonicznych, e-mailowych lub osobistych z pracownikami działu serwisu Wykonawcy oraz Autoryzowanego Przedstawiciela Serwisowego Wykonawcy, w godzinach pracy Wykonawcy,</w:t>
      </w:r>
    </w:p>
    <w:p w14:paraId="5598B449"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korzystania z konsultacji typu HelpDesk (pomoc i konsultacje telefoniczne) w zakresie ob</w:t>
      </w:r>
      <w:r>
        <w:rPr>
          <w:rFonts w:ascii="Bookman Old Style" w:hAnsi="Bookman Old Style"/>
          <w:sz w:val="18"/>
          <w:szCs w:val="18"/>
        </w:rPr>
        <w:t>sługi i administrowania systemami</w:t>
      </w:r>
      <w:r w:rsidRPr="007530EE">
        <w:rPr>
          <w:rFonts w:ascii="Bookman Old Style" w:hAnsi="Bookman Old Style"/>
          <w:sz w:val="18"/>
          <w:szCs w:val="18"/>
        </w:rPr>
        <w:t xml:space="preserve"> </w:t>
      </w:r>
      <w:r>
        <w:rPr>
          <w:rFonts w:ascii="Bookman Old Style" w:hAnsi="Bookman Old Style"/>
          <w:sz w:val="18"/>
          <w:szCs w:val="18"/>
        </w:rPr>
        <w:t>Infomedica i AMMS</w:t>
      </w:r>
    </w:p>
    <w:p w14:paraId="5E4930C1"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udzielanie pomocy technicznej w zakresie ob</w:t>
      </w:r>
      <w:r>
        <w:rPr>
          <w:rFonts w:ascii="Bookman Old Style" w:hAnsi="Bookman Old Style"/>
          <w:sz w:val="18"/>
          <w:szCs w:val="18"/>
        </w:rPr>
        <w:t>sługi i administrowania systemami</w:t>
      </w:r>
      <w:r w:rsidRPr="007530EE">
        <w:rPr>
          <w:rFonts w:ascii="Bookman Old Style" w:hAnsi="Bookman Old Style"/>
          <w:sz w:val="18"/>
          <w:szCs w:val="18"/>
        </w:rPr>
        <w:t xml:space="preserve"> </w:t>
      </w:r>
      <w:r>
        <w:rPr>
          <w:rFonts w:ascii="Bookman Old Style" w:hAnsi="Bookman Old Style"/>
          <w:sz w:val="18"/>
          <w:szCs w:val="18"/>
        </w:rPr>
        <w:t xml:space="preserve"> Infomedica i </w:t>
      </w:r>
      <w:r w:rsidRPr="007530EE">
        <w:rPr>
          <w:rFonts w:ascii="Bookman Old Style" w:hAnsi="Bookman Old Style"/>
          <w:sz w:val="18"/>
          <w:szCs w:val="18"/>
        </w:rPr>
        <w:t xml:space="preserve">AMMS </w:t>
      </w:r>
    </w:p>
    <w:p w14:paraId="38E04CF5"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instalowanie wersji części administracyjnej</w:t>
      </w:r>
      <w:r>
        <w:rPr>
          <w:rFonts w:ascii="Bookman Old Style" w:hAnsi="Bookman Old Style"/>
          <w:sz w:val="18"/>
          <w:szCs w:val="18"/>
        </w:rPr>
        <w:t>, medycznej i zarządczej systemów</w:t>
      </w:r>
      <w:r w:rsidRPr="007530EE">
        <w:rPr>
          <w:rFonts w:ascii="Bookman Old Style" w:hAnsi="Bookman Old Style"/>
          <w:sz w:val="18"/>
          <w:szCs w:val="18"/>
        </w:rPr>
        <w:t xml:space="preserve"> </w:t>
      </w:r>
      <w:r>
        <w:rPr>
          <w:rFonts w:ascii="Bookman Old Style" w:hAnsi="Bookman Old Style"/>
          <w:sz w:val="18"/>
          <w:szCs w:val="18"/>
        </w:rPr>
        <w:t xml:space="preserve"> Infomedica i </w:t>
      </w:r>
      <w:r w:rsidRPr="007530EE">
        <w:rPr>
          <w:rFonts w:ascii="Bookman Old Style" w:hAnsi="Bookman Old Style"/>
          <w:sz w:val="18"/>
          <w:szCs w:val="18"/>
        </w:rPr>
        <w:t>AMMS objętego niniejszą umową,</w:t>
      </w:r>
    </w:p>
    <w:p w14:paraId="0FF51B9D"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usunięcie awarii tj. sytuacji, w której nie jest moż</w:t>
      </w:r>
      <w:r>
        <w:rPr>
          <w:rFonts w:ascii="Bookman Old Style" w:hAnsi="Bookman Old Style"/>
          <w:sz w:val="18"/>
          <w:szCs w:val="18"/>
        </w:rPr>
        <w:t>liwe prawidłowe używanie systemów</w:t>
      </w:r>
      <w:r w:rsidRPr="007530EE">
        <w:rPr>
          <w:rFonts w:ascii="Bookman Old Style" w:hAnsi="Bookman Old Style"/>
          <w:sz w:val="18"/>
          <w:szCs w:val="18"/>
        </w:rPr>
        <w:t xml:space="preserve"> </w:t>
      </w:r>
      <w:r>
        <w:rPr>
          <w:rFonts w:ascii="Bookman Old Style" w:hAnsi="Bookman Old Style"/>
          <w:sz w:val="18"/>
          <w:szCs w:val="18"/>
        </w:rPr>
        <w:t xml:space="preserve">Infomedica i </w:t>
      </w:r>
      <w:r w:rsidRPr="007530EE">
        <w:rPr>
          <w:rFonts w:ascii="Bookman Old Style" w:hAnsi="Bookman Old Style"/>
          <w:sz w:val="18"/>
          <w:szCs w:val="18"/>
        </w:rPr>
        <w:t xml:space="preserve">AMMS z powodu uszkodzenia lub utraty zbiorów niezbędnych do działania </w:t>
      </w:r>
      <w:r>
        <w:rPr>
          <w:rFonts w:ascii="Bookman Old Style" w:hAnsi="Bookman Old Style"/>
          <w:sz w:val="18"/>
          <w:szCs w:val="18"/>
        </w:rPr>
        <w:t xml:space="preserve"> Infomedica i </w:t>
      </w:r>
      <w:r w:rsidRPr="007530EE">
        <w:rPr>
          <w:rFonts w:ascii="Bookman Old Style" w:hAnsi="Bookman Old Style"/>
          <w:sz w:val="18"/>
          <w:szCs w:val="18"/>
        </w:rPr>
        <w:t>AMMS, struktur danych lu</w:t>
      </w:r>
      <w:r>
        <w:rPr>
          <w:rFonts w:ascii="Bookman Old Style" w:hAnsi="Bookman Old Style"/>
          <w:sz w:val="18"/>
          <w:szCs w:val="18"/>
        </w:rPr>
        <w:t>b zawartości bazy danych systemów</w:t>
      </w:r>
      <w:r w:rsidRPr="007530EE">
        <w:rPr>
          <w:rFonts w:ascii="Bookman Old Style" w:hAnsi="Bookman Old Style"/>
          <w:sz w:val="18"/>
          <w:szCs w:val="18"/>
        </w:rPr>
        <w:t xml:space="preserve"> Infomedica</w:t>
      </w:r>
      <w:r>
        <w:rPr>
          <w:rFonts w:ascii="Bookman Old Style" w:hAnsi="Bookman Old Style"/>
          <w:sz w:val="18"/>
          <w:szCs w:val="18"/>
        </w:rPr>
        <w:t xml:space="preserve"> i </w:t>
      </w:r>
      <w:r w:rsidRPr="007530EE">
        <w:rPr>
          <w:rFonts w:ascii="Bookman Old Style" w:hAnsi="Bookman Old Style"/>
          <w:sz w:val="18"/>
          <w:szCs w:val="18"/>
        </w:rPr>
        <w:t>AMMS objętego umową, powstałej z winy Zamawiającego lub wskutek wypadków los</w:t>
      </w:r>
      <w:r>
        <w:rPr>
          <w:rFonts w:ascii="Bookman Old Style" w:hAnsi="Bookman Old Style"/>
          <w:sz w:val="18"/>
          <w:szCs w:val="18"/>
        </w:rPr>
        <w:t xml:space="preserve">owych, przy pomocy kopii systemów Infomedica i </w:t>
      </w:r>
      <w:r w:rsidRPr="007530EE">
        <w:rPr>
          <w:rFonts w:ascii="Bookman Old Style" w:hAnsi="Bookman Old Style"/>
          <w:sz w:val="18"/>
          <w:szCs w:val="18"/>
        </w:rPr>
        <w:t>AMMS lub narzędzi oprogramowania systemowego i bazodanowego, udostępnionego przez Zamawiającego,</w:t>
      </w:r>
    </w:p>
    <w:p w14:paraId="493109E3"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przyjmowanie i obsługę zgłoszonych przez Zamawia</w:t>
      </w:r>
      <w:r>
        <w:rPr>
          <w:rFonts w:ascii="Bookman Old Style" w:hAnsi="Bookman Old Style"/>
          <w:sz w:val="18"/>
          <w:szCs w:val="18"/>
        </w:rPr>
        <w:t xml:space="preserve">jącego Awarii w zakresie systemów  Infomedica i </w:t>
      </w:r>
      <w:r w:rsidRPr="007530EE">
        <w:rPr>
          <w:rFonts w:ascii="Bookman Old Style" w:hAnsi="Bookman Old Style"/>
          <w:sz w:val="18"/>
          <w:szCs w:val="18"/>
        </w:rPr>
        <w:t>AMMS,</w:t>
      </w:r>
    </w:p>
    <w:p w14:paraId="7955179D"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bieżące opty</w:t>
      </w:r>
      <w:r>
        <w:rPr>
          <w:rFonts w:ascii="Bookman Old Style" w:hAnsi="Bookman Old Style"/>
          <w:sz w:val="18"/>
          <w:szCs w:val="18"/>
        </w:rPr>
        <w:t>malizowanie konfiguracji systemów</w:t>
      </w:r>
      <w:r w:rsidRPr="007530EE">
        <w:rPr>
          <w:rFonts w:ascii="Bookman Old Style" w:hAnsi="Bookman Old Style"/>
          <w:sz w:val="18"/>
          <w:szCs w:val="18"/>
        </w:rPr>
        <w:t xml:space="preserve"> </w:t>
      </w:r>
      <w:r>
        <w:rPr>
          <w:rFonts w:ascii="Bookman Old Style" w:hAnsi="Bookman Old Style"/>
          <w:sz w:val="18"/>
          <w:szCs w:val="18"/>
        </w:rPr>
        <w:t xml:space="preserve">Infomedica i </w:t>
      </w:r>
      <w:r w:rsidRPr="007530EE">
        <w:rPr>
          <w:rFonts w:ascii="Bookman Old Style" w:hAnsi="Bookman Old Style"/>
          <w:sz w:val="18"/>
          <w:szCs w:val="18"/>
        </w:rPr>
        <w:t>AMMS, uwzględniające potrzeby Zamawiającego,</w:t>
      </w:r>
    </w:p>
    <w:p w14:paraId="5077CD2F"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 xml:space="preserve">pomoc </w:t>
      </w:r>
      <w:r>
        <w:rPr>
          <w:rFonts w:ascii="Bookman Old Style" w:hAnsi="Bookman Old Style"/>
          <w:sz w:val="18"/>
          <w:szCs w:val="18"/>
        </w:rPr>
        <w:t>w awaryjnym uruchamianiu systemów</w:t>
      </w:r>
      <w:r w:rsidRPr="007530EE">
        <w:rPr>
          <w:rFonts w:ascii="Bookman Old Style" w:hAnsi="Bookman Old Style"/>
          <w:sz w:val="18"/>
          <w:szCs w:val="18"/>
        </w:rPr>
        <w:t xml:space="preserve"> </w:t>
      </w:r>
      <w:r>
        <w:rPr>
          <w:rFonts w:ascii="Bookman Old Style" w:hAnsi="Bookman Old Style"/>
          <w:sz w:val="18"/>
          <w:szCs w:val="18"/>
        </w:rPr>
        <w:t xml:space="preserve">Infomedica i </w:t>
      </w:r>
      <w:r w:rsidRPr="007530EE">
        <w:rPr>
          <w:rFonts w:ascii="Bookman Old Style" w:hAnsi="Bookman Old Style"/>
          <w:sz w:val="18"/>
          <w:szCs w:val="18"/>
        </w:rPr>
        <w:t>AMMS i odtwarzaniu zgromadzonych</w:t>
      </w:r>
      <w:r>
        <w:rPr>
          <w:rFonts w:ascii="Bookman Old Style" w:hAnsi="Bookman Old Style"/>
          <w:sz w:val="18"/>
          <w:szCs w:val="18"/>
        </w:rPr>
        <w:t xml:space="preserve"> w systemach Infomedica i </w:t>
      </w:r>
      <w:r w:rsidRPr="007530EE">
        <w:rPr>
          <w:rFonts w:ascii="Bookman Old Style" w:hAnsi="Bookman Old Style"/>
          <w:sz w:val="18"/>
          <w:szCs w:val="18"/>
        </w:rPr>
        <w:t>AMMS danych, na podstawie danych archiwalnych,</w:t>
      </w:r>
    </w:p>
    <w:p w14:paraId="1F075453" w14:textId="77777777" w:rsidR="007043AF" w:rsidRPr="007530EE" w:rsidRDefault="007043AF" w:rsidP="006B6C9A">
      <w:pPr>
        <w:pStyle w:val="Standard"/>
        <w:numPr>
          <w:ilvl w:val="0"/>
          <w:numId w:val="61"/>
        </w:numPr>
        <w:jc w:val="both"/>
        <w:rPr>
          <w:rFonts w:ascii="Bookman Old Style" w:hAnsi="Bookman Old Style"/>
          <w:sz w:val="18"/>
          <w:szCs w:val="18"/>
        </w:rPr>
      </w:pPr>
      <w:r w:rsidRPr="007530EE">
        <w:rPr>
          <w:rFonts w:ascii="Bookman Old Style" w:hAnsi="Bookman Old Style"/>
          <w:sz w:val="18"/>
          <w:szCs w:val="18"/>
        </w:rPr>
        <w:t>dokonywa</w:t>
      </w:r>
      <w:r>
        <w:rPr>
          <w:rFonts w:ascii="Bookman Old Style" w:hAnsi="Bookman Old Style"/>
          <w:sz w:val="18"/>
          <w:szCs w:val="18"/>
        </w:rPr>
        <w:t xml:space="preserve">nie ponownych instalacji systemów Infomedica i </w:t>
      </w:r>
      <w:r w:rsidRPr="007530EE">
        <w:rPr>
          <w:rFonts w:ascii="Bookman Old Style" w:hAnsi="Bookman Old Style"/>
          <w:sz w:val="18"/>
          <w:szCs w:val="18"/>
        </w:rPr>
        <w:t>AMMS objętego niniejszą Umową w przypadkach rozbudowy infrastruktury informatycznej Zamawiającego.</w:t>
      </w:r>
    </w:p>
    <w:p w14:paraId="72588E91" w14:textId="77777777" w:rsidR="007043AF" w:rsidRPr="00BB2B69" w:rsidRDefault="007043AF" w:rsidP="00CF45C8">
      <w:pPr>
        <w:pStyle w:val="Tekstkomentarza"/>
        <w:rPr>
          <w:rFonts w:ascii="Bookman Old Style" w:hAnsi="Bookman Old Style"/>
          <w:color w:val="FF0000"/>
        </w:rPr>
      </w:pPr>
    </w:p>
    <w:sectPr w:rsidR="007043AF" w:rsidRPr="00BB2B69" w:rsidSect="00852275">
      <w:headerReference w:type="default" r:id="rId16"/>
      <w:footerReference w:type="even" r:id="rId17"/>
      <w:footerReference w:type="default" r:id="rId18"/>
      <w:type w:val="continuous"/>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8B7D0" w14:textId="77777777" w:rsidR="009405FC" w:rsidRDefault="009405FC" w:rsidP="00E31B3A">
      <w:r>
        <w:separator/>
      </w:r>
    </w:p>
  </w:endnote>
  <w:endnote w:type="continuationSeparator" w:id="0">
    <w:p w14:paraId="3DA48B1F" w14:textId="77777777" w:rsidR="009405FC" w:rsidRDefault="009405FC" w:rsidP="00E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StarSymbol">
    <w:altName w:val="MS Mincho"/>
    <w:charset w:val="80"/>
    <w:family w:val="auto"/>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 w:name="Aharoni">
    <w:charset w:val="B1"/>
    <w:family w:val="auto"/>
    <w:pitch w:val="variable"/>
    <w:sig w:usb0="00000803" w:usb1="00000000" w:usb2="00000000" w:usb3="00000000" w:csb0="0000002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7B3E" w14:textId="77777777" w:rsidR="009405FC" w:rsidRPr="00C90810" w:rsidRDefault="009405FC">
    <w:pPr>
      <w:pStyle w:val="Stopka"/>
      <w:jc w:val="right"/>
      <w:rPr>
        <w:rFonts w:ascii="Calibri Light" w:hAnsi="Calibri Light"/>
        <w:sz w:val="28"/>
        <w:szCs w:val="28"/>
      </w:rPr>
    </w:pPr>
    <w:r w:rsidRPr="00C90810">
      <w:rPr>
        <w:rFonts w:ascii="Calibri Light" w:hAnsi="Calibri Light"/>
        <w:sz w:val="28"/>
        <w:szCs w:val="28"/>
      </w:rPr>
      <w:t xml:space="preserve">str. </w:t>
    </w:r>
    <w:r>
      <w:fldChar w:fldCharType="begin"/>
    </w:r>
    <w:r>
      <w:instrText xml:space="preserve"> PAGE    \* MERGEFORMAT </w:instrText>
    </w:r>
    <w:r>
      <w:fldChar w:fldCharType="separate"/>
    </w:r>
    <w:r w:rsidRPr="00BB2B69">
      <w:rPr>
        <w:rFonts w:ascii="Calibri Light" w:hAnsi="Calibri Light"/>
        <w:noProof/>
        <w:sz w:val="28"/>
        <w:szCs w:val="28"/>
      </w:rPr>
      <w:t>28</w:t>
    </w:r>
    <w:r>
      <w:rPr>
        <w:rFonts w:ascii="Calibri Light" w:hAnsi="Calibri Light"/>
        <w:noProof/>
        <w:sz w:val="28"/>
        <w:szCs w:val="28"/>
      </w:rPr>
      <w:fldChar w:fldCharType="end"/>
    </w:r>
  </w:p>
  <w:p w14:paraId="0372C821" w14:textId="77777777" w:rsidR="009405FC" w:rsidRPr="008B62AC" w:rsidRDefault="009405FC" w:rsidP="008522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91E4B" w14:textId="77777777" w:rsidR="009405FC" w:rsidRPr="00C90810" w:rsidRDefault="009405FC">
    <w:pPr>
      <w:pStyle w:val="Stopka"/>
      <w:jc w:val="right"/>
      <w:rPr>
        <w:rFonts w:ascii="Calibri Light" w:hAnsi="Calibri Light"/>
        <w:sz w:val="28"/>
        <w:szCs w:val="28"/>
      </w:rPr>
    </w:pPr>
    <w:r w:rsidRPr="00C90810">
      <w:rPr>
        <w:rFonts w:ascii="Calibri Light" w:hAnsi="Calibri Light"/>
        <w:sz w:val="28"/>
        <w:szCs w:val="28"/>
      </w:rPr>
      <w:t xml:space="preserve">str. </w:t>
    </w:r>
    <w:r>
      <w:fldChar w:fldCharType="begin"/>
    </w:r>
    <w:r>
      <w:instrText xml:space="preserve"> PAGE    \* MERGEFORMAT </w:instrText>
    </w:r>
    <w:r>
      <w:fldChar w:fldCharType="separate"/>
    </w:r>
    <w:r w:rsidRPr="00BB2B69">
      <w:rPr>
        <w:rFonts w:ascii="Calibri Light" w:hAnsi="Calibri Light"/>
        <w:noProof/>
        <w:sz w:val="28"/>
        <w:szCs w:val="28"/>
      </w:rPr>
      <w:t>29</w:t>
    </w:r>
    <w:r>
      <w:rPr>
        <w:rFonts w:ascii="Calibri Light" w:hAnsi="Calibri Light"/>
        <w:noProof/>
        <w:sz w:val="28"/>
        <w:szCs w:val="28"/>
      </w:rPr>
      <w:fldChar w:fldCharType="end"/>
    </w:r>
  </w:p>
  <w:p w14:paraId="3F7C0600" w14:textId="77777777" w:rsidR="009405FC" w:rsidRPr="008B62AC" w:rsidRDefault="009405FC" w:rsidP="0085227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F1C6" w14:textId="77777777" w:rsidR="009405FC" w:rsidRDefault="009405FC" w:rsidP="0085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7F1C0F" w14:textId="77777777" w:rsidR="009405FC" w:rsidRDefault="009405FC" w:rsidP="00852275">
    <w:pPr>
      <w:pStyle w:val="Stopka"/>
      <w:ind w:right="360"/>
    </w:pPr>
  </w:p>
  <w:p w14:paraId="72645133" w14:textId="77777777" w:rsidR="009405FC" w:rsidRDefault="009405F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85AAA" w14:textId="77777777" w:rsidR="009405FC" w:rsidRPr="00423506" w:rsidRDefault="009405FC" w:rsidP="00852275">
    <w:pPr>
      <w:pStyle w:val="Stopka"/>
      <w:framePr w:wrap="around" w:vAnchor="text" w:hAnchor="margin" w:xAlign="right" w:y="1"/>
      <w:rPr>
        <w:rStyle w:val="Numerstrony"/>
        <w:rFonts w:ascii="Bookman Old Style" w:hAnsi="Bookman Old Style"/>
        <w:b/>
        <w:i/>
      </w:rPr>
    </w:pPr>
    <w:r w:rsidRPr="00423506">
      <w:rPr>
        <w:rStyle w:val="Numerstrony"/>
        <w:rFonts w:ascii="Bookman Old Style" w:hAnsi="Bookman Old Style"/>
        <w:b/>
        <w:i/>
      </w:rPr>
      <w:fldChar w:fldCharType="begin"/>
    </w:r>
    <w:r w:rsidRPr="00423506">
      <w:rPr>
        <w:rStyle w:val="Numerstrony"/>
        <w:rFonts w:ascii="Bookman Old Style" w:hAnsi="Bookman Old Style"/>
        <w:b/>
        <w:i/>
      </w:rPr>
      <w:instrText xml:space="preserve">PAGE  </w:instrText>
    </w:r>
    <w:r w:rsidRPr="00423506">
      <w:rPr>
        <w:rStyle w:val="Numerstrony"/>
        <w:rFonts w:ascii="Bookman Old Style" w:hAnsi="Bookman Old Style"/>
        <w:b/>
        <w:i/>
      </w:rPr>
      <w:fldChar w:fldCharType="separate"/>
    </w:r>
    <w:r>
      <w:rPr>
        <w:rStyle w:val="Numerstrony"/>
        <w:rFonts w:ascii="Bookman Old Style" w:hAnsi="Bookman Old Style"/>
        <w:b/>
        <w:i/>
        <w:noProof/>
      </w:rPr>
      <w:t>38</w:t>
    </w:r>
    <w:r w:rsidRPr="00423506">
      <w:rPr>
        <w:rStyle w:val="Numerstrony"/>
        <w:rFonts w:ascii="Bookman Old Style" w:hAnsi="Bookman Old Style"/>
        <w:b/>
        <w:i/>
      </w:rPr>
      <w:fldChar w:fldCharType="end"/>
    </w:r>
  </w:p>
  <w:p w14:paraId="08AB1629" w14:textId="77777777" w:rsidR="009405FC" w:rsidRPr="00CE4549" w:rsidRDefault="009405FC" w:rsidP="00852275">
    <w:pPr>
      <w:pStyle w:val="Stopka"/>
      <w:ind w:right="360"/>
      <w:jc w:val="center"/>
      <w:rPr>
        <w:rFonts w:ascii="Bookman Old Style" w:hAnsi="Bookman Old Style"/>
        <w:b/>
        <w:i/>
        <w:sz w:val="18"/>
        <w:szCs w:val="18"/>
      </w:rPr>
    </w:pPr>
  </w:p>
  <w:p w14:paraId="267DD3AD" w14:textId="77777777" w:rsidR="009405FC" w:rsidRDefault="009405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AD7B0" w14:textId="77777777" w:rsidR="009405FC" w:rsidRDefault="009405FC" w:rsidP="00E31B3A">
      <w:r>
        <w:separator/>
      </w:r>
    </w:p>
  </w:footnote>
  <w:footnote w:type="continuationSeparator" w:id="0">
    <w:p w14:paraId="6C019AEB" w14:textId="77777777" w:rsidR="009405FC" w:rsidRDefault="009405FC" w:rsidP="00E31B3A">
      <w:r>
        <w:continuationSeparator/>
      </w:r>
    </w:p>
  </w:footnote>
  <w:footnote w:id="1">
    <w:p w14:paraId="13AE5C29" w14:textId="77777777" w:rsidR="009405FC" w:rsidRPr="003F6C1E" w:rsidRDefault="009405FC" w:rsidP="004B51F2">
      <w:pPr>
        <w:rPr>
          <w:sz w:val="18"/>
          <w:szCs w:val="18"/>
        </w:rPr>
      </w:pPr>
      <w:r>
        <w:rPr>
          <w:rStyle w:val="Znakiprzypiswdolnych"/>
        </w:rPr>
        <w:footnoteRef/>
      </w:r>
      <w:r w:rsidRPr="003F6C1E">
        <w:rPr>
          <w:sz w:val="18"/>
          <w:szCs w:val="18"/>
        </w:rPr>
        <w:t>Zaznaczyć właściwe</w:t>
      </w:r>
    </w:p>
    <w:p w14:paraId="231241FA" w14:textId="77777777" w:rsidR="009405FC" w:rsidRDefault="009405FC" w:rsidP="004B51F2">
      <w:pPr>
        <w:pStyle w:val="Tekstprzypisudolnego"/>
        <w:pageBreakBefore/>
      </w:pP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E79C653" w14:textId="77777777" w:rsidR="009405FC" w:rsidRDefault="009405FC" w:rsidP="004B51F2">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14:paraId="70BA21F6" w14:textId="77777777" w:rsidR="009405FC" w:rsidRDefault="009405FC" w:rsidP="004B51F2">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14:paraId="2FB5C2F8" w14:textId="77777777" w:rsidR="009405FC" w:rsidRDefault="009405FC" w:rsidP="004B51F2">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A43C6" w14:textId="77777777" w:rsidR="009405FC" w:rsidRDefault="009405FC" w:rsidP="004A4FA3">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Pr>
        <w:rFonts w:ascii="Bookman Old Style" w:hAnsi="Bookman Old Style"/>
        <w:b/>
        <w:i/>
        <w:sz w:val="18"/>
        <w:szCs w:val="18"/>
      </w:rPr>
      <w:t>ZP/109/ZCO/2020</w:t>
    </w:r>
  </w:p>
  <w:p w14:paraId="1536EE15" w14:textId="6C404ED4" w:rsidR="009405FC" w:rsidRPr="00D070CF" w:rsidRDefault="009405FC" w:rsidP="004A4FA3">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563D2">
      <w:rPr>
        <w:rFonts w:ascii="Bookman Old Style" w:hAnsi="Bookman Old Style"/>
        <w:i/>
        <w:sz w:val="18"/>
        <w:szCs w:val="18"/>
      </w:rPr>
      <w:t>„</w:t>
    </w:r>
    <w:r>
      <w:rPr>
        <w:rFonts w:ascii="Bookman Old Style" w:hAnsi="Bookman Old Style"/>
        <w:b/>
        <w:bCs/>
        <w:i/>
        <w:iCs/>
        <w:sz w:val="18"/>
        <w:szCs w:val="18"/>
      </w:rPr>
      <w:t>Ś</w:t>
    </w:r>
    <w:r w:rsidRPr="00D070CF">
      <w:rPr>
        <w:rFonts w:ascii="Bookman Old Style" w:hAnsi="Bookman Old Style"/>
        <w:b/>
        <w:bCs/>
        <w:i/>
        <w:iCs/>
        <w:sz w:val="18"/>
        <w:szCs w:val="18"/>
      </w:rPr>
      <w:t>wiadczenie usług serwisowych system</w:t>
    </w:r>
    <w:r>
      <w:rPr>
        <w:rFonts w:ascii="Bookman Old Style" w:hAnsi="Bookman Old Style"/>
        <w:b/>
        <w:bCs/>
        <w:i/>
        <w:iCs/>
        <w:sz w:val="18"/>
        <w:szCs w:val="18"/>
      </w:rPr>
      <w:t>ów  Infomedica/</w:t>
    </w:r>
    <w:r w:rsidRPr="00D070CF">
      <w:rPr>
        <w:rFonts w:ascii="Bookman Old Style" w:hAnsi="Bookman Old Style"/>
        <w:b/>
        <w:bCs/>
        <w:i/>
        <w:iCs/>
        <w:sz w:val="18"/>
        <w:szCs w:val="18"/>
      </w:rPr>
      <w:t>AMMS</w:t>
    </w:r>
    <w:r w:rsidRPr="007563D2">
      <w:rPr>
        <w:rFonts w:ascii="Bookman Old Style" w:hAnsi="Bookman Old Style"/>
        <w:b/>
        <w:i/>
        <w:sz w:val="18"/>
        <w:szCs w:val="18"/>
      </w:rPr>
      <w:t>”</w:t>
    </w:r>
  </w:p>
  <w:p w14:paraId="77584583" w14:textId="77777777" w:rsidR="009405FC" w:rsidRDefault="009405FC" w:rsidP="004A4FA3"/>
  <w:p w14:paraId="18DBCE13" w14:textId="77777777" w:rsidR="009405FC" w:rsidRDefault="009405F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BA23" w14:textId="260B884A" w:rsidR="009405FC" w:rsidRDefault="009405FC"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bookmarkStart w:id="15" w:name="_Hlk59005967"/>
    <w:bookmarkStart w:id="16" w:name="_Hlk59005968"/>
    <w:r>
      <w:rPr>
        <w:rFonts w:ascii="Bookman Old Style" w:hAnsi="Bookman Old Style"/>
        <w:b/>
        <w:i/>
        <w:sz w:val="18"/>
        <w:szCs w:val="18"/>
      </w:rPr>
      <w:t>ZP/109/ZCO/2020</w:t>
    </w:r>
  </w:p>
  <w:p w14:paraId="1AEDA529" w14:textId="623C80CA" w:rsidR="009405FC" w:rsidRPr="00D070CF" w:rsidRDefault="009405FC"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563D2">
      <w:rPr>
        <w:rFonts w:ascii="Bookman Old Style" w:hAnsi="Bookman Old Style"/>
        <w:i/>
        <w:sz w:val="18"/>
        <w:szCs w:val="18"/>
      </w:rPr>
      <w:t>„</w:t>
    </w:r>
    <w:r>
      <w:rPr>
        <w:rFonts w:ascii="Bookman Old Style" w:hAnsi="Bookman Old Style"/>
        <w:b/>
        <w:bCs/>
        <w:i/>
        <w:iCs/>
        <w:sz w:val="18"/>
        <w:szCs w:val="18"/>
      </w:rPr>
      <w:t>Ś</w:t>
    </w:r>
    <w:r w:rsidRPr="00D070CF">
      <w:rPr>
        <w:rFonts w:ascii="Bookman Old Style" w:hAnsi="Bookman Old Style"/>
        <w:b/>
        <w:bCs/>
        <w:i/>
        <w:iCs/>
        <w:sz w:val="18"/>
        <w:szCs w:val="18"/>
      </w:rPr>
      <w:t>wiadczenie usług serwisowych systemu Hipokrates Plus oraz Infomedica/AMMS</w:t>
    </w:r>
    <w:r w:rsidRPr="007563D2">
      <w:rPr>
        <w:rFonts w:ascii="Bookman Old Style" w:hAnsi="Bookman Old Style"/>
        <w:b/>
        <w:i/>
        <w:sz w:val="18"/>
        <w:szCs w:val="18"/>
      </w:rPr>
      <w:t>”</w:t>
    </w:r>
  </w:p>
  <w:bookmarkEnd w:id="15"/>
  <w:bookmarkEnd w:id="16"/>
  <w:p w14:paraId="29E5E492" w14:textId="77777777" w:rsidR="009405FC" w:rsidRDefault="009405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B0B481CC"/>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000000B"/>
    <w:multiLevelType w:val="multilevel"/>
    <w:tmpl w:val="0000000B"/>
    <w:name w:val="WW8Num12"/>
    <w:lvl w:ilvl="0">
      <w:start w:val="1"/>
      <w:numFmt w:val="decimal"/>
      <w:lvlText w:val="%1."/>
      <w:lvlJc w:val="left"/>
      <w:pPr>
        <w:tabs>
          <w:tab w:val="num" w:pos="720"/>
        </w:tabs>
        <w:ind w:left="720" w:hanging="360"/>
      </w:pPr>
      <w:rPr>
        <w:rFonts w:cs="Times New Roman"/>
        <w:sz w:val="22"/>
        <w:szCs w:val="22"/>
      </w:rPr>
    </w:lvl>
    <w:lvl w:ilvl="1">
      <w:start w:val="1"/>
      <w:numFmt w:val="decimal"/>
      <w:lvlText w:val="%1.%2."/>
      <w:lvlJc w:val="left"/>
      <w:pPr>
        <w:tabs>
          <w:tab w:val="num" w:pos="0"/>
        </w:tabs>
        <w:ind w:left="1080" w:hanging="360"/>
      </w:pPr>
      <w:rPr>
        <w:rFonts w:ascii="Times New Roman" w:eastAsia="Times New Roman" w:hAnsi="Times New Roman" w:cs="Times New Roman"/>
        <w:sz w:val="22"/>
        <w:szCs w:val="22"/>
      </w:rPr>
    </w:lvl>
    <w:lvl w:ilvl="2">
      <w:start w:val="1"/>
      <w:numFmt w:val="decimal"/>
      <w:lvlText w:val="%3"/>
      <w:lvlJc w:val="left"/>
      <w:pPr>
        <w:tabs>
          <w:tab w:val="num" w:pos="0"/>
        </w:tabs>
        <w:ind w:left="1440" w:hanging="360"/>
      </w:pPr>
      <w:rPr>
        <w:rFonts w:cs="Times New Roman"/>
        <w:sz w:val="28"/>
      </w:rPr>
    </w:lvl>
    <w:lvl w:ilvl="3">
      <w:start w:val="1"/>
      <w:numFmt w:val="decimal"/>
      <w:lvlText w:val="%4"/>
      <w:lvlJc w:val="left"/>
      <w:pPr>
        <w:tabs>
          <w:tab w:val="num" w:pos="0"/>
        </w:tabs>
        <w:ind w:left="1800" w:hanging="360"/>
      </w:pPr>
      <w:rPr>
        <w:rFonts w:cs="Times New Roman"/>
        <w:sz w:val="28"/>
      </w:rPr>
    </w:lvl>
    <w:lvl w:ilvl="4">
      <w:start w:val="1"/>
      <w:numFmt w:val="decimal"/>
      <w:lvlText w:val="%5"/>
      <w:lvlJc w:val="left"/>
      <w:pPr>
        <w:tabs>
          <w:tab w:val="num" w:pos="0"/>
        </w:tabs>
        <w:ind w:left="2160" w:hanging="360"/>
      </w:pPr>
      <w:rPr>
        <w:rFonts w:cs="Times New Roman"/>
        <w:sz w:val="28"/>
      </w:rPr>
    </w:lvl>
    <w:lvl w:ilvl="5">
      <w:start w:val="1"/>
      <w:numFmt w:val="decimal"/>
      <w:lvlText w:val="%6"/>
      <w:lvlJc w:val="left"/>
      <w:pPr>
        <w:tabs>
          <w:tab w:val="num" w:pos="0"/>
        </w:tabs>
        <w:ind w:left="2520" w:hanging="360"/>
      </w:pPr>
      <w:rPr>
        <w:rFonts w:cs="Times New Roman"/>
        <w:sz w:val="28"/>
      </w:rPr>
    </w:lvl>
    <w:lvl w:ilvl="6">
      <w:start w:val="1"/>
      <w:numFmt w:val="decimal"/>
      <w:lvlText w:val="%7"/>
      <w:lvlJc w:val="left"/>
      <w:pPr>
        <w:tabs>
          <w:tab w:val="num" w:pos="0"/>
        </w:tabs>
        <w:ind w:left="2880" w:hanging="360"/>
      </w:pPr>
      <w:rPr>
        <w:rFonts w:cs="Times New Roman"/>
        <w:sz w:val="28"/>
      </w:rPr>
    </w:lvl>
    <w:lvl w:ilvl="7">
      <w:start w:val="1"/>
      <w:numFmt w:val="decimal"/>
      <w:lvlText w:val="%8"/>
      <w:lvlJc w:val="left"/>
      <w:pPr>
        <w:tabs>
          <w:tab w:val="num" w:pos="0"/>
        </w:tabs>
        <w:ind w:left="3240" w:hanging="360"/>
      </w:pPr>
      <w:rPr>
        <w:rFonts w:cs="Times New Roman"/>
        <w:sz w:val="28"/>
      </w:rPr>
    </w:lvl>
    <w:lvl w:ilvl="8">
      <w:start w:val="1"/>
      <w:numFmt w:val="decimal"/>
      <w:lvlText w:val="%9"/>
      <w:lvlJc w:val="left"/>
      <w:pPr>
        <w:tabs>
          <w:tab w:val="num" w:pos="0"/>
        </w:tabs>
        <w:ind w:left="3600" w:hanging="360"/>
      </w:pPr>
      <w:rPr>
        <w:rFonts w:cs="Times New Roman"/>
        <w:sz w:val="28"/>
      </w:rPr>
    </w:lvl>
  </w:abstractNum>
  <w:abstractNum w:abstractNumId="2"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hint="default"/>
        <w:color w:val="auto"/>
        <w:sz w:val="20"/>
      </w:r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009E5426"/>
    <w:multiLevelType w:val="hybridMultilevel"/>
    <w:tmpl w:val="3142F7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3A4AB6"/>
    <w:multiLevelType w:val="multilevel"/>
    <w:tmpl w:val="927C2CFA"/>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155477E"/>
    <w:multiLevelType w:val="singleLevel"/>
    <w:tmpl w:val="F4260046"/>
    <w:lvl w:ilvl="0">
      <w:start w:val="1"/>
      <w:numFmt w:val="upperRoman"/>
      <w:pStyle w:val="Nagwek9"/>
      <w:lvlText w:val="%1."/>
      <w:lvlJc w:val="left"/>
      <w:pPr>
        <w:tabs>
          <w:tab w:val="num" w:pos="720"/>
        </w:tabs>
        <w:ind w:left="720" w:hanging="720"/>
      </w:pPr>
      <w:rPr>
        <w:rFonts w:cs="Times New Roman"/>
      </w:rPr>
    </w:lvl>
  </w:abstractNum>
  <w:abstractNum w:abstractNumId="7" w15:restartNumberingAfterBreak="0">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8" w15:restartNumberingAfterBreak="0">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 w15:restartNumberingAfterBreak="0">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 w15:restartNumberingAfterBreak="0">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15:restartNumberingAfterBreak="0">
    <w:nsid w:val="0D743E91"/>
    <w:multiLevelType w:val="multilevel"/>
    <w:tmpl w:val="5A5048D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E0042FA"/>
    <w:multiLevelType w:val="hybridMultilevel"/>
    <w:tmpl w:val="0ABC47EC"/>
    <w:lvl w:ilvl="0" w:tplc="A77CAED0">
      <w:start w:val="1"/>
      <w:numFmt w:val="upperRoman"/>
      <w:lvlText w:val="%1."/>
      <w:lvlJc w:val="left"/>
      <w:pPr>
        <w:ind w:left="605" w:hanging="720"/>
      </w:pPr>
      <w:rPr>
        <w:rFonts w:cs="Times New Roman" w:hint="default"/>
      </w:rPr>
    </w:lvl>
    <w:lvl w:ilvl="1" w:tplc="04150019" w:tentative="1">
      <w:start w:val="1"/>
      <w:numFmt w:val="lowerLetter"/>
      <w:lvlText w:val="%2."/>
      <w:lvlJc w:val="left"/>
      <w:pPr>
        <w:ind w:left="965" w:hanging="360"/>
      </w:pPr>
      <w:rPr>
        <w:rFonts w:cs="Times New Roman"/>
      </w:rPr>
    </w:lvl>
    <w:lvl w:ilvl="2" w:tplc="0415001B" w:tentative="1">
      <w:start w:val="1"/>
      <w:numFmt w:val="lowerRoman"/>
      <w:lvlText w:val="%3."/>
      <w:lvlJc w:val="right"/>
      <w:pPr>
        <w:ind w:left="1685" w:hanging="180"/>
      </w:pPr>
      <w:rPr>
        <w:rFonts w:cs="Times New Roman"/>
      </w:rPr>
    </w:lvl>
    <w:lvl w:ilvl="3" w:tplc="0415000F" w:tentative="1">
      <w:start w:val="1"/>
      <w:numFmt w:val="decimal"/>
      <w:lvlText w:val="%4."/>
      <w:lvlJc w:val="left"/>
      <w:pPr>
        <w:ind w:left="2405" w:hanging="360"/>
      </w:pPr>
      <w:rPr>
        <w:rFonts w:cs="Times New Roman"/>
      </w:rPr>
    </w:lvl>
    <w:lvl w:ilvl="4" w:tplc="04150019" w:tentative="1">
      <w:start w:val="1"/>
      <w:numFmt w:val="lowerLetter"/>
      <w:lvlText w:val="%5."/>
      <w:lvlJc w:val="left"/>
      <w:pPr>
        <w:ind w:left="3125" w:hanging="360"/>
      </w:pPr>
      <w:rPr>
        <w:rFonts w:cs="Times New Roman"/>
      </w:rPr>
    </w:lvl>
    <w:lvl w:ilvl="5" w:tplc="0415001B" w:tentative="1">
      <w:start w:val="1"/>
      <w:numFmt w:val="lowerRoman"/>
      <w:lvlText w:val="%6."/>
      <w:lvlJc w:val="right"/>
      <w:pPr>
        <w:ind w:left="3845" w:hanging="180"/>
      </w:pPr>
      <w:rPr>
        <w:rFonts w:cs="Times New Roman"/>
      </w:rPr>
    </w:lvl>
    <w:lvl w:ilvl="6" w:tplc="0415000F" w:tentative="1">
      <w:start w:val="1"/>
      <w:numFmt w:val="decimal"/>
      <w:lvlText w:val="%7."/>
      <w:lvlJc w:val="left"/>
      <w:pPr>
        <w:ind w:left="4565" w:hanging="360"/>
      </w:pPr>
      <w:rPr>
        <w:rFonts w:cs="Times New Roman"/>
      </w:rPr>
    </w:lvl>
    <w:lvl w:ilvl="7" w:tplc="04150019" w:tentative="1">
      <w:start w:val="1"/>
      <w:numFmt w:val="lowerLetter"/>
      <w:lvlText w:val="%8."/>
      <w:lvlJc w:val="left"/>
      <w:pPr>
        <w:ind w:left="5285" w:hanging="360"/>
      </w:pPr>
      <w:rPr>
        <w:rFonts w:cs="Times New Roman"/>
      </w:rPr>
    </w:lvl>
    <w:lvl w:ilvl="8" w:tplc="0415001B" w:tentative="1">
      <w:start w:val="1"/>
      <w:numFmt w:val="lowerRoman"/>
      <w:lvlText w:val="%9."/>
      <w:lvlJc w:val="right"/>
      <w:pPr>
        <w:ind w:left="6005" w:hanging="180"/>
      </w:pPr>
      <w:rPr>
        <w:rFonts w:cs="Times New Roman"/>
      </w:rPr>
    </w:lvl>
  </w:abstractNum>
  <w:abstractNum w:abstractNumId="14" w15:restartNumberingAfterBreak="0">
    <w:nsid w:val="0E2D1533"/>
    <w:multiLevelType w:val="hybridMultilevel"/>
    <w:tmpl w:val="19589B78"/>
    <w:lvl w:ilvl="0" w:tplc="B838F1E0">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D89C8FB6">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D522FBB0">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27ECF874">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080637E2">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5F4418D0">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2780C832">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A7365DBC">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7786D4DC">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5" w15:restartNumberingAfterBreak="0">
    <w:nsid w:val="12F32280"/>
    <w:multiLevelType w:val="hybridMultilevel"/>
    <w:tmpl w:val="783051E6"/>
    <w:lvl w:ilvl="0" w:tplc="9FD0569C">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7" w15:restartNumberingAfterBreak="0">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15:restartNumberingAfterBreak="0">
    <w:nsid w:val="1E223A92"/>
    <w:multiLevelType w:val="singleLevel"/>
    <w:tmpl w:val="C60EA078"/>
    <w:lvl w:ilvl="0">
      <w:start w:val="1"/>
      <w:numFmt w:val="decimal"/>
      <w:lvlText w:val="%1."/>
      <w:lvlJc w:val="left"/>
      <w:pPr>
        <w:tabs>
          <w:tab w:val="num" w:pos="0"/>
        </w:tabs>
        <w:ind w:left="720" w:hanging="360"/>
      </w:pPr>
      <w:rPr>
        <w:rFonts w:cs="Times New Roman"/>
        <w:b w:val="0"/>
      </w:rPr>
    </w:lvl>
  </w:abstractNum>
  <w:abstractNum w:abstractNumId="23"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5" w15:restartNumberingAfterBreak="0">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6"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1577B2"/>
    <w:multiLevelType w:val="hybridMultilevel"/>
    <w:tmpl w:val="A966551E"/>
    <w:lvl w:ilvl="0" w:tplc="42C8494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9486A4E"/>
    <w:multiLevelType w:val="hybridMultilevel"/>
    <w:tmpl w:val="75244E80"/>
    <w:lvl w:ilvl="0" w:tplc="C31ED9E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9D62434"/>
    <w:multiLevelType w:val="multilevel"/>
    <w:tmpl w:val="E23CA55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1" w15:restartNumberingAfterBreak="0">
    <w:nsid w:val="2DA66F19"/>
    <w:multiLevelType w:val="multilevel"/>
    <w:tmpl w:val="1A52327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rPr>
        <w:rFonts w:cs="Times New Roman" w:hint="default"/>
      </w:rPr>
    </w:lvl>
    <w:lvl w:ilvl="3">
      <w:start w:val="3"/>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2"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4" w15:restartNumberingAfterBreak="0">
    <w:nsid w:val="4487377F"/>
    <w:multiLevelType w:val="hybridMultilevel"/>
    <w:tmpl w:val="4552EB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686F09"/>
    <w:multiLevelType w:val="hybridMultilevel"/>
    <w:tmpl w:val="4E34A164"/>
    <w:lvl w:ilvl="0" w:tplc="6484A2E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C814930"/>
    <w:multiLevelType w:val="multilevel"/>
    <w:tmpl w:val="7082C1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E5F60DD"/>
    <w:multiLevelType w:val="hybridMultilevel"/>
    <w:tmpl w:val="82D23060"/>
    <w:lvl w:ilvl="0" w:tplc="43184168">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A74205EC">
      <w:start w:val="1"/>
      <w:numFmt w:val="lowerLetter"/>
      <w:lvlText w:val="%2)"/>
      <w:lvlJc w:val="left"/>
      <w:pPr>
        <w:ind w:left="360"/>
      </w:pPr>
      <w:rPr>
        <w:rFonts w:ascii="Calibri" w:eastAsia="Times New Roman" w:hAnsi="Calibri" w:cs="Calibri"/>
        <w:b/>
        <w:bCs/>
        <w:i w:val="0"/>
        <w:strike w:val="0"/>
        <w:dstrike w:val="0"/>
        <w:color w:val="008000"/>
        <w:sz w:val="20"/>
        <w:szCs w:val="20"/>
        <w:u w:val="none" w:color="000000"/>
        <w:vertAlign w:val="baseline"/>
      </w:rPr>
    </w:lvl>
    <w:lvl w:ilvl="2" w:tplc="6940227C">
      <w:start w:val="1"/>
      <w:numFmt w:val="lowerRoman"/>
      <w:lvlText w:val="%3"/>
      <w:lvlJc w:val="left"/>
      <w:pPr>
        <w:ind w:left="1428"/>
      </w:pPr>
      <w:rPr>
        <w:rFonts w:ascii="Calibri" w:eastAsia="Times New Roman" w:hAnsi="Calibri" w:cs="Calibri"/>
        <w:b/>
        <w:bCs/>
        <w:i w:val="0"/>
        <w:strike w:val="0"/>
        <w:dstrike w:val="0"/>
        <w:color w:val="008000"/>
        <w:sz w:val="20"/>
        <w:szCs w:val="20"/>
        <w:u w:val="none" w:color="000000"/>
        <w:vertAlign w:val="baseline"/>
      </w:rPr>
    </w:lvl>
    <w:lvl w:ilvl="3" w:tplc="3F70253C">
      <w:start w:val="1"/>
      <w:numFmt w:val="decimal"/>
      <w:lvlText w:val="%4"/>
      <w:lvlJc w:val="left"/>
      <w:pPr>
        <w:ind w:left="2148"/>
      </w:pPr>
      <w:rPr>
        <w:rFonts w:ascii="Calibri" w:eastAsia="Times New Roman" w:hAnsi="Calibri" w:cs="Calibri"/>
        <w:b/>
        <w:bCs/>
        <w:i w:val="0"/>
        <w:strike w:val="0"/>
        <w:dstrike w:val="0"/>
        <w:color w:val="008000"/>
        <w:sz w:val="20"/>
        <w:szCs w:val="20"/>
        <w:u w:val="none" w:color="000000"/>
        <w:vertAlign w:val="baseline"/>
      </w:rPr>
    </w:lvl>
    <w:lvl w:ilvl="4" w:tplc="CAF84796">
      <w:start w:val="1"/>
      <w:numFmt w:val="lowerLetter"/>
      <w:lvlText w:val="%5"/>
      <w:lvlJc w:val="left"/>
      <w:pPr>
        <w:ind w:left="2868"/>
      </w:pPr>
      <w:rPr>
        <w:rFonts w:ascii="Calibri" w:eastAsia="Times New Roman" w:hAnsi="Calibri" w:cs="Calibri"/>
        <w:b/>
        <w:bCs/>
        <w:i w:val="0"/>
        <w:strike w:val="0"/>
        <w:dstrike w:val="0"/>
        <w:color w:val="008000"/>
        <w:sz w:val="20"/>
        <w:szCs w:val="20"/>
        <w:u w:val="none" w:color="000000"/>
        <w:vertAlign w:val="baseline"/>
      </w:rPr>
    </w:lvl>
    <w:lvl w:ilvl="5" w:tplc="C562EE48">
      <w:start w:val="1"/>
      <w:numFmt w:val="lowerRoman"/>
      <w:lvlText w:val="%6"/>
      <w:lvlJc w:val="left"/>
      <w:pPr>
        <w:ind w:left="3588"/>
      </w:pPr>
      <w:rPr>
        <w:rFonts w:ascii="Calibri" w:eastAsia="Times New Roman" w:hAnsi="Calibri" w:cs="Calibri"/>
        <w:b/>
        <w:bCs/>
        <w:i w:val="0"/>
        <w:strike w:val="0"/>
        <w:dstrike w:val="0"/>
        <w:color w:val="008000"/>
        <w:sz w:val="20"/>
        <w:szCs w:val="20"/>
        <w:u w:val="none" w:color="000000"/>
        <w:vertAlign w:val="baseline"/>
      </w:rPr>
    </w:lvl>
    <w:lvl w:ilvl="6" w:tplc="FE326B12">
      <w:start w:val="1"/>
      <w:numFmt w:val="decimal"/>
      <w:lvlText w:val="%7"/>
      <w:lvlJc w:val="left"/>
      <w:pPr>
        <w:ind w:left="4308"/>
      </w:pPr>
      <w:rPr>
        <w:rFonts w:ascii="Calibri" w:eastAsia="Times New Roman" w:hAnsi="Calibri" w:cs="Calibri"/>
        <w:b/>
        <w:bCs/>
        <w:i w:val="0"/>
        <w:strike w:val="0"/>
        <w:dstrike w:val="0"/>
        <w:color w:val="008000"/>
        <w:sz w:val="20"/>
        <w:szCs w:val="20"/>
        <w:u w:val="none" w:color="000000"/>
        <w:vertAlign w:val="baseline"/>
      </w:rPr>
    </w:lvl>
    <w:lvl w:ilvl="7" w:tplc="31AE6944">
      <w:start w:val="1"/>
      <w:numFmt w:val="lowerLetter"/>
      <w:lvlText w:val="%8"/>
      <w:lvlJc w:val="left"/>
      <w:pPr>
        <w:ind w:left="5028"/>
      </w:pPr>
      <w:rPr>
        <w:rFonts w:ascii="Calibri" w:eastAsia="Times New Roman" w:hAnsi="Calibri" w:cs="Calibri"/>
        <w:b/>
        <w:bCs/>
        <w:i w:val="0"/>
        <w:strike w:val="0"/>
        <w:dstrike w:val="0"/>
        <w:color w:val="008000"/>
        <w:sz w:val="20"/>
        <w:szCs w:val="20"/>
        <w:u w:val="none" w:color="000000"/>
        <w:vertAlign w:val="baseline"/>
      </w:rPr>
    </w:lvl>
    <w:lvl w:ilvl="8" w:tplc="CA1E746C">
      <w:start w:val="1"/>
      <w:numFmt w:val="lowerRoman"/>
      <w:lvlText w:val="%9"/>
      <w:lvlJc w:val="left"/>
      <w:pPr>
        <w:ind w:left="5748"/>
      </w:pPr>
      <w:rPr>
        <w:rFonts w:ascii="Calibri" w:eastAsia="Times New Roman" w:hAnsi="Calibri" w:cs="Calibri"/>
        <w:b/>
        <w:bCs/>
        <w:i w:val="0"/>
        <w:strike w:val="0"/>
        <w:dstrike w:val="0"/>
        <w:color w:val="008000"/>
        <w:sz w:val="20"/>
        <w:szCs w:val="20"/>
        <w:u w:val="none" w:color="000000"/>
        <w:vertAlign w:val="baseline"/>
      </w:rPr>
    </w:lvl>
  </w:abstractNum>
  <w:abstractNum w:abstractNumId="38" w15:restartNumberingAfterBreak="0">
    <w:nsid w:val="4EBB33C5"/>
    <w:multiLevelType w:val="multilevel"/>
    <w:tmpl w:val="1A2C72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F59487E"/>
    <w:multiLevelType w:val="hybridMultilevel"/>
    <w:tmpl w:val="918C3F5E"/>
    <w:lvl w:ilvl="0" w:tplc="5C42D3FE">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6C0807C4">
      <w:start w:val="1"/>
      <w:numFmt w:val="decimal"/>
      <w:lvlText w:val="%2)"/>
      <w:lvlJc w:val="left"/>
      <w:pPr>
        <w:ind w:left="852"/>
      </w:pPr>
      <w:rPr>
        <w:rFonts w:ascii="Calibri" w:eastAsia="Times New Roman" w:hAnsi="Calibri" w:cs="Calibri"/>
        <w:b w:val="0"/>
        <w:i w:val="0"/>
        <w:strike w:val="0"/>
        <w:dstrike w:val="0"/>
        <w:color w:val="000000"/>
        <w:sz w:val="20"/>
        <w:szCs w:val="20"/>
        <w:u w:val="none" w:color="000000"/>
        <w:vertAlign w:val="baseline"/>
      </w:rPr>
    </w:lvl>
    <w:lvl w:ilvl="2" w:tplc="4AE48D92">
      <w:start w:val="1"/>
      <w:numFmt w:val="lowerRoman"/>
      <w:lvlText w:val="%3"/>
      <w:lvlJc w:val="left"/>
      <w:pPr>
        <w:ind w:left="1507"/>
      </w:pPr>
      <w:rPr>
        <w:rFonts w:ascii="Calibri" w:eastAsia="Times New Roman" w:hAnsi="Calibri" w:cs="Calibri"/>
        <w:b w:val="0"/>
        <w:i w:val="0"/>
        <w:strike w:val="0"/>
        <w:dstrike w:val="0"/>
        <w:color w:val="000000"/>
        <w:sz w:val="20"/>
        <w:szCs w:val="20"/>
        <w:u w:val="none" w:color="000000"/>
        <w:vertAlign w:val="baseline"/>
      </w:rPr>
    </w:lvl>
    <w:lvl w:ilvl="3" w:tplc="B29489B2">
      <w:start w:val="1"/>
      <w:numFmt w:val="decimal"/>
      <w:lvlText w:val="%4"/>
      <w:lvlJc w:val="left"/>
      <w:pPr>
        <w:ind w:left="2227"/>
      </w:pPr>
      <w:rPr>
        <w:rFonts w:ascii="Calibri" w:eastAsia="Times New Roman" w:hAnsi="Calibri" w:cs="Calibri"/>
        <w:b w:val="0"/>
        <w:i w:val="0"/>
        <w:strike w:val="0"/>
        <w:dstrike w:val="0"/>
        <w:color w:val="000000"/>
        <w:sz w:val="20"/>
        <w:szCs w:val="20"/>
        <w:u w:val="none" w:color="000000"/>
        <w:vertAlign w:val="baseline"/>
      </w:rPr>
    </w:lvl>
    <w:lvl w:ilvl="4" w:tplc="E4147156">
      <w:start w:val="1"/>
      <w:numFmt w:val="lowerLetter"/>
      <w:lvlText w:val="%5"/>
      <w:lvlJc w:val="left"/>
      <w:pPr>
        <w:ind w:left="2947"/>
      </w:pPr>
      <w:rPr>
        <w:rFonts w:ascii="Calibri" w:eastAsia="Times New Roman" w:hAnsi="Calibri" w:cs="Calibri"/>
        <w:b w:val="0"/>
        <w:i w:val="0"/>
        <w:strike w:val="0"/>
        <w:dstrike w:val="0"/>
        <w:color w:val="000000"/>
        <w:sz w:val="20"/>
        <w:szCs w:val="20"/>
        <w:u w:val="none" w:color="000000"/>
        <w:vertAlign w:val="baseline"/>
      </w:rPr>
    </w:lvl>
    <w:lvl w:ilvl="5" w:tplc="66CCFBF8">
      <w:start w:val="1"/>
      <w:numFmt w:val="lowerRoman"/>
      <w:lvlText w:val="%6"/>
      <w:lvlJc w:val="left"/>
      <w:pPr>
        <w:ind w:left="3667"/>
      </w:pPr>
      <w:rPr>
        <w:rFonts w:ascii="Calibri" w:eastAsia="Times New Roman" w:hAnsi="Calibri" w:cs="Calibri"/>
        <w:b w:val="0"/>
        <w:i w:val="0"/>
        <w:strike w:val="0"/>
        <w:dstrike w:val="0"/>
        <w:color w:val="000000"/>
        <w:sz w:val="20"/>
        <w:szCs w:val="20"/>
        <w:u w:val="none" w:color="000000"/>
        <w:vertAlign w:val="baseline"/>
      </w:rPr>
    </w:lvl>
    <w:lvl w:ilvl="6" w:tplc="F314DCAE">
      <w:start w:val="1"/>
      <w:numFmt w:val="decimal"/>
      <w:lvlText w:val="%7"/>
      <w:lvlJc w:val="left"/>
      <w:pPr>
        <w:ind w:left="4387"/>
      </w:pPr>
      <w:rPr>
        <w:rFonts w:ascii="Calibri" w:eastAsia="Times New Roman" w:hAnsi="Calibri" w:cs="Calibri"/>
        <w:b w:val="0"/>
        <w:i w:val="0"/>
        <w:strike w:val="0"/>
        <w:dstrike w:val="0"/>
        <w:color w:val="000000"/>
        <w:sz w:val="20"/>
        <w:szCs w:val="20"/>
        <w:u w:val="none" w:color="000000"/>
        <w:vertAlign w:val="baseline"/>
      </w:rPr>
    </w:lvl>
    <w:lvl w:ilvl="7" w:tplc="9C981A0E">
      <w:start w:val="1"/>
      <w:numFmt w:val="lowerLetter"/>
      <w:lvlText w:val="%8"/>
      <w:lvlJc w:val="left"/>
      <w:pPr>
        <w:ind w:left="5107"/>
      </w:pPr>
      <w:rPr>
        <w:rFonts w:ascii="Calibri" w:eastAsia="Times New Roman" w:hAnsi="Calibri" w:cs="Calibri"/>
        <w:b w:val="0"/>
        <w:i w:val="0"/>
        <w:strike w:val="0"/>
        <w:dstrike w:val="0"/>
        <w:color w:val="000000"/>
        <w:sz w:val="20"/>
        <w:szCs w:val="20"/>
        <w:u w:val="none" w:color="000000"/>
        <w:vertAlign w:val="baseline"/>
      </w:rPr>
    </w:lvl>
    <w:lvl w:ilvl="8" w:tplc="CE262DD2">
      <w:start w:val="1"/>
      <w:numFmt w:val="lowerRoman"/>
      <w:lvlText w:val="%9"/>
      <w:lvlJc w:val="left"/>
      <w:pPr>
        <w:ind w:left="5827"/>
      </w:pPr>
      <w:rPr>
        <w:rFonts w:ascii="Calibri" w:eastAsia="Times New Roman" w:hAnsi="Calibri" w:cs="Calibri"/>
        <w:b w:val="0"/>
        <w:i w:val="0"/>
        <w:strike w:val="0"/>
        <w:dstrike w:val="0"/>
        <w:color w:val="000000"/>
        <w:sz w:val="20"/>
        <w:szCs w:val="20"/>
        <w:u w:val="none" w:color="000000"/>
        <w:vertAlign w:val="baseline"/>
      </w:rPr>
    </w:lvl>
  </w:abstractNum>
  <w:abstractNum w:abstractNumId="40" w15:restartNumberingAfterBreak="0">
    <w:nsid w:val="57EC3A1D"/>
    <w:multiLevelType w:val="hybridMultilevel"/>
    <w:tmpl w:val="053400E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cs="Times New Roman" w:hint="default"/>
      </w:rPr>
    </w:lvl>
    <w:lvl w:ilvl="1" w:tplc="7840C89E">
      <w:start w:val="1"/>
      <w:numFmt w:val="decimal"/>
      <w:lvlText w:val="%2."/>
      <w:lvlJc w:val="left"/>
      <w:pPr>
        <w:tabs>
          <w:tab w:val="num" w:pos="1440"/>
        </w:tabs>
        <w:ind w:left="1440" w:hanging="360"/>
      </w:pPr>
      <w:rPr>
        <w:rFonts w:cs="Times New Roman" w:hint="default"/>
      </w:rPr>
    </w:lvl>
    <w:lvl w:ilvl="2" w:tplc="AB4E4850">
      <w:start w:val="1"/>
      <w:numFmt w:val="decimal"/>
      <w:pStyle w:val="par"/>
      <w:lvlText w:val="%3."/>
      <w:lvlJc w:val="left"/>
      <w:pPr>
        <w:tabs>
          <w:tab w:val="num" w:pos="1440"/>
        </w:tabs>
        <w:ind w:left="1440" w:hanging="360"/>
      </w:pPr>
      <w:rPr>
        <w:rFonts w:cs="Times New Roman"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AFD5520"/>
    <w:multiLevelType w:val="multilevel"/>
    <w:tmpl w:val="0B181B5A"/>
    <w:lvl w:ilvl="0">
      <w:start w:val="1"/>
      <w:numFmt w:val="decimal"/>
      <w:lvlText w:val="§ %1."/>
      <w:lvlJc w:val="left"/>
      <w:pPr>
        <w:tabs>
          <w:tab w:val="num" w:pos="680"/>
        </w:tabs>
        <w:ind w:left="680" w:hanging="680"/>
      </w:pPr>
      <w:rPr>
        <w:rFonts w:ascii="Bookman Old Style" w:hAnsi="Bookman Old Style" w:cs="Times New Roman" w:hint="default"/>
        <w:b/>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trike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5EE25BFC"/>
    <w:multiLevelType w:val="multilevel"/>
    <w:tmpl w:val="B4E071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5FC727B2"/>
    <w:multiLevelType w:val="hybridMultilevel"/>
    <w:tmpl w:val="3142F7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0B7192"/>
    <w:multiLevelType w:val="hybridMultilevel"/>
    <w:tmpl w:val="3676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8"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DA52568"/>
    <w:multiLevelType w:val="multilevel"/>
    <w:tmpl w:val="2AE6407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6DFA61AD"/>
    <w:multiLevelType w:val="hybridMultilevel"/>
    <w:tmpl w:val="D8B64F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067C98"/>
    <w:multiLevelType w:val="hybridMultilevel"/>
    <w:tmpl w:val="0AAA91E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4" w15:restartNumberingAfterBreak="0">
    <w:nsid w:val="6FA42526"/>
    <w:multiLevelType w:val="hybridMultilevel"/>
    <w:tmpl w:val="DFE60F7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3338"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58534FC"/>
    <w:multiLevelType w:val="multilevel"/>
    <w:tmpl w:val="927C2CFA"/>
    <w:lvl w:ilvl="0">
      <w:start w:val="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76811714"/>
    <w:multiLevelType w:val="multilevel"/>
    <w:tmpl w:val="B6E4E54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sz w:val="20"/>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15:restartNumberingAfterBreak="0">
    <w:nsid w:val="7B886EE5"/>
    <w:multiLevelType w:val="hybridMultilevel"/>
    <w:tmpl w:val="3A9A7E58"/>
    <w:lvl w:ilvl="0" w:tplc="92DA32B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9" w15:restartNumberingAfterBreak="0">
    <w:nsid w:val="7D9F188B"/>
    <w:multiLevelType w:val="multilevel"/>
    <w:tmpl w:val="E68620AE"/>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7E776FC8"/>
    <w:multiLevelType w:val="hybridMultilevel"/>
    <w:tmpl w:val="84005512"/>
    <w:lvl w:ilvl="0" w:tplc="0B18EDBE">
      <w:start w:val="1"/>
      <w:numFmt w:val="decimal"/>
      <w:lvlText w:val="%1)"/>
      <w:lvlJc w:val="left"/>
      <w:pPr>
        <w:ind w:left="1200" w:hanging="360"/>
      </w:pPr>
      <w:rPr>
        <w:rFonts w:cs="Times New Roman" w:hint="default"/>
        <w:b w:val="0"/>
        <w:bCs w:val="0"/>
        <w:i w:val="0"/>
        <w:iCs w:val="0"/>
        <w:color w:val="auto"/>
        <w:sz w:val="24"/>
        <w:szCs w:val="24"/>
      </w:rPr>
    </w:lvl>
    <w:lvl w:ilvl="1" w:tplc="04150019">
      <w:start w:val="1"/>
      <w:numFmt w:val="lowerLetter"/>
      <w:lvlText w:val="%2."/>
      <w:lvlJc w:val="left"/>
      <w:pPr>
        <w:ind w:left="1920" w:hanging="360"/>
      </w:pPr>
      <w:rPr>
        <w:rFonts w:cs="Times New Roman"/>
      </w:rPr>
    </w:lvl>
    <w:lvl w:ilvl="2" w:tplc="0415001B">
      <w:start w:val="1"/>
      <w:numFmt w:val="lowerRoman"/>
      <w:lvlText w:val="%3."/>
      <w:lvlJc w:val="right"/>
      <w:pPr>
        <w:ind w:left="2640" w:hanging="180"/>
      </w:pPr>
      <w:rPr>
        <w:rFonts w:cs="Times New Roman"/>
      </w:rPr>
    </w:lvl>
    <w:lvl w:ilvl="3" w:tplc="0415000F">
      <w:start w:val="1"/>
      <w:numFmt w:val="decimal"/>
      <w:lvlText w:val="%4."/>
      <w:lvlJc w:val="left"/>
      <w:pPr>
        <w:ind w:left="3360" w:hanging="360"/>
      </w:pPr>
      <w:rPr>
        <w:rFonts w:cs="Times New Roman"/>
      </w:rPr>
    </w:lvl>
    <w:lvl w:ilvl="4" w:tplc="04150019">
      <w:start w:val="1"/>
      <w:numFmt w:val="lowerLetter"/>
      <w:lvlText w:val="%5."/>
      <w:lvlJc w:val="left"/>
      <w:pPr>
        <w:ind w:left="4080" w:hanging="360"/>
      </w:pPr>
      <w:rPr>
        <w:rFonts w:cs="Times New Roman"/>
      </w:rPr>
    </w:lvl>
    <w:lvl w:ilvl="5" w:tplc="0415001B">
      <w:start w:val="1"/>
      <w:numFmt w:val="lowerRoman"/>
      <w:lvlText w:val="%6."/>
      <w:lvlJc w:val="right"/>
      <w:pPr>
        <w:ind w:left="4800" w:hanging="180"/>
      </w:pPr>
      <w:rPr>
        <w:rFonts w:cs="Times New Roman"/>
      </w:rPr>
    </w:lvl>
    <w:lvl w:ilvl="6" w:tplc="0415000F">
      <w:start w:val="1"/>
      <w:numFmt w:val="decimal"/>
      <w:lvlText w:val="%7."/>
      <w:lvlJc w:val="left"/>
      <w:pPr>
        <w:ind w:left="5520" w:hanging="360"/>
      </w:pPr>
      <w:rPr>
        <w:rFonts w:cs="Times New Roman"/>
      </w:rPr>
    </w:lvl>
    <w:lvl w:ilvl="7" w:tplc="04150019">
      <w:start w:val="1"/>
      <w:numFmt w:val="lowerLetter"/>
      <w:lvlText w:val="%8."/>
      <w:lvlJc w:val="left"/>
      <w:pPr>
        <w:ind w:left="6240" w:hanging="360"/>
      </w:pPr>
      <w:rPr>
        <w:rFonts w:cs="Times New Roman"/>
      </w:rPr>
    </w:lvl>
    <w:lvl w:ilvl="8" w:tplc="0415001B">
      <w:start w:val="1"/>
      <w:numFmt w:val="lowerRoman"/>
      <w:lvlText w:val="%9."/>
      <w:lvlJc w:val="right"/>
      <w:pPr>
        <w:ind w:left="6960" w:hanging="180"/>
      </w:pPr>
      <w:rPr>
        <w:rFonts w:cs="Times New Roman"/>
      </w:rPr>
    </w:lvl>
  </w:abstractNum>
  <w:abstractNum w:abstractNumId="61" w15:restartNumberingAfterBreak="0">
    <w:nsid w:val="7F8F7782"/>
    <w:multiLevelType w:val="multilevel"/>
    <w:tmpl w:val="D38651D4"/>
    <w:lvl w:ilvl="0">
      <w:start w:val="1"/>
      <w:numFmt w:val="decimal"/>
      <w:lvlText w:val="%1."/>
      <w:lvlJc w:val="left"/>
      <w:pPr>
        <w:tabs>
          <w:tab w:val="num" w:pos="680"/>
        </w:tabs>
        <w:ind w:left="680" w:hanging="680"/>
      </w:pPr>
      <w:rPr>
        <w:rFonts w:cs="Times New Roman" w:hint="default"/>
        <w:b w:val="0"/>
        <w:i w:val="0"/>
        <w:sz w:val="20"/>
      </w:rPr>
    </w:lvl>
    <w:lvl w:ilvl="1">
      <w:start w:val="1"/>
      <w:numFmt w:val="decimal"/>
      <w:lvlText w:val="%1.%2."/>
      <w:lvlJc w:val="left"/>
      <w:pPr>
        <w:tabs>
          <w:tab w:val="num" w:pos="680"/>
        </w:tabs>
        <w:ind w:left="680" w:hanging="680"/>
      </w:pPr>
      <w:rPr>
        <w:rFonts w:ascii="Bookman Old Style" w:hAnsi="Bookman Old Style" w:cs="Times New Roman"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hint="default"/>
      </w:rPr>
    </w:lvl>
    <w:lvl w:ilvl="4">
      <w:start w:val="1"/>
      <w:numFmt w:val="lowerRoman"/>
      <w:lvlText w:val="(%5)"/>
      <w:lvlJc w:val="left"/>
      <w:pPr>
        <w:tabs>
          <w:tab w:val="num" w:pos="2268"/>
        </w:tabs>
        <w:ind w:left="2268" w:hanging="680"/>
      </w:pPr>
      <w:rPr>
        <w:rFonts w:cs="Times New Roman"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6"/>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5"/>
  </w:num>
  <w:num w:numId="6">
    <w:abstractNumId w:val="41"/>
  </w:num>
  <w:num w:numId="7">
    <w:abstractNumId w:val="37"/>
  </w:num>
  <w:num w:numId="8">
    <w:abstractNumId w:val="39"/>
  </w:num>
  <w:num w:numId="9">
    <w:abstractNumId w:val="14"/>
  </w:num>
  <w:num w:numId="10">
    <w:abstractNumId w:val="57"/>
  </w:num>
  <w:num w:numId="11">
    <w:abstractNumId w:val="17"/>
  </w:num>
  <w:num w:numId="12">
    <w:abstractNumId w:val="20"/>
  </w:num>
  <w:num w:numId="13">
    <w:abstractNumId w:val="3"/>
  </w:num>
  <w:num w:numId="14">
    <w:abstractNumId w:val="50"/>
  </w:num>
  <w:num w:numId="15">
    <w:abstractNumId w:val="43"/>
  </w:num>
  <w:num w:numId="16">
    <w:abstractNumId w:val="12"/>
  </w:num>
  <w:num w:numId="17">
    <w:abstractNumId w:val="0"/>
  </w:num>
  <w:num w:numId="18">
    <w:abstractNumId w:val="36"/>
  </w:num>
  <w:num w:numId="19">
    <w:abstractNumId w:val="38"/>
  </w:num>
  <w:num w:numId="20">
    <w:abstractNumId w:val="59"/>
  </w:num>
  <w:num w:numId="21">
    <w:abstractNumId w:val="48"/>
  </w:num>
  <w:num w:numId="22">
    <w:abstractNumId w:val="23"/>
  </w:num>
  <w:num w:numId="23">
    <w:abstractNumId w:val="49"/>
  </w:num>
  <w:num w:numId="24">
    <w:abstractNumId w:val="54"/>
  </w:num>
  <w:num w:numId="25">
    <w:abstractNumId w:val="61"/>
  </w:num>
  <w:num w:numId="26">
    <w:abstractNumId w:val="33"/>
  </w:num>
  <w:num w:numId="27">
    <w:abstractNumId w:val="24"/>
  </w:num>
  <w:num w:numId="28">
    <w:abstractNumId w:val="8"/>
  </w:num>
  <w:num w:numId="29">
    <w:abstractNumId w:val="16"/>
  </w:num>
  <w:num w:numId="30">
    <w:abstractNumId w:val="7"/>
  </w:num>
  <w:num w:numId="31">
    <w:abstractNumId w:val="21"/>
  </w:num>
  <w:num w:numId="32">
    <w:abstractNumId w:val="19"/>
  </w:num>
  <w:num w:numId="33">
    <w:abstractNumId w:val="10"/>
  </w:num>
  <w:num w:numId="34">
    <w:abstractNumId w:val="25"/>
  </w:num>
  <w:num w:numId="35">
    <w:abstractNumId w:val="11"/>
  </w:num>
  <w:num w:numId="36">
    <w:abstractNumId w:val="9"/>
  </w:num>
  <w:num w:numId="37">
    <w:abstractNumId w:val="28"/>
  </w:num>
  <w:num w:numId="38">
    <w:abstractNumId w:val="2"/>
  </w:num>
  <w:num w:numId="39">
    <w:abstractNumId w:val="42"/>
  </w:num>
  <w:num w:numId="40">
    <w:abstractNumId w:val="13"/>
  </w:num>
  <w:num w:numId="41">
    <w:abstractNumId w:val="55"/>
  </w:num>
  <w:num w:numId="42">
    <w:abstractNumId w:val="4"/>
  </w:num>
  <w:num w:numId="43">
    <w:abstractNumId w:val="22"/>
  </w:num>
  <w:num w:numId="44">
    <w:abstractNumId w:val="56"/>
  </w:num>
  <w:num w:numId="45">
    <w:abstractNumId w:val="60"/>
  </w:num>
  <w:num w:numId="46">
    <w:abstractNumId w:val="5"/>
  </w:num>
  <w:num w:numId="47">
    <w:abstractNumId w:val="40"/>
  </w:num>
  <w:num w:numId="48">
    <w:abstractNumId w:val="46"/>
  </w:num>
  <w:num w:numId="49">
    <w:abstractNumId w:val="47"/>
  </w:num>
  <w:num w:numId="50">
    <w:abstractNumId w:val="18"/>
  </w:num>
  <w:num w:numId="51">
    <w:abstractNumId w:val="53"/>
  </w:num>
  <w:num w:numId="52">
    <w:abstractNumId w:val="15"/>
  </w:num>
  <w:num w:numId="53">
    <w:abstractNumId w:val="34"/>
  </w:num>
  <w:num w:numId="54">
    <w:abstractNumId w:val="30"/>
    <w:lvlOverride w:ilvl="0">
      <w:startOverride w:val="1"/>
    </w:lvlOverride>
  </w:num>
  <w:num w:numId="55">
    <w:abstractNumId w:val="26"/>
  </w:num>
  <w:num w:numId="56">
    <w:abstractNumId w:val="51"/>
  </w:num>
  <w:num w:numId="5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num>
  <w:num w:numId="59">
    <w:abstractNumId w:val="45"/>
  </w:num>
  <w:num w:numId="60">
    <w:abstractNumId w:val="32"/>
  </w:num>
  <w:num w:numId="61">
    <w:abstractNumId w:val="44"/>
  </w:num>
  <w:num w:numId="6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E4396"/>
    <w:rsid w:val="00010320"/>
    <w:rsid w:val="00012C1B"/>
    <w:rsid w:val="00015BB9"/>
    <w:rsid w:val="0002388A"/>
    <w:rsid w:val="0002471C"/>
    <w:rsid w:val="00036BF6"/>
    <w:rsid w:val="00043A94"/>
    <w:rsid w:val="00050859"/>
    <w:rsid w:val="00061733"/>
    <w:rsid w:val="00066434"/>
    <w:rsid w:val="00073EDA"/>
    <w:rsid w:val="00074544"/>
    <w:rsid w:val="00075D39"/>
    <w:rsid w:val="00080315"/>
    <w:rsid w:val="00080A11"/>
    <w:rsid w:val="00085B55"/>
    <w:rsid w:val="000940CB"/>
    <w:rsid w:val="00095B83"/>
    <w:rsid w:val="000A1E68"/>
    <w:rsid w:val="000C1949"/>
    <w:rsid w:val="000C68AE"/>
    <w:rsid w:val="000D5920"/>
    <w:rsid w:val="000E3897"/>
    <w:rsid w:val="000E3B2C"/>
    <w:rsid w:val="000F3E0A"/>
    <w:rsid w:val="00105B7C"/>
    <w:rsid w:val="00107307"/>
    <w:rsid w:val="00107B18"/>
    <w:rsid w:val="00111B08"/>
    <w:rsid w:val="001124D5"/>
    <w:rsid w:val="00113B4B"/>
    <w:rsid w:val="0012401D"/>
    <w:rsid w:val="0013058E"/>
    <w:rsid w:val="00143D24"/>
    <w:rsid w:val="00155D03"/>
    <w:rsid w:val="00164574"/>
    <w:rsid w:val="00165EAF"/>
    <w:rsid w:val="0017451B"/>
    <w:rsid w:val="00176B5B"/>
    <w:rsid w:val="00182555"/>
    <w:rsid w:val="00184AF7"/>
    <w:rsid w:val="00184B62"/>
    <w:rsid w:val="00192415"/>
    <w:rsid w:val="00194D91"/>
    <w:rsid w:val="001C0D6A"/>
    <w:rsid w:val="001E18D0"/>
    <w:rsid w:val="001F399E"/>
    <w:rsid w:val="001F4C82"/>
    <w:rsid w:val="002022FA"/>
    <w:rsid w:val="00225622"/>
    <w:rsid w:val="00225E16"/>
    <w:rsid w:val="00230F1E"/>
    <w:rsid w:val="00244885"/>
    <w:rsid w:val="00246622"/>
    <w:rsid w:val="002527B4"/>
    <w:rsid w:val="002534D8"/>
    <w:rsid w:val="00262855"/>
    <w:rsid w:val="00264DA3"/>
    <w:rsid w:val="002765C1"/>
    <w:rsid w:val="00286B4A"/>
    <w:rsid w:val="00293163"/>
    <w:rsid w:val="002960A6"/>
    <w:rsid w:val="00296F8E"/>
    <w:rsid w:val="002C1377"/>
    <w:rsid w:val="002C360B"/>
    <w:rsid w:val="002C55B1"/>
    <w:rsid w:val="002D285D"/>
    <w:rsid w:val="002D74DB"/>
    <w:rsid w:val="002E6153"/>
    <w:rsid w:val="002F0561"/>
    <w:rsid w:val="002F64DF"/>
    <w:rsid w:val="00300515"/>
    <w:rsid w:val="00302E2D"/>
    <w:rsid w:val="003052E1"/>
    <w:rsid w:val="00306129"/>
    <w:rsid w:val="003064B5"/>
    <w:rsid w:val="00312DA1"/>
    <w:rsid w:val="00316705"/>
    <w:rsid w:val="00323F6F"/>
    <w:rsid w:val="00326DE5"/>
    <w:rsid w:val="0033156E"/>
    <w:rsid w:val="00332C72"/>
    <w:rsid w:val="003344DE"/>
    <w:rsid w:val="00334677"/>
    <w:rsid w:val="00335274"/>
    <w:rsid w:val="00352D4D"/>
    <w:rsid w:val="0035367E"/>
    <w:rsid w:val="003551F9"/>
    <w:rsid w:val="003563EA"/>
    <w:rsid w:val="00356FF6"/>
    <w:rsid w:val="00367B59"/>
    <w:rsid w:val="00380895"/>
    <w:rsid w:val="00386A72"/>
    <w:rsid w:val="00387509"/>
    <w:rsid w:val="0038763C"/>
    <w:rsid w:val="00387E4C"/>
    <w:rsid w:val="00391FC3"/>
    <w:rsid w:val="00394CC0"/>
    <w:rsid w:val="003956CF"/>
    <w:rsid w:val="00397E36"/>
    <w:rsid w:val="003B3B87"/>
    <w:rsid w:val="003B5F90"/>
    <w:rsid w:val="003B6D6C"/>
    <w:rsid w:val="003C7C17"/>
    <w:rsid w:val="003D2FD2"/>
    <w:rsid w:val="003E006B"/>
    <w:rsid w:val="003E74C6"/>
    <w:rsid w:val="003F29B9"/>
    <w:rsid w:val="003F3ECA"/>
    <w:rsid w:val="003F5B17"/>
    <w:rsid w:val="00404B75"/>
    <w:rsid w:val="004063D8"/>
    <w:rsid w:val="004122C8"/>
    <w:rsid w:val="0041339F"/>
    <w:rsid w:val="00415144"/>
    <w:rsid w:val="00415B7D"/>
    <w:rsid w:val="00423506"/>
    <w:rsid w:val="00433203"/>
    <w:rsid w:val="00465EB8"/>
    <w:rsid w:val="004722E3"/>
    <w:rsid w:val="00495A30"/>
    <w:rsid w:val="00496047"/>
    <w:rsid w:val="004A4FA3"/>
    <w:rsid w:val="004A7E5C"/>
    <w:rsid w:val="004B4BFD"/>
    <w:rsid w:val="004B51F2"/>
    <w:rsid w:val="004B566F"/>
    <w:rsid w:val="004D41BE"/>
    <w:rsid w:val="004D52BE"/>
    <w:rsid w:val="004E008D"/>
    <w:rsid w:val="004E7AE0"/>
    <w:rsid w:val="004F5488"/>
    <w:rsid w:val="005206D6"/>
    <w:rsid w:val="005366D1"/>
    <w:rsid w:val="00544C66"/>
    <w:rsid w:val="00547EF7"/>
    <w:rsid w:val="0055192C"/>
    <w:rsid w:val="005571CC"/>
    <w:rsid w:val="00564E6C"/>
    <w:rsid w:val="00575420"/>
    <w:rsid w:val="00580E91"/>
    <w:rsid w:val="00590825"/>
    <w:rsid w:val="005A12D0"/>
    <w:rsid w:val="005B0FE1"/>
    <w:rsid w:val="005B6A46"/>
    <w:rsid w:val="005C012F"/>
    <w:rsid w:val="005D36E6"/>
    <w:rsid w:val="005D4DA4"/>
    <w:rsid w:val="005D5C09"/>
    <w:rsid w:val="005E2163"/>
    <w:rsid w:val="005E2C1F"/>
    <w:rsid w:val="005F0068"/>
    <w:rsid w:val="005F1286"/>
    <w:rsid w:val="005F1C42"/>
    <w:rsid w:val="0060363F"/>
    <w:rsid w:val="00611FB9"/>
    <w:rsid w:val="00613DF6"/>
    <w:rsid w:val="0061435D"/>
    <w:rsid w:val="006246AC"/>
    <w:rsid w:val="00636BB5"/>
    <w:rsid w:val="00643089"/>
    <w:rsid w:val="00654988"/>
    <w:rsid w:val="00662F80"/>
    <w:rsid w:val="0066416F"/>
    <w:rsid w:val="0068310A"/>
    <w:rsid w:val="006831F5"/>
    <w:rsid w:val="0069502E"/>
    <w:rsid w:val="006A2A17"/>
    <w:rsid w:val="006A2C22"/>
    <w:rsid w:val="006B404C"/>
    <w:rsid w:val="006B5DD1"/>
    <w:rsid w:val="006B6C9A"/>
    <w:rsid w:val="006B7664"/>
    <w:rsid w:val="006D124A"/>
    <w:rsid w:val="006D2487"/>
    <w:rsid w:val="006D5B4F"/>
    <w:rsid w:val="006E2461"/>
    <w:rsid w:val="006F0537"/>
    <w:rsid w:val="006F5F15"/>
    <w:rsid w:val="007043AF"/>
    <w:rsid w:val="00711294"/>
    <w:rsid w:val="007306EA"/>
    <w:rsid w:val="00745EF9"/>
    <w:rsid w:val="00746FD6"/>
    <w:rsid w:val="00747085"/>
    <w:rsid w:val="00747F05"/>
    <w:rsid w:val="007530EE"/>
    <w:rsid w:val="007563D2"/>
    <w:rsid w:val="00756A1E"/>
    <w:rsid w:val="0075781C"/>
    <w:rsid w:val="007661B0"/>
    <w:rsid w:val="0077101A"/>
    <w:rsid w:val="00771866"/>
    <w:rsid w:val="00787D4D"/>
    <w:rsid w:val="00790369"/>
    <w:rsid w:val="007929CA"/>
    <w:rsid w:val="007A1AA8"/>
    <w:rsid w:val="007A66F9"/>
    <w:rsid w:val="007B3A3C"/>
    <w:rsid w:val="007C1FA2"/>
    <w:rsid w:val="007C5923"/>
    <w:rsid w:val="007D40DE"/>
    <w:rsid w:val="007D4758"/>
    <w:rsid w:val="007D5FF7"/>
    <w:rsid w:val="007E4396"/>
    <w:rsid w:val="007F0FF6"/>
    <w:rsid w:val="007F6201"/>
    <w:rsid w:val="00813973"/>
    <w:rsid w:val="00813B49"/>
    <w:rsid w:val="0082211E"/>
    <w:rsid w:val="008332B0"/>
    <w:rsid w:val="00847134"/>
    <w:rsid w:val="00852275"/>
    <w:rsid w:val="00856D2F"/>
    <w:rsid w:val="00867CA3"/>
    <w:rsid w:val="00875A2E"/>
    <w:rsid w:val="008802D3"/>
    <w:rsid w:val="00880549"/>
    <w:rsid w:val="0088701F"/>
    <w:rsid w:val="00887306"/>
    <w:rsid w:val="008A6CD5"/>
    <w:rsid w:val="008A74A9"/>
    <w:rsid w:val="008B100F"/>
    <w:rsid w:val="008B62AC"/>
    <w:rsid w:val="008B6F59"/>
    <w:rsid w:val="008C2132"/>
    <w:rsid w:val="008C529C"/>
    <w:rsid w:val="008C61B8"/>
    <w:rsid w:val="008D0FE7"/>
    <w:rsid w:val="008D2F8D"/>
    <w:rsid w:val="008D363C"/>
    <w:rsid w:val="008D7568"/>
    <w:rsid w:val="009032C1"/>
    <w:rsid w:val="00904B80"/>
    <w:rsid w:val="009144C3"/>
    <w:rsid w:val="00932A2A"/>
    <w:rsid w:val="009405FC"/>
    <w:rsid w:val="00961282"/>
    <w:rsid w:val="00963ED2"/>
    <w:rsid w:val="00981E65"/>
    <w:rsid w:val="009851F1"/>
    <w:rsid w:val="00985665"/>
    <w:rsid w:val="009915E1"/>
    <w:rsid w:val="009970BD"/>
    <w:rsid w:val="009A42E8"/>
    <w:rsid w:val="009B01AD"/>
    <w:rsid w:val="009B1C63"/>
    <w:rsid w:val="009B73AA"/>
    <w:rsid w:val="009C0428"/>
    <w:rsid w:val="009C1365"/>
    <w:rsid w:val="009C2577"/>
    <w:rsid w:val="009D0C0A"/>
    <w:rsid w:val="009D126B"/>
    <w:rsid w:val="009D759B"/>
    <w:rsid w:val="009E007D"/>
    <w:rsid w:val="009F07C7"/>
    <w:rsid w:val="009F60F8"/>
    <w:rsid w:val="00A0576F"/>
    <w:rsid w:val="00A2130F"/>
    <w:rsid w:val="00A47A97"/>
    <w:rsid w:val="00A56426"/>
    <w:rsid w:val="00A67DF6"/>
    <w:rsid w:val="00A70D9D"/>
    <w:rsid w:val="00A72FF6"/>
    <w:rsid w:val="00A76656"/>
    <w:rsid w:val="00A8517D"/>
    <w:rsid w:val="00A870DA"/>
    <w:rsid w:val="00AA1859"/>
    <w:rsid w:val="00AA216D"/>
    <w:rsid w:val="00AF2602"/>
    <w:rsid w:val="00B00652"/>
    <w:rsid w:val="00B046AA"/>
    <w:rsid w:val="00B05B7D"/>
    <w:rsid w:val="00B20FF6"/>
    <w:rsid w:val="00B22440"/>
    <w:rsid w:val="00B23190"/>
    <w:rsid w:val="00B27039"/>
    <w:rsid w:val="00B33431"/>
    <w:rsid w:val="00B45350"/>
    <w:rsid w:val="00B624FA"/>
    <w:rsid w:val="00B73436"/>
    <w:rsid w:val="00B91F63"/>
    <w:rsid w:val="00B94EA2"/>
    <w:rsid w:val="00B95E95"/>
    <w:rsid w:val="00B9605E"/>
    <w:rsid w:val="00BA5675"/>
    <w:rsid w:val="00BB2B69"/>
    <w:rsid w:val="00BB7D79"/>
    <w:rsid w:val="00BD3CA1"/>
    <w:rsid w:val="00BE1AE7"/>
    <w:rsid w:val="00BF6800"/>
    <w:rsid w:val="00C07606"/>
    <w:rsid w:val="00C10118"/>
    <w:rsid w:val="00C11264"/>
    <w:rsid w:val="00C14B81"/>
    <w:rsid w:val="00C2390E"/>
    <w:rsid w:val="00C2417E"/>
    <w:rsid w:val="00C24363"/>
    <w:rsid w:val="00C32EC9"/>
    <w:rsid w:val="00C42781"/>
    <w:rsid w:val="00C60D80"/>
    <w:rsid w:val="00C67F42"/>
    <w:rsid w:val="00C90810"/>
    <w:rsid w:val="00C96F1A"/>
    <w:rsid w:val="00C97C07"/>
    <w:rsid w:val="00CA1FFC"/>
    <w:rsid w:val="00CB3305"/>
    <w:rsid w:val="00CC2773"/>
    <w:rsid w:val="00CC41BF"/>
    <w:rsid w:val="00CE34C6"/>
    <w:rsid w:val="00CE4549"/>
    <w:rsid w:val="00CE7223"/>
    <w:rsid w:val="00CF16F9"/>
    <w:rsid w:val="00CF45C8"/>
    <w:rsid w:val="00CF740F"/>
    <w:rsid w:val="00D05AF8"/>
    <w:rsid w:val="00D070CF"/>
    <w:rsid w:val="00D327EC"/>
    <w:rsid w:val="00D34409"/>
    <w:rsid w:val="00D42B93"/>
    <w:rsid w:val="00D47444"/>
    <w:rsid w:val="00D60220"/>
    <w:rsid w:val="00D70C34"/>
    <w:rsid w:val="00D73249"/>
    <w:rsid w:val="00D81C32"/>
    <w:rsid w:val="00D87398"/>
    <w:rsid w:val="00D93255"/>
    <w:rsid w:val="00D93446"/>
    <w:rsid w:val="00D9514B"/>
    <w:rsid w:val="00DA0F80"/>
    <w:rsid w:val="00DB61EF"/>
    <w:rsid w:val="00DB7762"/>
    <w:rsid w:val="00DC2ACF"/>
    <w:rsid w:val="00DC4DC9"/>
    <w:rsid w:val="00DE0B2F"/>
    <w:rsid w:val="00DF2E39"/>
    <w:rsid w:val="00DF7144"/>
    <w:rsid w:val="00E02951"/>
    <w:rsid w:val="00E168BD"/>
    <w:rsid w:val="00E22D75"/>
    <w:rsid w:val="00E279DF"/>
    <w:rsid w:val="00E31B3A"/>
    <w:rsid w:val="00E34694"/>
    <w:rsid w:val="00E34C3E"/>
    <w:rsid w:val="00E367DB"/>
    <w:rsid w:val="00E371C3"/>
    <w:rsid w:val="00E43CA8"/>
    <w:rsid w:val="00E47912"/>
    <w:rsid w:val="00E50CED"/>
    <w:rsid w:val="00E52334"/>
    <w:rsid w:val="00E56F0B"/>
    <w:rsid w:val="00E604AB"/>
    <w:rsid w:val="00E6193F"/>
    <w:rsid w:val="00E66598"/>
    <w:rsid w:val="00E74B5A"/>
    <w:rsid w:val="00E84862"/>
    <w:rsid w:val="00E849FF"/>
    <w:rsid w:val="00EA123A"/>
    <w:rsid w:val="00EA19D3"/>
    <w:rsid w:val="00EA4853"/>
    <w:rsid w:val="00EA62C9"/>
    <w:rsid w:val="00EC3610"/>
    <w:rsid w:val="00EC6576"/>
    <w:rsid w:val="00ED2506"/>
    <w:rsid w:val="00ED532D"/>
    <w:rsid w:val="00ED6CD6"/>
    <w:rsid w:val="00ED708B"/>
    <w:rsid w:val="00EE2680"/>
    <w:rsid w:val="00EE64FA"/>
    <w:rsid w:val="00EF314A"/>
    <w:rsid w:val="00EF65B9"/>
    <w:rsid w:val="00F06201"/>
    <w:rsid w:val="00F14DFD"/>
    <w:rsid w:val="00F15CB1"/>
    <w:rsid w:val="00F16D61"/>
    <w:rsid w:val="00F23F7D"/>
    <w:rsid w:val="00F24BA0"/>
    <w:rsid w:val="00F27218"/>
    <w:rsid w:val="00F37CE9"/>
    <w:rsid w:val="00F532EC"/>
    <w:rsid w:val="00F533B9"/>
    <w:rsid w:val="00F61714"/>
    <w:rsid w:val="00F646D5"/>
    <w:rsid w:val="00F81AFF"/>
    <w:rsid w:val="00F84E66"/>
    <w:rsid w:val="00F92423"/>
    <w:rsid w:val="00FA1CB7"/>
    <w:rsid w:val="00FB5637"/>
    <w:rsid w:val="00FC050F"/>
    <w:rsid w:val="00FD1FCA"/>
    <w:rsid w:val="00FE058D"/>
    <w:rsid w:val="00FE1FFB"/>
    <w:rsid w:val="00FE20B5"/>
    <w:rsid w:val="00FE3507"/>
    <w:rsid w:val="00FF31E8"/>
    <w:rsid w:val="00FF36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EBE0BB"/>
  <w15:docId w15:val="{5AD6B5A6-E966-4D23-B0E5-AA1675F2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92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7C5923"/>
    <w:pPr>
      <w:keepNext/>
      <w:spacing w:before="240" w:after="60"/>
      <w:outlineLvl w:val="0"/>
    </w:pPr>
    <w:rPr>
      <w:rFonts w:ascii="Arial" w:eastAsia="Calibri" w:hAnsi="Arial"/>
      <w:b/>
      <w:bCs/>
      <w:kern w:val="32"/>
      <w:sz w:val="32"/>
      <w:szCs w:val="32"/>
    </w:rPr>
  </w:style>
  <w:style w:type="paragraph" w:styleId="Nagwek2">
    <w:name w:val="heading 2"/>
    <w:basedOn w:val="Normalny"/>
    <w:next w:val="Normalny"/>
    <w:link w:val="Nagwek2Znak"/>
    <w:uiPriority w:val="99"/>
    <w:qFormat/>
    <w:rsid w:val="007C5923"/>
    <w:pPr>
      <w:keepNext/>
      <w:outlineLvl w:val="1"/>
    </w:pPr>
    <w:rPr>
      <w:rFonts w:ascii="Bookman Old Style" w:eastAsia="Calibri" w:hAnsi="Bookman Old Style"/>
      <w:b/>
      <w:sz w:val="20"/>
      <w:szCs w:val="20"/>
    </w:rPr>
  </w:style>
  <w:style w:type="paragraph" w:styleId="Nagwek3">
    <w:name w:val="heading 3"/>
    <w:basedOn w:val="Normalny"/>
    <w:next w:val="Normalny"/>
    <w:link w:val="Nagwek3Znak"/>
    <w:uiPriority w:val="99"/>
    <w:qFormat/>
    <w:rsid w:val="007C5923"/>
    <w:pPr>
      <w:keepNext/>
      <w:spacing w:before="240" w:after="60"/>
      <w:outlineLvl w:val="2"/>
    </w:pPr>
    <w:rPr>
      <w:rFonts w:ascii="Arial" w:eastAsia="Calibri" w:hAnsi="Arial"/>
      <w:b/>
      <w:bCs/>
      <w:sz w:val="26"/>
      <w:szCs w:val="26"/>
    </w:rPr>
  </w:style>
  <w:style w:type="paragraph" w:styleId="Nagwek4">
    <w:name w:val="heading 4"/>
    <w:basedOn w:val="Normalny"/>
    <w:next w:val="Normalny"/>
    <w:link w:val="Nagwek4Znak"/>
    <w:uiPriority w:val="99"/>
    <w:qFormat/>
    <w:rsid w:val="007C5923"/>
    <w:pPr>
      <w:keepNext/>
      <w:widowControl w:val="0"/>
      <w:overflowPunct w:val="0"/>
      <w:autoSpaceDE w:val="0"/>
      <w:autoSpaceDN w:val="0"/>
      <w:adjustRightInd w:val="0"/>
      <w:spacing w:line="259" w:lineRule="atLeast"/>
      <w:ind w:left="432" w:right="72" w:hanging="432"/>
      <w:jc w:val="right"/>
      <w:outlineLvl w:val="3"/>
    </w:pPr>
    <w:rPr>
      <w:rFonts w:eastAsia="Calibri"/>
      <w:b/>
      <w:sz w:val="20"/>
      <w:szCs w:val="20"/>
    </w:rPr>
  </w:style>
  <w:style w:type="paragraph" w:styleId="Nagwek5">
    <w:name w:val="heading 5"/>
    <w:basedOn w:val="Normalny"/>
    <w:next w:val="Normalny"/>
    <w:link w:val="Nagwek5Znak"/>
    <w:uiPriority w:val="99"/>
    <w:qFormat/>
    <w:rsid w:val="007C5923"/>
    <w:pPr>
      <w:keepNext/>
      <w:outlineLvl w:val="4"/>
    </w:pPr>
    <w:rPr>
      <w:rFonts w:ascii="Arial" w:eastAsia="Calibri" w:hAnsi="Arial"/>
      <w:b/>
      <w:sz w:val="20"/>
      <w:szCs w:val="20"/>
    </w:rPr>
  </w:style>
  <w:style w:type="paragraph" w:styleId="Nagwek6">
    <w:name w:val="heading 6"/>
    <w:basedOn w:val="Normalny"/>
    <w:next w:val="Normalny"/>
    <w:link w:val="Nagwek6Znak"/>
    <w:uiPriority w:val="99"/>
    <w:qFormat/>
    <w:rsid w:val="007C5923"/>
    <w:pPr>
      <w:keepNext/>
      <w:jc w:val="center"/>
      <w:outlineLvl w:val="5"/>
    </w:pPr>
    <w:rPr>
      <w:rFonts w:eastAsia="Calibri"/>
      <w:b/>
      <w:i/>
      <w:color w:val="000000"/>
      <w:u w:val="single"/>
    </w:rPr>
  </w:style>
  <w:style w:type="paragraph" w:styleId="Nagwek7">
    <w:name w:val="heading 7"/>
    <w:basedOn w:val="Normalny"/>
    <w:next w:val="Normalny"/>
    <w:link w:val="Nagwek7Znak"/>
    <w:uiPriority w:val="99"/>
    <w:qFormat/>
    <w:rsid w:val="007C5923"/>
    <w:pPr>
      <w:spacing w:before="240" w:after="60"/>
      <w:outlineLvl w:val="6"/>
    </w:pPr>
    <w:rPr>
      <w:rFonts w:eastAsia="Calibri"/>
    </w:rPr>
  </w:style>
  <w:style w:type="paragraph" w:styleId="Nagwek8">
    <w:name w:val="heading 8"/>
    <w:basedOn w:val="Normalny"/>
    <w:next w:val="Normalny"/>
    <w:link w:val="Nagwek8Znak"/>
    <w:uiPriority w:val="99"/>
    <w:qFormat/>
    <w:rsid w:val="007C5923"/>
    <w:pPr>
      <w:keepNext/>
      <w:jc w:val="both"/>
      <w:outlineLvl w:val="7"/>
    </w:pPr>
    <w:rPr>
      <w:rFonts w:eastAsia="Calibri"/>
      <w:b/>
      <w:i/>
    </w:rPr>
  </w:style>
  <w:style w:type="paragraph" w:styleId="Nagwek9">
    <w:name w:val="heading 9"/>
    <w:basedOn w:val="Normalny"/>
    <w:next w:val="Normalny"/>
    <w:link w:val="Nagwek9Znak"/>
    <w:uiPriority w:val="99"/>
    <w:qFormat/>
    <w:rsid w:val="007C5923"/>
    <w:pPr>
      <w:keepNext/>
      <w:numPr>
        <w:numId w:val="1"/>
      </w:numPr>
      <w:outlineLvl w:val="8"/>
    </w:pPr>
    <w:rPr>
      <w:rFonts w:ascii="Arial" w:eastAsia="Calibri"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C5923"/>
    <w:rPr>
      <w:rFonts w:ascii="Arial" w:hAnsi="Arial"/>
      <w:b/>
      <w:kern w:val="32"/>
      <w:sz w:val="32"/>
      <w:lang w:eastAsia="pl-PL"/>
    </w:rPr>
  </w:style>
  <w:style w:type="character" w:customStyle="1" w:styleId="Nagwek2Znak">
    <w:name w:val="Nagłówek 2 Znak"/>
    <w:link w:val="Nagwek2"/>
    <w:uiPriority w:val="99"/>
    <w:locked/>
    <w:rsid w:val="007C5923"/>
    <w:rPr>
      <w:rFonts w:ascii="Bookman Old Style" w:hAnsi="Bookman Old Style"/>
      <w:b/>
      <w:sz w:val="20"/>
      <w:lang w:eastAsia="pl-PL"/>
    </w:rPr>
  </w:style>
  <w:style w:type="character" w:customStyle="1" w:styleId="Nagwek3Znak">
    <w:name w:val="Nagłówek 3 Znak"/>
    <w:link w:val="Nagwek3"/>
    <w:uiPriority w:val="99"/>
    <w:locked/>
    <w:rsid w:val="007C5923"/>
    <w:rPr>
      <w:rFonts w:ascii="Arial" w:hAnsi="Arial"/>
      <w:b/>
      <w:sz w:val="26"/>
      <w:lang w:eastAsia="pl-PL"/>
    </w:rPr>
  </w:style>
  <w:style w:type="character" w:customStyle="1" w:styleId="Nagwek4Znak">
    <w:name w:val="Nagłówek 4 Znak"/>
    <w:link w:val="Nagwek4"/>
    <w:uiPriority w:val="99"/>
    <w:locked/>
    <w:rsid w:val="007C5923"/>
    <w:rPr>
      <w:rFonts w:ascii="Times New Roman" w:hAnsi="Times New Roman"/>
      <w:b/>
      <w:sz w:val="20"/>
      <w:lang w:eastAsia="pl-PL"/>
    </w:rPr>
  </w:style>
  <w:style w:type="character" w:customStyle="1" w:styleId="Nagwek5Znak">
    <w:name w:val="Nagłówek 5 Znak"/>
    <w:link w:val="Nagwek5"/>
    <w:uiPriority w:val="99"/>
    <w:locked/>
    <w:rsid w:val="007C5923"/>
    <w:rPr>
      <w:rFonts w:ascii="Arial" w:hAnsi="Arial"/>
      <w:b/>
      <w:sz w:val="20"/>
      <w:lang w:eastAsia="pl-PL"/>
    </w:rPr>
  </w:style>
  <w:style w:type="character" w:customStyle="1" w:styleId="Nagwek6Znak">
    <w:name w:val="Nagłówek 6 Znak"/>
    <w:link w:val="Nagwek6"/>
    <w:uiPriority w:val="99"/>
    <w:locked/>
    <w:rsid w:val="007C5923"/>
    <w:rPr>
      <w:rFonts w:ascii="Times New Roman" w:hAnsi="Times New Roman"/>
      <w:b/>
      <w:i/>
      <w:color w:val="000000"/>
      <w:sz w:val="24"/>
      <w:u w:val="single"/>
      <w:lang w:eastAsia="pl-PL"/>
    </w:rPr>
  </w:style>
  <w:style w:type="character" w:customStyle="1" w:styleId="Nagwek7Znak">
    <w:name w:val="Nagłówek 7 Znak"/>
    <w:link w:val="Nagwek7"/>
    <w:uiPriority w:val="99"/>
    <w:locked/>
    <w:rsid w:val="007C5923"/>
    <w:rPr>
      <w:rFonts w:ascii="Times New Roman" w:hAnsi="Times New Roman"/>
      <w:sz w:val="24"/>
      <w:lang w:eastAsia="pl-PL"/>
    </w:rPr>
  </w:style>
  <w:style w:type="character" w:customStyle="1" w:styleId="Nagwek8Znak">
    <w:name w:val="Nagłówek 8 Znak"/>
    <w:link w:val="Nagwek8"/>
    <w:uiPriority w:val="99"/>
    <w:locked/>
    <w:rsid w:val="007C5923"/>
    <w:rPr>
      <w:rFonts w:ascii="Times New Roman" w:hAnsi="Times New Roman"/>
      <w:b/>
      <w:i/>
      <w:sz w:val="24"/>
      <w:lang w:eastAsia="pl-PL"/>
    </w:rPr>
  </w:style>
  <w:style w:type="character" w:customStyle="1" w:styleId="Nagwek9Znak">
    <w:name w:val="Nagłówek 9 Znak"/>
    <w:link w:val="Nagwek9"/>
    <w:uiPriority w:val="99"/>
    <w:locked/>
    <w:rsid w:val="007C5923"/>
    <w:rPr>
      <w:rFonts w:ascii="Arial" w:hAnsi="Arial"/>
      <w:b/>
    </w:rPr>
  </w:style>
  <w:style w:type="paragraph" w:customStyle="1" w:styleId="ZnakZnak4">
    <w:name w:val="Znak Znak4"/>
    <w:basedOn w:val="Normalny"/>
    <w:uiPriority w:val="99"/>
    <w:rsid w:val="007C5923"/>
  </w:style>
  <w:style w:type="character" w:styleId="Hipercze">
    <w:name w:val="Hyperlink"/>
    <w:uiPriority w:val="99"/>
    <w:rsid w:val="007C5923"/>
    <w:rPr>
      <w:rFonts w:cs="Times New Roman"/>
      <w:color w:val="0000FF"/>
      <w:u w:val="single"/>
    </w:rPr>
  </w:style>
  <w:style w:type="paragraph" w:styleId="NormalnyWeb">
    <w:name w:val="Normal (Web)"/>
    <w:basedOn w:val="Normalny"/>
    <w:uiPriority w:val="99"/>
    <w:rsid w:val="007C5923"/>
    <w:pPr>
      <w:spacing w:before="100" w:after="100"/>
      <w:jc w:val="both"/>
    </w:pPr>
    <w:rPr>
      <w:rFonts w:ascii="Arial Unicode MS" w:eastAsia="Calibri" w:hAnsi="Arial Unicode MS"/>
      <w:sz w:val="20"/>
      <w:lang w:val="en-US"/>
    </w:rPr>
  </w:style>
  <w:style w:type="paragraph" w:styleId="Tekstprzypisudolnego">
    <w:name w:val="footnote text"/>
    <w:basedOn w:val="Normalny"/>
    <w:link w:val="TekstprzypisudolnegoZnak"/>
    <w:rsid w:val="007C5923"/>
    <w:rPr>
      <w:rFonts w:eastAsia="Calibri"/>
    </w:rPr>
  </w:style>
  <w:style w:type="character" w:customStyle="1" w:styleId="TekstprzypisudolnegoZnak">
    <w:name w:val="Tekst przypisu dolnego Znak"/>
    <w:link w:val="Tekstprzypisudolnego"/>
    <w:locked/>
    <w:rsid w:val="007C5923"/>
    <w:rPr>
      <w:rFonts w:ascii="Times New Roman" w:hAnsi="Times New Roman"/>
      <w:sz w:val="24"/>
      <w:lang w:eastAsia="pl-PL"/>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7C5923"/>
    <w:rPr>
      <w:rFonts w:eastAsia="Calibri"/>
      <w:sz w:val="20"/>
      <w:szCs w:val="20"/>
    </w:rPr>
  </w:style>
  <w:style w:type="character" w:customStyle="1" w:styleId="CommentTextChar">
    <w:name w:val="Comment Text Char"/>
    <w:aliases w:val="Znak Znak Znak Char,Tekst komentarza1 Char,Znak1 Char,Tekst podstawowy 31 Znak Char,Znak Znak1 Char,Tekst podstawowy 31 Znak Znak Char,Tekst podstawowy 31 Char,Znak Znak Znak Znak Znak Char"/>
    <w:uiPriority w:val="99"/>
    <w:semiHidden/>
    <w:rsid w:val="00D73249"/>
    <w:rPr>
      <w:rFonts w:ascii="Times New Roman" w:hAnsi="Times New Roman"/>
      <w:sz w:val="20"/>
    </w:rPr>
  </w:style>
  <w:style w:type="character" w:customStyle="1" w:styleId="TekstkomentarzaZnak">
    <w:name w:val="Tekst komentarza Znak"/>
    <w:aliases w:val="Znak Znak Znak Znak2,Tekst komentarza1 Znak,Znak1 Znak,Tekst podstawowy 31 Znak Znak1,Znak Znak1 Znak,Tekst podstawowy 31 Znak Znak Znak,Tekst podstawowy 31 Znak1,Znak Znak Znak Znak Znak Znak"/>
    <w:link w:val="Tekstkomentarza"/>
    <w:locked/>
    <w:rsid w:val="007C5923"/>
    <w:rPr>
      <w:rFonts w:ascii="Times New Roman" w:hAnsi="Times New Roman"/>
      <w:sz w:val="20"/>
      <w:lang w:eastAsia="pl-PL"/>
    </w:rPr>
  </w:style>
  <w:style w:type="paragraph" w:styleId="Stopka">
    <w:name w:val="footer"/>
    <w:basedOn w:val="Normalny"/>
    <w:link w:val="StopkaZnak"/>
    <w:uiPriority w:val="99"/>
    <w:rsid w:val="007C5923"/>
    <w:pPr>
      <w:tabs>
        <w:tab w:val="center" w:pos="4536"/>
        <w:tab w:val="right" w:pos="9072"/>
      </w:tabs>
    </w:pPr>
    <w:rPr>
      <w:rFonts w:eastAsia="Calibri"/>
      <w:sz w:val="20"/>
      <w:szCs w:val="20"/>
    </w:rPr>
  </w:style>
  <w:style w:type="character" w:customStyle="1" w:styleId="StopkaZnak">
    <w:name w:val="Stopka Znak"/>
    <w:link w:val="Stopka"/>
    <w:uiPriority w:val="99"/>
    <w:locked/>
    <w:rsid w:val="007C5923"/>
    <w:rPr>
      <w:rFonts w:ascii="Times New Roman" w:hAnsi="Times New Roman"/>
      <w:sz w:val="20"/>
      <w:lang w:eastAsia="pl-PL"/>
    </w:rPr>
  </w:style>
  <w:style w:type="paragraph" w:styleId="Tytu">
    <w:name w:val="Title"/>
    <w:basedOn w:val="Normalny"/>
    <w:link w:val="TytuZnak"/>
    <w:uiPriority w:val="99"/>
    <w:qFormat/>
    <w:rsid w:val="007C5923"/>
    <w:pPr>
      <w:jc w:val="center"/>
      <w:outlineLvl w:val="0"/>
    </w:pPr>
    <w:rPr>
      <w:rFonts w:eastAsia="Calibri"/>
      <w:b/>
      <w:kern w:val="28"/>
    </w:rPr>
  </w:style>
  <w:style w:type="character" w:customStyle="1" w:styleId="TytuZnak">
    <w:name w:val="Tytuł Znak"/>
    <w:link w:val="Tytu"/>
    <w:uiPriority w:val="99"/>
    <w:locked/>
    <w:rsid w:val="007C5923"/>
    <w:rPr>
      <w:rFonts w:ascii="Times New Roman" w:hAnsi="Times New Roman"/>
      <w:b/>
      <w:kern w:val="28"/>
      <w:sz w:val="24"/>
      <w:lang w:eastAsia="pl-PL"/>
    </w:rPr>
  </w:style>
  <w:style w:type="paragraph" w:styleId="Tekstpodstawowy">
    <w:name w:val="Body Text"/>
    <w:basedOn w:val="Normalny"/>
    <w:link w:val="TekstpodstawowyZnak"/>
    <w:uiPriority w:val="99"/>
    <w:rsid w:val="007C5923"/>
    <w:pPr>
      <w:jc w:val="both"/>
    </w:pPr>
    <w:rPr>
      <w:rFonts w:eastAsia="Calibri"/>
      <w:sz w:val="20"/>
      <w:szCs w:val="20"/>
    </w:rPr>
  </w:style>
  <w:style w:type="character" w:customStyle="1" w:styleId="TekstpodstawowyZnak">
    <w:name w:val="Tekst podstawowy Znak"/>
    <w:link w:val="Tekstpodstawowy"/>
    <w:uiPriority w:val="99"/>
    <w:locked/>
    <w:rsid w:val="007C5923"/>
    <w:rPr>
      <w:rFonts w:ascii="Times New Roman" w:hAnsi="Times New Roman"/>
      <w:sz w:val="20"/>
      <w:lang w:eastAsia="pl-PL"/>
    </w:rPr>
  </w:style>
  <w:style w:type="paragraph" w:styleId="Tekstpodstawowywcity">
    <w:name w:val="Body Text Indent"/>
    <w:basedOn w:val="Normalny"/>
    <w:link w:val="TekstpodstawowywcityZnak"/>
    <w:uiPriority w:val="99"/>
    <w:rsid w:val="007C5923"/>
    <w:pPr>
      <w:ind w:firstLine="480"/>
      <w:jc w:val="center"/>
    </w:pPr>
    <w:rPr>
      <w:rFonts w:eastAsia="Calibri"/>
    </w:rPr>
  </w:style>
  <w:style w:type="character" w:customStyle="1" w:styleId="TekstpodstawowywcityZnak">
    <w:name w:val="Tekst podstawowy wcięty Znak"/>
    <w:link w:val="Tekstpodstawowywcity"/>
    <w:uiPriority w:val="99"/>
    <w:locked/>
    <w:rsid w:val="007C5923"/>
    <w:rPr>
      <w:rFonts w:ascii="Times New Roman" w:hAnsi="Times New Roman"/>
      <w:sz w:val="24"/>
      <w:lang w:eastAsia="pl-PL"/>
    </w:rPr>
  </w:style>
  <w:style w:type="paragraph" w:styleId="Tekstpodstawowy2">
    <w:name w:val="Body Text 2"/>
    <w:basedOn w:val="Normalny"/>
    <w:link w:val="Tekstpodstawowy2Znak"/>
    <w:uiPriority w:val="99"/>
    <w:rsid w:val="007C5923"/>
    <w:pPr>
      <w:widowControl w:val="0"/>
      <w:overflowPunct w:val="0"/>
      <w:autoSpaceDE w:val="0"/>
      <w:autoSpaceDN w:val="0"/>
      <w:adjustRightInd w:val="0"/>
      <w:ind w:left="567" w:hanging="567"/>
      <w:jc w:val="both"/>
    </w:pPr>
    <w:rPr>
      <w:rFonts w:eastAsia="Calibri"/>
      <w:color w:val="000000"/>
    </w:rPr>
  </w:style>
  <w:style w:type="character" w:customStyle="1" w:styleId="Tekstpodstawowy2Znak">
    <w:name w:val="Tekst podstawowy 2 Znak"/>
    <w:link w:val="Tekstpodstawowy2"/>
    <w:uiPriority w:val="99"/>
    <w:locked/>
    <w:rsid w:val="007C5923"/>
    <w:rPr>
      <w:rFonts w:ascii="Times New Roman" w:hAnsi="Times New Roman"/>
      <w:color w:val="000000"/>
      <w:sz w:val="24"/>
      <w:lang w:eastAsia="pl-PL"/>
    </w:rPr>
  </w:style>
  <w:style w:type="paragraph" w:styleId="Tekstpodstawowy3">
    <w:name w:val="Body Text 3"/>
    <w:basedOn w:val="Normalny"/>
    <w:link w:val="Tekstpodstawowy3Znak"/>
    <w:uiPriority w:val="99"/>
    <w:rsid w:val="007C5923"/>
    <w:rPr>
      <w:rFonts w:ascii="Arial" w:eastAsia="Calibri" w:hAnsi="Arial"/>
      <w:b/>
      <w:sz w:val="20"/>
      <w:szCs w:val="20"/>
    </w:rPr>
  </w:style>
  <w:style w:type="character" w:customStyle="1" w:styleId="Tekstpodstawowy3Znak">
    <w:name w:val="Tekst podstawowy 3 Znak"/>
    <w:link w:val="Tekstpodstawowy3"/>
    <w:uiPriority w:val="99"/>
    <w:locked/>
    <w:rsid w:val="007C5923"/>
    <w:rPr>
      <w:rFonts w:ascii="Arial" w:hAnsi="Arial"/>
      <w:b/>
      <w:sz w:val="20"/>
      <w:lang w:eastAsia="pl-PL"/>
    </w:rPr>
  </w:style>
  <w:style w:type="paragraph" w:styleId="Tekstpodstawowywcity2">
    <w:name w:val="Body Text Indent 2"/>
    <w:basedOn w:val="Normalny"/>
    <w:link w:val="Tekstpodstawowywcity2Znak"/>
    <w:uiPriority w:val="99"/>
    <w:rsid w:val="007C5923"/>
    <w:pPr>
      <w:overflowPunct w:val="0"/>
      <w:autoSpaceDE w:val="0"/>
      <w:autoSpaceDN w:val="0"/>
      <w:adjustRightInd w:val="0"/>
      <w:ind w:left="284" w:hanging="284"/>
    </w:pPr>
    <w:rPr>
      <w:rFonts w:eastAsia="Calibri"/>
    </w:rPr>
  </w:style>
  <w:style w:type="character" w:customStyle="1" w:styleId="Tekstpodstawowywcity2Znak">
    <w:name w:val="Tekst podstawowy wcięty 2 Znak"/>
    <w:link w:val="Tekstpodstawowywcity2"/>
    <w:uiPriority w:val="99"/>
    <w:locked/>
    <w:rsid w:val="007C5923"/>
    <w:rPr>
      <w:rFonts w:ascii="Times New Roman" w:hAnsi="Times New Roman"/>
      <w:sz w:val="24"/>
      <w:lang w:eastAsia="pl-PL"/>
    </w:rPr>
  </w:style>
  <w:style w:type="paragraph" w:styleId="Tekstpodstawowywcity3">
    <w:name w:val="Body Text Indent 3"/>
    <w:basedOn w:val="Normalny"/>
    <w:link w:val="Tekstpodstawowywcity3Znak"/>
    <w:uiPriority w:val="99"/>
    <w:rsid w:val="007C5923"/>
    <w:pPr>
      <w:tabs>
        <w:tab w:val="left" w:pos="180"/>
        <w:tab w:val="left" w:pos="360"/>
        <w:tab w:val="num" w:pos="1440"/>
      </w:tabs>
      <w:ind w:left="360"/>
    </w:pPr>
    <w:rPr>
      <w:rFonts w:eastAsia="Calibri"/>
    </w:rPr>
  </w:style>
  <w:style w:type="character" w:customStyle="1" w:styleId="Tekstpodstawowywcity3Znak">
    <w:name w:val="Tekst podstawowy wcięty 3 Znak"/>
    <w:link w:val="Tekstpodstawowywcity3"/>
    <w:uiPriority w:val="99"/>
    <w:locked/>
    <w:rsid w:val="007C5923"/>
    <w:rPr>
      <w:rFonts w:ascii="Times New Roman" w:hAnsi="Times New Roman"/>
      <w:sz w:val="24"/>
      <w:lang w:eastAsia="pl-PL"/>
    </w:rPr>
  </w:style>
  <w:style w:type="paragraph" w:styleId="Zwykytekst">
    <w:name w:val="Plain Text"/>
    <w:aliases w:val="Znak"/>
    <w:basedOn w:val="Normalny"/>
    <w:link w:val="ZwykytekstZnak"/>
    <w:rsid w:val="007C5923"/>
    <w:rPr>
      <w:rFonts w:ascii="Courier New" w:eastAsia="Calibri" w:hAnsi="Courier New"/>
      <w:sz w:val="20"/>
      <w:szCs w:val="20"/>
    </w:rPr>
  </w:style>
  <w:style w:type="character" w:customStyle="1" w:styleId="ZwykytekstZnak">
    <w:name w:val="Zwykły tekst Znak"/>
    <w:aliases w:val="Znak Znak"/>
    <w:link w:val="Zwykytekst"/>
    <w:locked/>
    <w:rsid w:val="007C5923"/>
    <w:rPr>
      <w:rFonts w:ascii="Courier New" w:hAnsi="Courier New"/>
      <w:sz w:val="20"/>
      <w:lang w:eastAsia="pl-PL"/>
    </w:rPr>
  </w:style>
  <w:style w:type="paragraph" w:customStyle="1" w:styleId="ust">
    <w:name w:val="ust"/>
    <w:uiPriority w:val="99"/>
    <w:rsid w:val="007C5923"/>
    <w:pPr>
      <w:spacing w:before="60" w:after="60"/>
      <w:ind w:left="426" w:hanging="284"/>
      <w:jc w:val="both"/>
    </w:pPr>
    <w:rPr>
      <w:rFonts w:ascii="Times New Roman" w:eastAsia="Times New Roman" w:hAnsi="Times New Roman"/>
      <w:sz w:val="24"/>
      <w:szCs w:val="24"/>
    </w:rPr>
  </w:style>
  <w:style w:type="paragraph" w:customStyle="1" w:styleId="tekst">
    <w:name w:val="tekst"/>
    <w:basedOn w:val="Normalny"/>
    <w:uiPriority w:val="99"/>
    <w:rsid w:val="007C5923"/>
    <w:pPr>
      <w:suppressLineNumbers/>
      <w:spacing w:before="60" w:after="60"/>
      <w:jc w:val="both"/>
    </w:pPr>
  </w:style>
  <w:style w:type="character" w:customStyle="1" w:styleId="h2">
    <w:name w:val="h2"/>
    <w:uiPriority w:val="99"/>
    <w:rsid w:val="007C5923"/>
  </w:style>
  <w:style w:type="paragraph" w:styleId="Nagwek">
    <w:name w:val="header"/>
    <w:basedOn w:val="Normalny"/>
    <w:link w:val="NagwekZnak"/>
    <w:uiPriority w:val="99"/>
    <w:rsid w:val="007C5923"/>
    <w:pPr>
      <w:tabs>
        <w:tab w:val="center" w:pos="4536"/>
        <w:tab w:val="right" w:pos="9072"/>
      </w:tabs>
    </w:pPr>
    <w:rPr>
      <w:rFonts w:eastAsia="Calibri"/>
    </w:rPr>
  </w:style>
  <w:style w:type="character" w:customStyle="1" w:styleId="NagwekZnak">
    <w:name w:val="Nagłówek Znak"/>
    <w:link w:val="Nagwek"/>
    <w:uiPriority w:val="99"/>
    <w:locked/>
    <w:rsid w:val="007C5923"/>
    <w:rPr>
      <w:rFonts w:ascii="Times New Roman" w:hAnsi="Times New Roman"/>
      <w:sz w:val="24"/>
      <w:lang w:eastAsia="pl-PL"/>
    </w:rPr>
  </w:style>
  <w:style w:type="paragraph" w:customStyle="1" w:styleId="Wyliczaniess">
    <w:name w:val="Wyliczanie ss"/>
    <w:uiPriority w:val="99"/>
    <w:rsid w:val="007C5923"/>
    <w:pPr>
      <w:suppressAutoHyphens/>
      <w:spacing w:before="56" w:after="56"/>
      <w:ind w:left="340" w:hanging="340"/>
    </w:pPr>
    <w:rPr>
      <w:rFonts w:ascii="Times New Roman" w:eastAsia="Times New Roman" w:hAnsi="Times New Roman"/>
      <w:color w:val="000000"/>
      <w:sz w:val="26"/>
    </w:rPr>
  </w:style>
  <w:style w:type="paragraph" w:styleId="Akapitzlist">
    <w:name w:val="List Paragraph"/>
    <w:basedOn w:val="Normalny"/>
    <w:link w:val="AkapitzlistZnak"/>
    <w:uiPriority w:val="99"/>
    <w:qFormat/>
    <w:rsid w:val="007C5923"/>
    <w:pPr>
      <w:ind w:left="720"/>
      <w:contextualSpacing/>
    </w:pPr>
    <w:rPr>
      <w:rFonts w:eastAsia="Calibri"/>
      <w:szCs w:val="20"/>
    </w:rPr>
  </w:style>
  <w:style w:type="character" w:customStyle="1" w:styleId="AkapitzlistZnak">
    <w:name w:val="Akapit z listą Znak"/>
    <w:link w:val="Akapitzlist"/>
    <w:uiPriority w:val="99"/>
    <w:locked/>
    <w:rsid w:val="007C5923"/>
    <w:rPr>
      <w:rFonts w:ascii="Times New Roman" w:hAnsi="Times New Roman"/>
      <w:sz w:val="24"/>
      <w:lang w:eastAsia="pl-PL"/>
    </w:rPr>
  </w:style>
  <w:style w:type="paragraph" w:customStyle="1" w:styleId="text-3mezera">
    <w:name w:val="text - 3 mezera"/>
    <w:basedOn w:val="Normalny"/>
    <w:uiPriority w:val="99"/>
    <w:rsid w:val="007C5923"/>
    <w:pPr>
      <w:suppressAutoHyphens/>
      <w:spacing w:after="120"/>
      <w:jc w:val="both"/>
    </w:pPr>
    <w:rPr>
      <w:rFonts w:ascii="Arial" w:hAnsi="Arial"/>
      <w:color w:val="000000"/>
      <w:sz w:val="22"/>
      <w:szCs w:val="20"/>
    </w:rPr>
  </w:style>
  <w:style w:type="paragraph" w:customStyle="1" w:styleId="pkt1">
    <w:name w:val="pkt1"/>
    <w:basedOn w:val="Normalny"/>
    <w:uiPriority w:val="99"/>
    <w:rsid w:val="007C5923"/>
    <w:pPr>
      <w:spacing w:before="60" w:after="60"/>
      <w:ind w:left="850" w:hanging="425"/>
      <w:jc w:val="both"/>
    </w:pPr>
  </w:style>
  <w:style w:type="paragraph" w:customStyle="1" w:styleId="ZnakZnakZnakZnak">
    <w:name w:val="Znak Znak Znak Znak"/>
    <w:basedOn w:val="Normalny"/>
    <w:uiPriority w:val="99"/>
    <w:rsid w:val="007C5923"/>
  </w:style>
  <w:style w:type="character" w:styleId="Numerstrony">
    <w:name w:val="page number"/>
    <w:uiPriority w:val="99"/>
    <w:rsid w:val="007C5923"/>
    <w:rPr>
      <w:rFonts w:cs="Times New Roman"/>
    </w:rPr>
  </w:style>
  <w:style w:type="paragraph" w:customStyle="1" w:styleId="ZnakZnakZnakZnak1">
    <w:name w:val="Znak Znak Znak Znak1"/>
    <w:basedOn w:val="Normalny"/>
    <w:uiPriority w:val="99"/>
    <w:rsid w:val="007C5923"/>
  </w:style>
  <w:style w:type="paragraph" w:customStyle="1" w:styleId="Tekstpodstawowynum1">
    <w:name w:val="Tekst podstawowy num1"/>
    <w:basedOn w:val="Nagwek1"/>
    <w:uiPriority w:val="99"/>
    <w:rsid w:val="007C5923"/>
    <w:pPr>
      <w:keepNext w:val="0"/>
      <w:tabs>
        <w:tab w:val="left" w:pos="-1980"/>
        <w:tab w:val="num" w:pos="851"/>
      </w:tabs>
      <w:spacing w:before="0" w:after="0"/>
      <w:ind w:left="851" w:hanging="851"/>
      <w:jc w:val="both"/>
    </w:pPr>
    <w:rPr>
      <w:b w:val="0"/>
      <w:bCs w:val="0"/>
      <w:kern w:val="0"/>
      <w:sz w:val="24"/>
      <w:szCs w:val="24"/>
      <w:u w:val="single"/>
    </w:rPr>
  </w:style>
  <w:style w:type="table" w:styleId="Tabela-Siatka">
    <w:name w:val="Table Grid"/>
    <w:basedOn w:val="Standardowy"/>
    <w:uiPriority w:val="99"/>
    <w:rsid w:val="007C59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7C5923"/>
    <w:rPr>
      <w:rFonts w:cs="Times New Roman"/>
      <w:sz w:val="16"/>
    </w:rPr>
  </w:style>
  <w:style w:type="paragraph" w:styleId="Tematkomentarza">
    <w:name w:val="annotation subject"/>
    <w:basedOn w:val="Tekstkomentarza"/>
    <w:next w:val="Tekstkomentarza"/>
    <w:link w:val="TematkomentarzaZnak"/>
    <w:uiPriority w:val="99"/>
    <w:rsid w:val="007C5923"/>
    <w:rPr>
      <w:b/>
      <w:bCs/>
    </w:rPr>
  </w:style>
  <w:style w:type="character" w:customStyle="1" w:styleId="TematkomentarzaZnak">
    <w:name w:val="Temat komentarza Znak"/>
    <w:link w:val="Tematkomentarza"/>
    <w:uiPriority w:val="99"/>
    <w:locked/>
    <w:rsid w:val="007C5923"/>
    <w:rPr>
      <w:rFonts w:ascii="Times New Roman" w:hAnsi="Times New Roman"/>
      <w:b/>
      <w:sz w:val="20"/>
      <w:lang w:eastAsia="pl-PL"/>
    </w:rPr>
  </w:style>
  <w:style w:type="paragraph" w:styleId="Tekstdymka">
    <w:name w:val="Balloon Text"/>
    <w:basedOn w:val="Normalny"/>
    <w:link w:val="TekstdymkaZnak"/>
    <w:uiPriority w:val="99"/>
    <w:rsid w:val="007C5923"/>
    <w:rPr>
      <w:rFonts w:ascii="Tahoma" w:eastAsia="Calibri" w:hAnsi="Tahoma"/>
      <w:sz w:val="16"/>
      <w:szCs w:val="16"/>
    </w:rPr>
  </w:style>
  <w:style w:type="character" w:customStyle="1" w:styleId="TekstdymkaZnak">
    <w:name w:val="Tekst dymka Znak"/>
    <w:link w:val="Tekstdymka"/>
    <w:uiPriority w:val="99"/>
    <w:locked/>
    <w:rsid w:val="007C5923"/>
    <w:rPr>
      <w:rFonts w:ascii="Tahoma" w:hAnsi="Tahoma"/>
      <w:sz w:val="16"/>
      <w:lang w:eastAsia="pl-PL"/>
    </w:rPr>
  </w:style>
  <w:style w:type="paragraph" w:customStyle="1" w:styleId="Akapitzlist1">
    <w:name w:val="Akapit z listą1"/>
    <w:basedOn w:val="Normalny"/>
    <w:link w:val="ListParagraphChar"/>
    <w:qFormat/>
    <w:rsid w:val="007C5923"/>
    <w:pPr>
      <w:spacing w:after="200" w:line="276" w:lineRule="auto"/>
      <w:ind w:left="720"/>
    </w:pPr>
    <w:rPr>
      <w:rFonts w:ascii="Calibri" w:eastAsia="Calibri" w:hAnsi="Calibri"/>
      <w:sz w:val="20"/>
      <w:szCs w:val="20"/>
    </w:rPr>
  </w:style>
  <w:style w:type="character" w:customStyle="1" w:styleId="ListParagraphChar">
    <w:name w:val="List Paragraph Char"/>
    <w:link w:val="Akapitzlist1"/>
    <w:locked/>
    <w:rsid w:val="007C5923"/>
    <w:rPr>
      <w:rFonts w:ascii="Calibri" w:hAnsi="Calibri"/>
    </w:rPr>
  </w:style>
  <w:style w:type="character" w:customStyle="1" w:styleId="CommentTextChar2">
    <w:name w:val="Comment Text Char2"/>
    <w:aliases w:val="Znak Znak Znak Char2,Tekst komentarza1 Char2,Znak1 Char2,Tekst podstawowy 31 Znak Char2,Znak Znak Char,Tekst podstawowy 31 Znak Znak Char2,Tekst podstawowy 31 Char2,Znak Znak Znak Znak Znak Char2"/>
    <w:uiPriority w:val="99"/>
    <w:semiHidden/>
    <w:locked/>
    <w:rsid w:val="007C5923"/>
    <w:rPr>
      <w:sz w:val="20"/>
    </w:rPr>
  </w:style>
  <w:style w:type="character" w:customStyle="1" w:styleId="apple-style-span">
    <w:name w:val="apple-style-span"/>
    <w:uiPriority w:val="99"/>
    <w:rsid w:val="007C5923"/>
  </w:style>
  <w:style w:type="paragraph" w:customStyle="1" w:styleId="Default">
    <w:name w:val="Default"/>
    <w:uiPriority w:val="99"/>
    <w:rsid w:val="007C5923"/>
    <w:pPr>
      <w:snapToGrid w:val="0"/>
    </w:pPr>
    <w:rPr>
      <w:rFonts w:ascii="Times New Roman" w:hAnsi="Times New Roman"/>
      <w:color w:val="000000"/>
      <w:sz w:val="24"/>
    </w:rPr>
  </w:style>
  <w:style w:type="character" w:styleId="Odwoanieprzypisudolnego">
    <w:name w:val="footnote reference"/>
    <w:uiPriority w:val="99"/>
    <w:semiHidden/>
    <w:rsid w:val="007C5923"/>
    <w:rPr>
      <w:rFonts w:cs="Times New Roman"/>
      <w:vertAlign w:val="superscript"/>
    </w:rPr>
  </w:style>
  <w:style w:type="character" w:customStyle="1" w:styleId="Heading1">
    <w:name w:val="Heading #1_"/>
    <w:link w:val="Heading11"/>
    <w:uiPriority w:val="99"/>
    <w:locked/>
    <w:rsid w:val="007C5923"/>
    <w:rPr>
      <w:sz w:val="23"/>
      <w:shd w:val="clear" w:color="auto" w:fill="FFFFFF"/>
    </w:rPr>
  </w:style>
  <w:style w:type="paragraph" w:customStyle="1" w:styleId="Heading11">
    <w:name w:val="Heading #11"/>
    <w:basedOn w:val="Normalny"/>
    <w:link w:val="Heading1"/>
    <w:uiPriority w:val="99"/>
    <w:rsid w:val="007C5923"/>
    <w:pPr>
      <w:shd w:val="clear" w:color="auto" w:fill="FFFFFF"/>
      <w:spacing w:line="274" w:lineRule="exact"/>
      <w:jc w:val="both"/>
      <w:outlineLvl w:val="0"/>
    </w:pPr>
    <w:rPr>
      <w:rFonts w:ascii="Calibri" w:eastAsia="Calibri" w:hAnsi="Calibri"/>
      <w:sz w:val="23"/>
      <w:szCs w:val="20"/>
    </w:rPr>
  </w:style>
  <w:style w:type="character" w:customStyle="1" w:styleId="Heading10">
    <w:name w:val="Heading #1"/>
    <w:uiPriority w:val="99"/>
    <w:rsid w:val="007C5923"/>
    <w:rPr>
      <w:sz w:val="23"/>
      <w:u w:val="single"/>
    </w:rPr>
  </w:style>
  <w:style w:type="character" w:customStyle="1" w:styleId="Bodytext">
    <w:name w:val="Body text_"/>
    <w:link w:val="Tekstpodstawowy1"/>
    <w:uiPriority w:val="99"/>
    <w:locked/>
    <w:rsid w:val="007C5923"/>
    <w:rPr>
      <w:sz w:val="23"/>
      <w:shd w:val="clear" w:color="auto" w:fill="FFFFFF"/>
    </w:rPr>
  </w:style>
  <w:style w:type="paragraph" w:customStyle="1" w:styleId="Tekstpodstawowy1">
    <w:name w:val="Tekst podstawowy1"/>
    <w:basedOn w:val="Normalny"/>
    <w:link w:val="Bodytext"/>
    <w:uiPriority w:val="99"/>
    <w:rsid w:val="007C5923"/>
    <w:pPr>
      <w:shd w:val="clear" w:color="auto" w:fill="FFFFFF"/>
      <w:spacing w:before="780" w:line="274" w:lineRule="exact"/>
      <w:ind w:hanging="680"/>
      <w:jc w:val="both"/>
    </w:pPr>
    <w:rPr>
      <w:rFonts w:ascii="Calibri" w:eastAsia="Calibri" w:hAnsi="Calibri"/>
      <w:sz w:val="23"/>
      <w:szCs w:val="20"/>
    </w:rPr>
  </w:style>
  <w:style w:type="paragraph" w:customStyle="1" w:styleId="styl">
    <w:name w:val="styl"/>
    <w:basedOn w:val="Normalny"/>
    <w:uiPriority w:val="99"/>
    <w:rsid w:val="007C5923"/>
    <w:pPr>
      <w:spacing w:before="100" w:beforeAutospacing="1" w:after="100" w:afterAutospacing="1"/>
    </w:pPr>
    <w:rPr>
      <w:rFonts w:ascii="inherit" w:hAnsi="inherit"/>
      <w:sz w:val="16"/>
      <w:szCs w:val="16"/>
    </w:rPr>
  </w:style>
  <w:style w:type="paragraph" w:customStyle="1" w:styleId="Bezformatowania">
    <w:name w:val="Bez formatowania"/>
    <w:uiPriority w:val="99"/>
    <w:rsid w:val="007C5923"/>
    <w:rPr>
      <w:rFonts w:ascii="Helvetica" w:eastAsia="Times New Roman" w:hAnsi="Helvetica"/>
      <w:color w:val="000000"/>
      <w:sz w:val="24"/>
    </w:rPr>
  </w:style>
  <w:style w:type="paragraph" w:customStyle="1" w:styleId="Bezodstpw1">
    <w:name w:val="Bez odstępów1"/>
    <w:uiPriority w:val="99"/>
    <w:rsid w:val="007C5923"/>
    <w:rPr>
      <w:rFonts w:eastAsia="Times New Roman"/>
      <w:sz w:val="22"/>
      <w:szCs w:val="22"/>
      <w:lang w:eastAsia="en-US"/>
    </w:rPr>
  </w:style>
  <w:style w:type="paragraph" w:customStyle="1" w:styleId="WW-Tekstkomentarza">
    <w:name w:val="WW-Tekst komentarza"/>
    <w:basedOn w:val="Normalny"/>
    <w:uiPriority w:val="99"/>
    <w:rsid w:val="007C5923"/>
    <w:pPr>
      <w:suppressAutoHyphens/>
    </w:pPr>
    <w:rPr>
      <w:sz w:val="20"/>
    </w:rPr>
  </w:style>
  <w:style w:type="paragraph" w:customStyle="1" w:styleId="Tematkomentarza1">
    <w:name w:val="Temat komentarza1"/>
    <w:basedOn w:val="Tekstkomentarza"/>
    <w:next w:val="Tekstkomentarza"/>
    <w:uiPriority w:val="99"/>
    <w:semiHidden/>
    <w:rsid w:val="007C5923"/>
    <w:rPr>
      <w:b/>
      <w:bCs/>
    </w:rPr>
  </w:style>
  <w:style w:type="paragraph" w:customStyle="1" w:styleId="WW-Zwykytekst">
    <w:name w:val="WW-Zwykły tekst"/>
    <w:basedOn w:val="Normalny"/>
    <w:uiPriority w:val="99"/>
    <w:rsid w:val="007C5923"/>
    <w:pPr>
      <w:suppressAutoHyphens/>
    </w:pPr>
    <w:rPr>
      <w:rFonts w:ascii="Courier New" w:hAnsi="Courier New"/>
      <w:sz w:val="20"/>
    </w:rPr>
  </w:style>
  <w:style w:type="paragraph" w:styleId="Tekstprzypisukocowego">
    <w:name w:val="endnote text"/>
    <w:basedOn w:val="Normalny"/>
    <w:link w:val="TekstprzypisukocowegoZnak"/>
    <w:uiPriority w:val="99"/>
    <w:semiHidden/>
    <w:rsid w:val="007C5923"/>
    <w:rPr>
      <w:rFonts w:eastAsia="Calibri"/>
      <w:sz w:val="20"/>
      <w:szCs w:val="20"/>
    </w:rPr>
  </w:style>
  <w:style w:type="character" w:customStyle="1" w:styleId="TekstprzypisukocowegoZnak">
    <w:name w:val="Tekst przypisu końcowego Znak"/>
    <w:link w:val="Tekstprzypisukocowego"/>
    <w:uiPriority w:val="99"/>
    <w:semiHidden/>
    <w:locked/>
    <w:rsid w:val="007C5923"/>
    <w:rPr>
      <w:rFonts w:ascii="Times New Roman" w:hAnsi="Times New Roman"/>
      <w:sz w:val="20"/>
      <w:lang w:eastAsia="pl-PL"/>
    </w:rPr>
  </w:style>
  <w:style w:type="paragraph" w:customStyle="1" w:styleId="WW-Tekstpodstawowy3">
    <w:name w:val="WW-Tekst podstawowy 3"/>
    <w:basedOn w:val="Normalny"/>
    <w:uiPriority w:val="99"/>
    <w:rsid w:val="007C5923"/>
    <w:pPr>
      <w:suppressAutoHyphens/>
    </w:pPr>
    <w:rPr>
      <w:rFonts w:ascii="Arial" w:hAnsi="Arial"/>
      <w:b/>
      <w:sz w:val="22"/>
    </w:rPr>
  </w:style>
  <w:style w:type="paragraph" w:customStyle="1" w:styleId="Zawartotabeli">
    <w:name w:val="Zawartość tabeli"/>
    <w:basedOn w:val="Normalny"/>
    <w:uiPriority w:val="99"/>
    <w:rsid w:val="007C5923"/>
    <w:pPr>
      <w:suppressLineNumbers/>
      <w:suppressAutoHyphens/>
    </w:pPr>
    <w:rPr>
      <w:rFonts w:cs="Calibri"/>
      <w:lang w:eastAsia="zh-CN"/>
    </w:rPr>
  </w:style>
  <w:style w:type="paragraph" w:customStyle="1" w:styleId="Tekstpodstawowy21">
    <w:name w:val="Tekst podstawowy 21"/>
    <w:basedOn w:val="Normalny"/>
    <w:uiPriority w:val="99"/>
    <w:rsid w:val="007C5923"/>
    <w:pPr>
      <w:suppressAutoHyphens/>
      <w:jc w:val="both"/>
    </w:pPr>
    <w:rPr>
      <w:sz w:val="28"/>
      <w:szCs w:val="20"/>
      <w:lang w:eastAsia="ar-SA"/>
    </w:rPr>
  </w:style>
  <w:style w:type="paragraph" w:customStyle="1" w:styleId="Lista-kontynuacja31">
    <w:name w:val="Lista - kontynuacja 31"/>
    <w:basedOn w:val="Normalny"/>
    <w:uiPriority w:val="99"/>
    <w:rsid w:val="007C5923"/>
    <w:pPr>
      <w:suppressAutoHyphens/>
      <w:spacing w:after="120"/>
      <w:ind w:left="849"/>
    </w:pPr>
    <w:rPr>
      <w:sz w:val="26"/>
      <w:szCs w:val="26"/>
      <w:lang w:eastAsia="ar-SA"/>
    </w:rPr>
  </w:style>
  <w:style w:type="table" w:customStyle="1" w:styleId="TableGrid">
    <w:name w:val="TableGrid"/>
    <w:uiPriority w:val="99"/>
    <w:rsid w:val="007C5923"/>
    <w:rPr>
      <w:rFonts w:eastAsia="Times New Roman"/>
      <w:sz w:val="22"/>
      <w:szCs w:val="22"/>
    </w:rPr>
    <w:tblPr>
      <w:tblCellMar>
        <w:top w:w="0" w:type="dxa"/>
        <w:left w:w="0" w:type="dxa"/>
        <w:bottom w:w="0" w:type="dxa"/>
        <w:right w:w="0" w:type="dxa"/>
      </w:tblCellMar>
    </w:tblPr>
  </w:style>
  <w:style w:type="paragraph" w:customStyle="1" w:styleId="NormalWeb1">
    <w:name w:val="Normal (Web)1"/>
    <w:basedOn w:val="Normalny"/>
    <w:uiPriority w:val="99"/>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ny"/>
    <w:uiPriority w:val="99"/>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uiPriority w:val="99"/>
    <w:rsid w:val="007C5923"/>
    <w:pPr>
      <w:suppressAutoHyphens/>
    </w:pPr>
    <w:rPr>
      <w:rFonts w:ascii="Arial" w:hAnsi="Arial"/>
      <w:lang w:eastAsia="ar-SA"/>
    </w:rPr>
  </w:style>
  <w:style w:type="character" w:customStyle="1" w:styleId="mb-model-name1">
    <w:name w:val="mb-model-name1"/>
    <w:uiPriority w:val="99"/>
    <w:rsid w:val="007C5923"/>
    <w:rPr>
      <w:b/>
      <w:color w:val="FD6724"/>
      <w:sz w:val="28"/>
    </w:rPr>
  </w:style>
  <w:style w:type="paragraph" w:customStyle="1" w:styleId="WW-Tekstpodstawowywcity3">
    <w:name w:val="WW-Tekst podstawowy wcięty 3"/>
    <w:basedOn w:val="Normalny"/>
    <w:uiPriority w:val="99"/>
    <w:rsid w:val="007C5923"/>
    <w:pPr>
      <w:suppressAutoHyphens/>
      <w:spacing w:line="360" w:lineRule="auto"/>
      <w:ind w:left="851" w:hanging="284"/>
      <w:jc w:val="both"/>
    </w:pPr>
    <w:rPr>
      <w:szCs w:val="20"/>
      <w:lang w:eastAsia="ar-SA"/>
    </w:rPr>
  </w:style>
  <w:style w:type="paragraph" w:customStyle="1" w:styleId="western">
    <w:name w:val="western"/>
    <w:basedOn w:val="Normalny"/>
    <w:uiPriority w:val="99"/>
    <w:rsid w:val="007C5923"/>
    <w:pPr>
      <w:spacing w:before="119"/>
      <w:jc w:val="both"/>
    </w:pPr>
  </w:style>
  <w:style w:type="character" w:customStyle="1" w:styleId="Znakiprzypiswkocowych">
    <w:name w:val="Znaki przypisów końcowych"/>
    <w:uiPriority w:val="99"/>
    <w:rsid w:val="007C5923"/>
  </w:style>
  <w:style w:type="character" w:customStyle="1" w:styleId="WW8Num1z0">
    <w:name w:val="WW8Num1z0"/>
    <w:uiPriority w:val="99"/>
    <w:rsid w:val="007C5923"/>
    <w:rPr>
      <w:rFonts w:ascii="Symbol" w:hAnsi="Symbol"/>
      <w:sz w:val="18"/>
    </w:rPr>
  </w:style>
  <w:style w:type="character" w:customStyle="1" w:styleId="WW8Num3z0">
    <w:name w:val="WW8Num3z0"/>
    <w:uiPriority w:val="99"/>
    <w:rsid w:val="007C5923"/>
    <w:rPr>
      <w:rFonts w:ascii="Wingdings" w:hAnsi="Wingdings"/>
      <w:sz w:val="18"/>
    </w:rPr>
  </w:style>
  <w:style w:type="character" w:customStyle="1" w:styleId="WW8Num3z1">
    <w:name w:val="WW8Num3z1"/>
    <w:uiPriority w:val="99"/>
    <w:rsid w:val="007C5923"/>
    <w:rPr>
      <w:rFonts w:ascii="Courier New" w:hAnsi="Courier New"/>
    </w:rPr>
  </w:style>
  <w:style w:type="character" w:customStyle="1" w:styleId="WW8Num3z2">
    <w:name w:val="WW8Num3z2"/>
    <w:uiPriority w:val="99"/>
    <w:rsid w:val="007C5923"/>
    <w:rPr>
      <w:rFonts w:ascii="Wingdings" w:hAnsi="Wingdings"/>
    </w:rPr>
  </w:style>
  <w:style w:type="character" w:customStyle="1" w:styleId="WW8Num3z3">
    <w:name w:val="WW8Num3z3"/>
    <w:uiPriority w:val="99"/>
    <w:rsid w:val="007C5923"/>
    <w:rPr>
      <w:rFonts w:ascii="Symbol" w:hAnsi="Symbol"/>
    </w:rPr>
  </w:style>
  <w:style w:type="character" w:customStyle="1" w:styleId="WW8Num4z0">
    <w:name w:val="WW8Num4z0"/>
    <w:uiPriority w:val="99"/>
    <w:rsid w:val="007C5923"/>
    <w:rPr>
      <w:rFonts w:ascii="Symbol" w:hAnsi="Symbol"/>
      <w:sz w:val="18"/>
    </w:rPr>
  </w:style>
  <w:style w:type="character" w:customStyle="1" w:styleId="WW8Num4z1">
    <w:name w:val="WW8Num4z1"/>
    <w:uiPriority w:val="99"/>
    <w:rsid w:val="007C5923"/>
    <w:rPr>
      <w:rFonts w:ascii="Courier New" w:hAnsi="Courier New"/>
    </w:rPr>
  </w:style>
  <w:style w:type="character" w:customStyle="1" w:styleId="WW8Num4z2">
    <w:name w:val="WW8Num4z2"/>
    <w:uiPriority w:val="99"/>
    <w:rsid w:val="007C5923"/>
    <w:rPr>
      <w:rFonts w:ascii="Wingdings" w:hAnsi="Wingdings"/>
    </w:rPr>
  </w:style>
  <w:style w:type="character" w:customStyle="1" w:styleId="WW8Num4z3">
    <w:name w:val="WW8Num4z3"/>
    <w:uiPriority w:val="99"/>
    <w:rsid w:val="007C5923"/>
    <w:rPr>
      <w:rFonts w:ascii="Symbol" w:hAnsi="Symbol"/>
    </w:rPr>
  </w:style>
  <w:style w:type="character" w:customStyle="1" w:styleId="WW8Num5z0">
    <w:name w:val="WW8Num5z0"/>
    <w:uiPriority w:val="99"/>
    <w:rsid w:val="007C5923"/>
    <w:rPr>
      <w:rFonts w:ascii="Symbol" w:hAnsi="Symbol"/>
      <w:sz w:val="18"/>
    </w:rPr>
  </w:style>
  <w:style w:type="character" w:customStyle="1" w:styleId="WW8Num6z0">
    <w:name w:val="WW8Num6z0"/>
    <w:uiPriority w:val="99"/>
    <w:rsid w:val="007C5923"/>
    <w:rPr>
      <w:rFonts w:ascii="Symbol" w:hAnsi="Symbol"/>
      <w:sz w:val="18"/>
    </w:rPr>
  </w:style>
  <w:style w:type="character" w:customStyle="1" w:styleId="WW8Num7z0">
    <w:name w:val="WW8Num7z0"/>
    <w:uiPriority w:val="99"/>
    <w:rsid w:val="007C5923"/>
    <w:rPr>
      <w:rFonts w:ascii="Symbol" w:hAnsi="Symbol"/>
      <w:sz w:val="18"/>
    </w:rPr>
  </w:style>
  <w:style w:type="character" w:customStyle="1" w:styleId="WW8Num8z0">
    <w:name w:val="WW8Num8z0"/>
    <w:uiPriority w:val="99"/>
    <w:rsid w:val="007C5923"/>
    <w:rPr>
      <w:rFonts w:ascii="Wingdings" w:hAnsi="Wingdings"/>
      <w:sz w:val="18"/>
    </w:rPr>
  </w:style>
  <w:style w:type="character" w:customStyle="1" w:styleId="WW8Num9z0">
    <w:name w:val="WW8Num9z0"/>
    <w:uiPriority w:val="99"/>
    <w:rsid w:val="007C5923"/>
    <w:rPr>
      <w:rFonts w:ascii="Symbol" w:hAnsi="Symbol"/>
      <w:sz w:val="18"/>
    </w:rPr>
  </w:style>
  <w:style w:type="character" w:customStyle="1" w:styleId="WW8Num10z0">
    <w:name w:val="WW8Num10z0"/>
    <w:uiPriority w:val="99"/>
    <w:rsid w:val="007C5923"/>
    <w:rPr>
      <w:rFonts w:ascii="Wingdings" w:hAnsi="Wingdings"/>
      <w:sz w:val="18"/>
    </w:rPr>
  </w:style>
  <w:style w:type="character" w:customStyle="1" w:styleId="WW8Num11z0">
    <w:name w:val="WW8Num11z0"/>
    <w:uiPriority w:val="99"/>
    <w:rsid w:val="007C5923"/>
    <w:rPr>
      <w:rFonts w:ascii="Symbol" w:hAnsi="Symbol"/>
      <w:sz w:val="18"/>
    </w:rPr>
  </w:style>
  <w:style w:type="character" w:customStyle="1" w:styleId="WW8Num12z0">
    <w:name w:val="WW8Num12z0"/>
    <w:uiPriority w:val="99"/>
    <w:rsid w:val="007C5923"/>
    <w:rPr>
      <w:rFonts w:ascii="Symbol" w:hAnsi="Symbol"/>
      <w:sz w:val="18"/>
    </w:rPr>
  </w:style>
  <w:style w:type="character" w:customStyle="1" w:styleId="WW8Num13z0">
    <w:name w:val="WW8Num13z0"/>
    <w:uiPriority w:val="99"/>
    <w:rsid w:val="007C5923"/>
    <w:rPr>
      <w:rFonts w:ascii="Wingdings" w:hAnsi="Wingdings"/>
      <w:sz w:val="18"/>
    </w:rPr>
  </w:style>
  <w:style w:type="character" w:customStyle="1" w:styleId="WW8Num14z0">
    <w:name w:val="WW8Num14z0"/>
    <w:uiPriority w:val="99"/>
    <w:rsid w:val="007C5923"/>
    <w:rPr>
      <w:rFonts w:ascii="Wingdings" w:hAnsi="Wingdings"/>
      <w:sz w:val="18"/>
    </w:rPr>
  </w:style>
  <w:style w:type="character" w:customStyle="1" w:styleId="WW8Num15z0">
    <w:name w:val="WW8Num15z0"/>
    <w:uiPriority w:val="99"/>
    <w:rsid w:val="007C5923"/>
    <w:rPr>
      <w:rFonts w:ascii="Symbol" w:hAnsi="Symbol"/>
      <w:sz w:val="18"/>
    </w:rPr>
  </w:style>
  <w:style w:type="character" w:customStyle="1" w:styleId="WW8Num16z0">
    <w:name w:val="WW8Num16z0"/>
    <w:uiPriority w:val="99"/>
    <w:rsid w:val="007C5923"/>
    <w:rPr>
      <w:rFonts w:ascii="Symbol" w:hAnsi="Symbol"/>
      <w:sz w:val="18"/>
    </w:rPr>
  </w:style>
  <w:style w:type="character" w:customStyle="1" w:styleId="Absatz-Standardschriftart">
    <w:name w:val="Absatz-Standardschriftart"/>
    <w:uiPriority w:val="99"/>
    <w:rsid w:val="007C5923"/>
  </w:style>
  <w:style w:type="character" w:customStyle="1" w:styleId="WW-Absatz-Standardschriftart">
    <w:name w:val="WW-Absatz-Standardschriftart"/>
    <w:uiPriority w:val="99"/>
    <w:rsid w:val="007C5923"/>
  </w:style>
  <w:style w:type="character" w:customStyle="1" w:styleId="WW-Absatz-Standardschriftart1">
    <w:name w:val="WW-Absatz-Standardschriftart1"/>
    <w:uiPriority w:val="99"/>
    <w:rsid w:val="007C5923"/>
  </w:style>
  <w:style w:type="character" w:customStyle="1" w:styleId="WW-Absatz-Standardschriftart11">
    <w:name w:val="WW-Absatz-Standardschriftart11"/>
    <w:uiPriority w:val="99"/>
    <w:rsid w:val="007C5923"/>
  </w:style>
  <w:style w:type="character" w:customStyle="1" w:styleId="Symbolewypunktowania">
    <w:name w:val="Symbole wypunktowania"/>
    <w:uiPriority w:val="99"/>
    <w:rsid w:val="007C5923"/>
    <w:rPr>
      <w:rFonts w:ascii="StarSymbol" w:hAnsi="StarSymbol"/>
      <w:sz w:val="18"/>
    </w:rPr>
  </w:style>
  <w:style w:type="character" w:customStyle="1" w:styleId="WW8Num7z1">
    <w:name w:val="WW8Num7z1"/>
    <w:uiPriority w:val="99"/>
    <w:rsid w:val="007C5923"/>
    <w:rPr>
      <w:rFonts w:ascii="Courier New" w:hAnsi="Courier New"/>
    </w:rPr>
  </w:style>
  <w:style w:type="character" w:customStyle="1" w:styleId="WW8Num7z2">
    <w:name w:val="WW8Num7z2"/>
    <w:uiPriority w:val="99"/>
    <w:rsid w:val="007C5923"/>
    <w:rPr>
      <w:rFonts w:ascii="Wingdings" w:hAnsi="Wingdings"/>
    </w:rPr>
  </w:style>
  <w:style w:type="character" w:customStyle="1" w:styleId="WW8Num7z3">
    <w:name w:val="WW8Num7z3"/>
    <w:uiPriority w:val="99"/>
    <w:rsid w:val="007C5923"/>
    <w:rPr>
      <w:rFonts w:ascii="Symbol" w:hAnsi="Symbol"/>
    </w:rPr>
  </w:style>
  <w:style w:type="character" w:customStyle="1" w:styleId="WW8Num8z1">
    <w:name w:val="WW8Num8z1"/>
    <w:uiPriority w:val="99"/>
    <w:rsid w:val="007C5923"/>
    <w:rPr>
      <w:rFonts w:ascii="Courier New" w:hAnsi="Courier New"/>
    </w:rPr>
  </w:style>
  <w:style w:type="character" w:customStyle="1" w:styleId="WW8Num8z2">
    <w:name w:val="WW8Num8z2"/>
    <w:uiPriority w:val="99"/>
    <w:rsid w:val="007C5923"/>
    <w:rPr>
      <w:rFonts w:ascii="Wingdings" w:hAnsi="Wingdings"/>
    </w:rPr>
  </w:style>
  <w:style w:type="character" w:customStyle="1" w:styleId="WW8Num8z3">
    <w:name w:val="WW8Num8z3"/>
    <w:uiPriority w:val="99"/>
    <w:rsid w:val="007C5923"/>
    <w:rPr>
      <w:rFonts w:ascii="Symbol" w:hAnsi="Symbol"/>
    </w:rPr>
  </w:style>
  <w:style w:type="character" w:customStyle="1" w:styleId="WW8Num18z0">
    <w:name w:val="WW8Num18z0"/>
    <w:uiPriority w:val="99"/>
    <w:rsid w:val="007C5923"/>
    <w:rPr>
      <w:rFonts w:ascii="Symbol" w:hAnsi="Symbol"/>
      <w:sz w:val="18"/>
    </w:rPr>
  </w:style>
  <w:style w:type="paragraph" w:customStyle="1" w:styleId="Nagwek10">
    <w:name w:val="Nagłówek1"/>
    <w:basedOn w:val="Normalny"/>
    <w:next w:val="Tekstpodstawowy"/>
    <w:uiPriority w:val="99"/>
    <w:rsid w:val="007C5923"/>
    <w:pPr>
      <w:keepNext/>
      <w:widowControl w:val="0"/>
      <w:suppressAutoHyphens/>
      <w:spacing w:before="240" w:after="120"/>
    </w:pPr>
    <w:rPr>
      <w:rFonts w:ascii="Arial" w:eastAsia="Calibri" w:hAnsi="Arial" w:cs="Tahoma"/>
      <w:sz w:val="28"/>
      <w:szCs w:val="28"/>
    </w:rPr>
  </w:style>
  <w:style w:type="paragraph" w:styleId="Lista">
    <w:name w:val="List"/>
    <w:basedOn w:val="Tekstpodstawowy"/>
    <w:uiPriority w:val="99"/>
    <w:rsid w:val="007C5923"/>
    <w:pPr>
      <w:widowControl w:val="0"/>
      <w:suppressAutoHyphens/>
      <w:spacing w:after="120"/>
      <w:jc w:val="left"/>
    </w:pPr>
    <w:rPr>
      <w:sz w:val="24"/>
    </w:rPr>
  </w:style>
  <w:style w:type="paragraph" w:customStyle="1" w:styleId="Podpis1">
    <w:name w:val="Podpis1"/>
    <w:basedOn w:val="Normalny"/>
    <w:uiPriority w:val="99"/>
    <w:rsid w:val="007C5923"/>
    <w:pPr>
      <w:widowControl w:val="0"/>
      <w:suppressLineNumbers/>
      <w:suppressAutoHyphens/>
      <w:spacing w:before="120" w:after="120"/>
    </w:pPr>
    <w:rPr>
      <w:i/>
      <w:iCs/>
    </w:rPr>
  </w:style>
  <w:style w:type="paragraph" w:customStyle="1" w:styleId="Indeks">
    <w:name w:val="Indeks"/>
    <w:basedOn w:val="Normalny"/>
    <w:uiPriority w:val="99"/>
    <w:rsid w:val="007C5923"/>
    <w:pPr>
      <w:widowControl w:val="0"/>
      <w:suppressLineNumbers/>
      <w:suppressAutoHyphens/>
    </w:pPr>
    <w:rPr>
      <w:szCs w:val="20"/>
    </w:rPr>
  </w:style>
  <w:style w:type="paragraph" w:customStyle="1" w:styleId="Nagwektabeli">
    <w:name w:val="Nagłówek tabeli"/>
    <w:basedOn w:val="Zawartotabeli"/>
    <w:uiPriority w:val="99"/>
    <w:rsid w:val="007C5923"/>
    <w:pPr>
      <w:widowControl w:val="0"/>
      <w:spacing w:after="120"/>
      <w:jc w:val="center"/>
    </w:pPr>
    <w:rPr>
      <w:rFonts w:cs="Times New Roman"/>
      <w:b/>
      <w:bCs/>
      <w:i/>
      <w:iCs/>
      <w:szCs w:val="20"/>
    </w:rPr>
  </w:style>
  <w:style w:type="character" w:customStyle="1" w:styleId="WW8Num49z0">
    <w:name w:val="WW8Num49z0"/>
    <w:uiPriority w:val="99"/>
    <w:rsid w:val="007C5923"/>
    <w:rPr>
      <w:rFonts w:ascii="Times New Roman" w:hAnsi="Times New Roman"/>
      <w:sz w:val="18"/>
    </w:rPr>
  </w:style>
  <w:style w:type="character" w:customStyle="1" w:styleId="WW8Num50z3">
    <w:name w:val="WW8Num50z3"/>
    <w:uiPriority w:val="99"/>
    <w:rsid w:val="007C5923"/>
    <w:rPr>
      <w:rFonts w:ascii="Symbol" w:hAnsi="Symbol"/>
    </w:rPr>
  </w:style>
  <w:style w:type="paragraph" w:customStyle="1" w:styleId="par">
    <w:name w:val="par"/>
    <w:basedOn w:val="Normalny"/>
    <w:autoRedefine/>
    <w:uiPriority w:val="99"/>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ny"/>
    <w:uiPriority w:val="99"/>
    <w:rsid w:val="007C5923"/>
    <w:pPr>
      <w:widowControl w:val="0"/>
      <w:autoSpaceDE w:val="0"/>
      <w:autoSpaceDN w:val="0"/>
      <w:adjustRightInd w:val="0"/>
      <w:spacing w:line="245" w:lineRule="exact"/>
      <w:ind w:hanging="341"/>
      <w:jc w:val="both"/>
    </w:pPr>
  </w:style>
  <w:style w:type="character" w:customStyle="1" w:styleId="FontStyle41">
    <w:name w:val="Font Style41"/>
    <w:uiPriority w:val="99"/>
    <w:rsid w:val="007C5923"/>
    <w:rPr>
      <w:rFonts w:ascii="Times New Roman" w:hAnsi="Times New Roman"/>
      <w:b/>
      <w:sz w:val="18"/>
    </w:rPr>
  </w:style>
  <w:style w:type="character" w:customStyle="1" w:styleId="FontStyle12">
    <w:name w:val="Font Style12"/>
    <w:uiPriority w:val="99"/>
    <w:rsid w:val="007C5923"/>
    <w:rPr>
      <w:rFonts w:ascii="Arial" w:hAnsi="Arial"/>
      <w:sz w:val="20"/>
    </w:rPr>
  </w:style>
  <w:style w:type="character" w:customStyle="1" w:styleId="WW-Absatz-Standardschriftart111">
    <w:name w:val="WW-Absatz-Standardschriftart111"/>
    <w:uiPriority w:val="99"/>
    <w:rsid w:val="007C5923"/>
  </w:style>
  <w:style w:type="character" w:customStyle="1" w:styleId="WW-Absatz-Standardschriftart1111">
    <w:name w:val="WW-Absatz-Standardschriftart1111"/>
    <w:uiPriority w:val="99"/>
    <w:rsid w:val="007C5923"/>
  </w:style>
  <w:style w:type="character" w:customStyle="1" w:styleId="WW-Absatz-Standardschriftart11111">
    <w:name w:val="WW-Absatz-Standardschriftart11111"/>
    <w:uiPriority w:val="99"/>
    <w:rsid w:val="007C5923"/>
  </w:style>
  <w:style w:type="character" w:customStyle="1" w:styleId="WW-Absatz-Standardschriftart111111">
    <w:name w:val="WW-Absatz-Standardschriftart111111"/>
    <w:uiPriority w:val="99"/>
    <w:rsid w:val="007C5923"/>
  </w:style>
  <w:style w:type="character" w:styleId="UyteHipercze">
    <w:name w:val="FollowedHyperlink"/>
    <w:uiPriority w:val="99"/>
    <w:rsid w:val="007C5923"/>
    <w:rPr>
      <w:rFonts w:cs="Times New Roman"/>
      <w:color w:val="800080"/>
      <w:u w:val="single"/>
    </w:rPr>
  </w:style>
  <w:style w:type="paragraph" w:customStyle="1" w:styleId="font0">
    <w:name w:val="font0"/>
    <w:basedOn w:val="Normalny"/>
    <w:uiPriority w:val="99"/>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ny"/>
    <w:uiPriority w:val="99"/>
    <w:rsid w:val="007C5923"/>
    <w:pPr>
      <w:spacing w:before="100" w:beforeAutospacing="1" w:after="100" w:afterAutospacing="1"/>
    </w:pPr>
    <w:rPr>
      <w:color w:val="000000"/>
      <w:sz w:val="20"/>
      <w:szCs w:val="20"/>
    </w:rPr>
  </w:style>
  <w:style w:type="paragraph" w:customStyle="1" w:styleId="font6">
    <w:name w:val="font6"/>
    <w:basedOn w:val="Normalny"/>
    <w:uiPriority w:val="99"/>
    <w:rsid w:val="007C5923"/>
    <w:pPr>
      <w:spacing w:before="100" w:beforeAutospacing="1" w:after="100" w:afterAutospacing="1"/>
    </w:pPr>
    <w:rPr>
      <w:b/>
      <w:bCs/>
      <w:color w:val="000000"/>
      <w:sz w:val="20"/>
      <w:szCs w:val="20"/>
    </w:rPr>
  </w:style>
  <w:style w:type="paragraph" w:customStyle="1" w:styleId="font7">
    <w:name w:val="font7"/>
    <w:basedOn w:val="Normalny"/>
    <w:uiPriority w:val="99"/>
    <w:rsid w:val="007C5923"/>
    <w:pPr>
      <w:spacing w:before="100" w:beforeAutospacing="1" w:after="100" w:afterAutospacing="1"/>
    </w:pPr>
    <w:rPr>
      <w:i/>
      <w:iCs/>
      <w:color w:val="000000"/>
      <w:sz w:val="20"/>
      <w:szCs w:val="20"/>
    </w:rPr>
  </w:style>
  <w:style w:type="paragraph" w:customStyle="1" w:styleId="xl69">
    <w:name w:val="xl69"/>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uiPriority w:val="99"/>
    <w:rsid w:val="007C5923"/>
    <w:rPr>
      <w:rFonts w:ascii="Arial" w:hAnsi="Arial"/>
      <w:b/>
      <w:sz w:val="16"/>
    </w:rPr>
  </w:style>
  <w:style w:type="character" w:customStyle="1" w:styleId="TekstkomentarzaZnak1">
    <w:name w:val="Tekst komentarza Znak1"/>
    <w:uiPriority w:val="99"/>
    <w:rsid w:val="007C5923"/>
    <w:rPr>
      <w:lang w:eastAsia="ar-SA" w:bidi="ar-SA"/>
    </w:rPr>
  </w:style>
  <w:style w:type="character" w:customStyle="1" w:styleId="apple-converted-space">
    <w:name w:val="apple-converted-space"/>
    <w:uiPriority w:val="99"/>
    <w:rsid w:val="007C5923"/>
  </w:style>
  <w:style w:type="character" w:customStyle="1" w:styleId="txt-new">
    <w:name w:val="txt-new"/>
    <w:uiPriority w:val="99"/>
    <w:rsid w:val="007C5923"/>
  </w:style>
  <w:style w:type="character" w:customStyle="1" w:styleId="footnote">
    <w:name w:val="footnote"/>
    <w:uiPriority w:val="99"/>
    <w:rsid w:val="007C5923"/>
  </w:style>
  <w:style w:type="character" w:customStyle="1" w:styleId="WW8Num2z3">
    <w:name w:val="WW8Num2z3"/>
    <w:uiPriority w:val="99"/>
    <w:rsid w:val="007C5923"/>
    <w:rPr>
      <w:rFonts w:ascii="Symbol" w:hAnsi="Symbol"/>
    </w:rPr>
  </w:style>
  <w:style w:type="character" w:customStyle="1" w:styleId="WW-Absatz-Standardschriftart1111111">
    <w:name w:val="WW-Absatz-Standardschriftart1111111"/>
    <w:uiPriority w:val="99"/>
    <w:rsid w:val="007C5923"/>
  </w:style>
  <w:style w:type="character" w:customStyle="1" w:styleId="WW-Absatz-Standardschriftart11111111">
    <w:name w:val="WW-Absatz-Standardschriftart11111111"/>
    <w:uiPriority w:val="99"/>
    <w:rsid w:val="007C5923"/>
  </w:style>
  <w:style w:type="character" w:customStyle="1" w:styleId="WW-Absatz-Standardschriftart111111111">
    <w:name w:val="WW-Absatz-Standardschriftart111111111"/>
    <w:uiPriority w:val="99"/>
    <w:rsid w:val="007C5923"/>
  </w:style>
  <w:style w:type="character" w:customStyle="1" w:styleId="WW-Absatz-Standardschriftart1111111111">
    <w:name w:val="WW-Absatz-Standardschriftart1111111111"/>
    <w:uiPriority w:val="99"/>
    <w:rsid w:val="007C5923"/>
  </w:style>
  <w:style w:type="character" w:customStyle="1" w:styleId="WW-Absatz-Standardschriftart11111111111">
    <w:name w:val="WW-Absatz-Standardschriftart11111111111"/>
    <w:uiPriority w:val="99"/>
    <w:rsid w:val="007C5923"/>
  </w:style>
  <w:style w:type="character" w:customStyle="1" w:styleId="WW-Absatz-Standardschriftart111111111111">
    <w:name w:val="WW-Absatz-Standardschriftart111111111111"/>
    <w:uiPriority w:val="99"/>
    <w:rsid w:val="007C5923"/>
  </w:style>
  <w:style w:type="character" w:customStyle="1" w:styleId="WW-Absatz-Standardschriftart1111111111111">
    <w:name w:val="WW-Absatz-Standardschriftart1111111111111"/>
    <w:uiPriority w:val="99"/>
    <w:rsid w:val="007C5923"/>
  </w:style>
  <w:style w:type="character" w:customStyle="1" w:styleId="WW-Absatz-Standardschriftart11111111111111">
    <w:name w:val="WW-Absatz-Standardschriftart11111111111111"/>
    <w:uiPriority w:val="99"/>
    <w:rsid w:val="007C5923"/>
  </w:style>
  <w:style w:type="character" w:customStyle="1" w:styleId="WW-Absatz-Standardschriftart111111111111111">
    <w:name w:val="WW-Absatz-Standardschriftart111111111111111"/>
    <w:uiPriority w:val="99"/>
    <w:rsid w:val="007C5923"/>
  </w:style>
  <w:style w:type="character" w:customStyle="1" w:styleId="WW-Absatz-Standardschriftart1111111111111111">
    <w:name w:val="WW-Absatz-Standardschriftart1111111111111111"/>
    <w:uiPriority w:val="99"/>
    <w:rsid w:val="007C5923"/>
  </w:style>
  <w:style w:type="character" w:customStyle="1" w:styleId="WW-Absatz-Standardschriftart11111111111111111">
    <w:name w:val="WW-Absatz-Standardschriftart11111111111111111"/>
    <w:uiPriority w:val="99"/>
    <w:rsid w:val="007C5923"/>
  </w:style>
  <w:style w:type="character" w:customStyle="1" w:styleId="WW-Absatz-Standardschriftart111111111111111111">
    <w:name w:val="WW-Absatz-Standardschriftart111111111111111111"/>
    <w:uiPriority w:val="99"/>
    <w:rsid w:val="007C5923"/>
  </w:style>
  <w:style w:type="character" w:customStyle="1" w:styleId="WW-Absatz-Standardschriftart1111111111111111111">
    <w:name w:val="WW-Absatz-Standardschriftart1111111111111111111"/>
    <w:uiPriority w:val="99"/>
    <w:rsid w:val="007C5923"/>
  </w:style>
  <w:style w:type="character" w:customStyle="1" w:styleId="WW-Absatz-Standardschriftart11111111111111111111">
    <w:name w:val="WW-Absatz-Standardschriftart11111111111111111111"/>
    <w:uiPriority w:val="99"/>
    <w:rsid w:val="007C5923"/>
  </w:style>
  <w:style w:type="character" w:customStyle="1" w:styleId="WW-Absatz-Standardschriftart111111111111111111111">
    <w:name w:val="WW-Absatz-Standardschriftart111111111111111111111"/>
    <w:uiPriority w:val="99"/>
    <w:rsid w:val="007C5923"/>
  </w:style>
  <w:style w:type="character" w:customStyle="1" w:styleId="WW-Absatz-Standardschriftart1111111111111111111111">
    <w:name w:val="WW-Absatz-Standardschriftart1111111111111111111111"/>
    <w:uiPriority w:val="99"/>
    <w:rsid w:val="007C5923"/>
  </w:style>
  <w:style w:type="character" w:customStyle="1" w:styleId="WW-Absatz-Standardschriftart11111111111111111111111">
    <w:name w:val="WW-Absatz-Standardschriftart11111111111111111111111"/>
    <w:uiPriority w:val="99"/>
    <w:rsid w:val="007C5923"/>
  </w:style>
  <w:style w:type="character" w:customStyle="1" w:styleId="WW-Absatz-Standardschriftart111111111111111111111111">
    <w:name w:val="WW-Absatz-Standardschriftart111111111111111111111111"/>
    <w:uiPriority w:val="99"/>
    <w:rsid w:val="007C5923"/>
  </w:style>
  <w:style w:type="character" w:customStyle="1" w:styleId="WW-Absatz-Standardschriftart1111111111111111111111111">
    <w:name w:val="WW-Absatz-Standardschriftart1111111111111111111111111"/>
    <w:uiPriority w:val="99"/>
    <w:rsid w:val="007C5923"/>
  </w:style>
  <w:style w:type="character" w:customStyle="1" w:styleId="WW-Absatz-Standardschriftart11111111111111111111111111">
    <w:name w:val="WW-Absatz-Standardschriftart11111111111111111111111111"/>
    <w:uiPriority w:val="99"/>
    <w:rsid w:val="007C5923"/>
  </w:style>
  <w:style w:type="character" w:customStyle="1" w:styleId="WW-Absatz-Standardschriftart111111111111111111111111111">
    <w:name w:val="WW-Absatz-Standardschriftart111111111111111111111111111"/>
    <w:uiPriority w:val="99"/>
    <w:rsid w:val="007C5923"/>
  </w:style>
  <w:style w:type="character" w:customStyle="1" w:styleId="WW-Absatz-Standardschriftart1111111111111111111111111111">
    <w:name w:val="WW-Absatz-Standardschriftart1111111111111111111111111111"/>
    <w:uiPriority w:val="99"/>
    <w:rsid w:val="007C5923"/>
  </w:style>
  <w:style w:type="character" w:customStyle="1" w:styleId="WW-Absatz-Standardschriftart11111111111111111111111111111">
    <w:name w:val="WW-Absatz-Standardschriftart11111111111111111111111111111"/>
    <w:uiPriority w:val="99"/>
    <w:rsid w:val="007C5923"/>
  </w:style>
  <w:style w:type="character" w:customStyle="1" w:styleId="WW-Absatz-Standardschriftart111111111111111111111111111111">
    <w:name w:val="WW-Absatz-Standardschriftart111111111111111111111111111111"/>
    <w:uiPriority w:val="99"/>
    <w:rsid w:val="007C5923"/>
  </w:style>
  <w:style w:type="character" w:customStyle="1" w:styleId="WW-Absatz-Standardschriftart1111111111111111111111111111111">
    <w:name w:val="WW-Absatz-Standardschriftart1111111111111111111111111111111"/>
    <w:uiPriority w:val="99"/>
    <w:rsid w:val="007C5923"/>
  </w:style>
  <w:style w:type="character" w:customStyle="1" w:styleId="WW-Absatz-Standardschriftart11111111111111111111111111111111">
    <w:name w:val="WW-Absatz-Standardschriftart11111111111111111111111111111111"/>
    <w:uiPriority w:val="99"/>
    <w:rsid w:val="007C5923"/>
  </w:style>
  <w:style w:type="character" w:customStyle="1" w:styleId="WW-Absatz-Standardschriftart111111111111111111111111111111111">
    <w:name w:val="WW-Absatz-Standardschriftart111111111111111111111111111111111"/>
    <w:uiPriority w:val="99"/>
    <w:rsid w:val="007C5923"/>
  </w:style>
  <w:style w:type="character" w:customStyle="1" w:styleId="WW-Absatz-Standardschriftart1111111111111111111111111111111111">
    <w:name w:val="WW-Absatz-Standardschriftart1111111111111111111111111111111111"/>
    <w:uiPriority w:val="99"/>
    <w:rsid w:val="007C5923"/>
  </w:style>
  <w:style w:type="character" w:customStyle="1" w:styleId="WW-Absatz-Standardschriftart11111111111111111111111111111111111">
    <w:name w:val="WW-Absatz-Standardschriftart11111111111111111111111111111111111"/>
    <w:uiPriority w:val="99"/>
    <w:rsid w:val="007C5923"/>
  </w:style>
  <w:style w:type="character" w:customStyle="1" w:styleId="WW-Absatz-Standardschriftart111111111111111111111111111111111111">
    <w:name w:val="WW-Absatz-Standardschriftart111111111111111111111111111111111111"/>
    <w:uiPriority w:val="99"/>
    <w:rsid w:val="007C5923"/>
  </w:style>
  <w:style w:type="character" w:customStyle="1" w:styleId="WW-Absatz-Standardschriftart1111111111111111111111111111111111111">
    <w:name w:val="WW-Absatz-Standardschriftart1111111111111111111111111111111111111"/>
    <w:uiPriority w:val="99"/>
    <w:rsid w:val="007C5923"/>
  </w:style>
  <w:style w:type="character" w:customStyle="1" w:styleId="WW-Absatz-Standardschriftart11111111111111111111111111111111111111">
    <w:name w:val="WW-Absatz-Standardschriftart11111111111111111111111111111111111111"/>
    <w:uiPriority w:val="99"/>
    <w:rsid w:val="007C5923"/>
  </w:style>
  <w:style w:type="character" w:customStyle="1" w:styleId="WW-Absatz-Standardschriftart111111111111111111111111111111111111111">
    <w:name w:val="WW-Absatz-Standardschriftart111111111111111111111111111111111111111"/>
    <w:uiPriority w:val="99"/>
    <w:rsid w:val="007C5923"/>
  </w:style>
  <w:style w:type="character" w:customStyle="1" w:styleId="WW-Absatz-Standardschriftart1111111111111111111111111111111111111111">
    <w:name w:val="WW-Absatz-Standardschriftart1111111111111111111111111111111111111111"/>
    <w:uiPriority w:val="99"/>
    <w:rsid w:val="007C5923"/>
  </w:style>
  <w:style w:type="character" w:customStyle="1" w:styleId="WW-Absatz-Standardschriftart11111111111111111111111111111111111111111">
    <w:name w:val="WW-Absatz-Standardschriftart11111111111111111111111111111111111111111"/>
    <w:uiPriority w:val="99"/>
    <w:rsid w:val="007C5923"/>
  </w:style>
  <w:style w:type="character" w:customStyle="1" w:styleId="WW-Absatz-Standardschriftart111111111111111111111111111111111111111111">
    <w:name w:val="WW-Absatz-Standardschriftart111111111111111111111111111111111111111111"/>
    <w:uiPriority w:val="99"/>
    <w:rsid w:val="007C5923"/>
  </w:style>
  <w:style w:type="character" w:customStyle="1" w:styleId="WW-Absatz-Standardschriftart1111111111111111111111111111111111111111111">
    <w:name w:val="WW-Absatz-Standardschriftart1111111111111111111111111111111111111111111"/>
    <w:uiPriority w:val="99"/>
    <w:rsid w:val="007C5923"/>
  </w:style>
  <w:style w:type="character" w:customStyle="1" w:styleId="WW-Absatz-Standardschriftart11111111111111111111111111111111111111111111">
    <w:name w:val="WW-Absatz-Standardschriftart11111111111111111111111111111111111111111111"/>
    <w:uiPriority w:val="99"/>
    <w:rsid w:val="007C5923"/>
  </w:style>
  <w:style w:type="character" w:customStyle="1" w:styleId="WW-Absatz-Standardschriftart111111111111111111111111111111111111111111111">
    <w:name w:val="WW-Absatz-Standardschriftart111111111111111111111111111111111111111111111"/>
    <w:uiPriority w:val="99"/>
    <w:rsid w:val="007C5923"/>
  </w:style>
  <w:style w:type="character" w:customStyle="1" w:styleId="WW-Absatz-Standardschriftart1111111111111111111111111111111111111111111111">
    <w:name w:val="WW-Absatz-Standardschriftart1111111111111111111111111111111111111111111111"/>
    <w:uiPriority w:val="99"/>
    <w:rsid w:val="007C5923"/>
  </w:style>
  <w:style w:type="character" w:customStyle="1" w:styleId="WW-Absatz-Standardschriftart11111111111111111111111111111111111111111111111">
    <w:name w:val="WW-Absatz-Standardschriftart11111111111111111111111111111111111111111111111"/>
    <w:uiPriority w:val="99"/>
    <w:rsid w:val="007C5923"/>
  </w:style>
  <w:style w:type="character" w:customStyle="1" w:styleId="WW-Absatz-Standardschriftart111111111111111111111111111111111111111111111111">
    <w:name w:val="WW-Absatz-Standardschriftart111111111111111111111111111111111111111111111111"/>
    <w:uiPriority w:val="99"/>
    <w:rsid w:val="007C5923"/>
  </w:style>
  <w:style w:type="character" w:customStyle="1" w:styleId="WW-Absatz-Standardschriftart1111111111111111111111111111111111111111111111111">
    <w:name w:val="WW-Absatz-Standardschriftart1111111111111111111111111111111111111111111111111"/>
    <w:uiPriority w:val="99"/>
    <w:rsid w:val="007C5923"/>
  </w:style>
  <w:style w:type="character" w:customStyle="1" w:styleId="WW-Absatz-Standardschriftart11111111111111111111111111111111111111111111111111">
    <w:name w:val="WW-Absatz-Standardschriftart11111111111111111111111111111111111111111111111111"/>
    <w:uiPriority w:val="99"/>
    <w:rsid w:val="007C5923"/>
  </w:style>
  <w:style w:type="character" w:customStyle="1" w:styleId="WW-Absatz-Standardschriftart111111111111111111111111111111111111111111111111111">
    <w:name w:val="WW-Absatz-Standardschriftart111111111111111111111111111111111111111111111111111"/>
    <w:uiPriority w:val="99"/>
    <w:rsid w:val="007C5923"/>
  </w:style>
  <w:style w:type="character" w:customStyle="1" w:styleId="WW-Absatz-Standardschriftart1111111111111111111111111111111111111111111111111111">
    <w:name w:val="WW-Absatz-Standardschriftart1111111111111111111111111111111111111111111111111111"/>
    <w:uiPriority w:val="99"/>
    <w:rsid w:val="007C5923"/>
  </w:style>
  <w:style w:type="character" w:customStyle="1" w:styleId="WW-Absatz-Standardschriftart11111111111111111111111111111111111111111111111111111">
    <w:name w:val="WW-Absatz-Standardschriftart11111111111111111111111111111111111111111111111111111"/>
    <w:uiPriority w:val="99"/>
    <w:rsid w:val="007C5923"/>
  </w:style>
  <w:style w:type="character" w:customStyle="1" w:styleId="WW-Absatz-Standardschriftart111111111111111111111111111111111111111111111111111111">
    <w:name w:val="WW-Absatz-Standardschriftart111111111111111111111111111111111111111111111111111111"/>
    <w:uiPriority w:val="99"/>
    <w:rsid w:val="007C5923"/>
  </w:style>
  <w:style w:type="character" w:customStyle="1" w:styleId="WW-Absatz-Standardschriftart1111111111111111111111111111111111111111111111111111111">
    <w:name w:val="WW-Absatz-Standardschriftart1111111111111111111111111111111111111111111111111111111"/>
    <w:uiPriority w:val="99"/>
    <w:rsid w:val="007C5923"/>
  </w:style>
  <w:style w:type="character" w:customStyle="1" w:styleId="WW-Absatz-Standardschriftart11111111111111111111111111111111111111111111111111111111">
    <w:name w:val="WW-Absatz-Standardschriftart11111111111111111111111111111111111111111111111111111111"/>
    <w:uiPriority w:val="99"/>
    <w:rsid w:val="007C5923"/>
  </w:style>
  <w:style w:type="character" w:customStyle="1" w:styleId="WW-Absatz-Standardschriftart111111111111111111111111111111111111111111111111111111111">
    <w:name w:val="WW-Absatz-Standardschriftart111111111111111111111111111111111111111111111111111111111"/>
    <w:uiPriority w:val="99"/>
    <w:rsid w:val="007C5923"/>
  </w:style>
  <w:style w:type="character" w:customStyle="1" w:styleId="WW-Absatz-Standardschriftart1111111111111111111111111111111111111111111111111111111111">
    <w:name w:val="WW-Absatz-Standardschriftart1111111111111111111111111111111111111111111111111111111111"/>
    <w:uiPriority w:val="99"/>
    <w:rsid w:val="007C5923"/>
  </w:style>
  <w:style w:type="character" w:customStyle="1" w:styleId="WW-Absatz-Standardschriftart11111111111111111111111111111111111111111111111111111111111">
    <w:name w:val="WW-Absatz-Standardschriftart11111111111111111111111111111111111111111111111111111111111"/>
    <w:uiPriority w:val="99"/>
    <w:rsid w:val="007C5923"/>
  </w:style>
  <w:style w:type="character" w:customStyle="1" w:styleId="WW-Absatz-Standardschriftart111111111111111111111111111111111111111111111111111111111111">
    <w:name w:val="WW-Absatz-Standardschriftart111111111111111111111111111111111111111111111111111111111111"/>
    <w:uiPriority w:val="99"/>
    <w:rsid w:val="007C5923"/>
  </w:style>
  <w:style w:type="character" w:customStyle="1" w:styleId="WW-Absatz-Standardschriftart1111111111111111111111111111111111111111111111111111111111111">
    <w:name w:val="WW-Absatz-Standardschriftart1111111111111111111111111111111111111111111111111111111111111"/>
    <w:uiPriority w:val="99"/>
    <w:rsid w:val="007C5923"/>
  </w:style>
  <w:style w:type="character" w:customStyle="1" w:styleId="WW-Absatz-Standardschriftart11111111111111111111111111111111111111111111111111111111111111">
    <w:name w:val="WW-Absatz-Standardschriftart11111111111111111111111111111111111111111111111111111111111111"/>
    <w:uiPriority w:val="99"/>
    <w:rsid w:val="007C5923"/>
  </w:style>
  <w:style w:type="character" w:customStyle="1" w:styleId="WW-Absatz-Standardschriftart111111111111111111111111111111111111111111111111111111111111111">
    <w:name w:val="WW-Absatz-Standardschriftart111111111111111111111111111111111111111111111111111111111111111"/>
    <w:uiPriority w:val="99"/>
    <w:rsid w:val="007C5923"/>
  </w:style>
  <w:style w:type="character" w:customStyle="1" w:styleId="Domylnaczcionkaakapitu2">
    <w:name w:val="Domyślna czcionka akapitu2"/>
    <w:uiPriority w:val="99"/>
    <w:rsid w:val="007C5923"/>
  </w:style>
  <w:style w:type="character" w:customStyle="1" w:styleId="WW-Absatz-Standardschriftart1111111111111111111111111111111111111111111111111111111111111111">
    <w:name w:val="WW-Absatz-Standardschriftart1111111111111111111111111111111111111111111111111111111111111111"/>
    <w:uiPriority w:val="99"/>
    <w:rsid w:val="007C5923"/>
  </w:style>
  <w:style w:type="character" w:customStyle="1" w:styleId="WW-Absatz-Standardschriftart11111111111111111111111111111111111111111111111111111111111111111">
    <w:name w:val="WW-Absatz-Standardschriftart11111111111111111111111111111111111111111111111111111111111111111"/>
    <w:uiPriority w:val="99"/>
    <w:rsid w:val="007C5923"/>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C5923"/>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C5923"/>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C5923"/>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C5923"/>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C5923"/>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7C5923"/>
  </w:style>
  <w:style w:type="character" w:customStyle="1" w:styleId="WW8Num2z0">
    <w:name w:val="WW8Num2z0"/>
    <w:uiPriority w:val="99"/>
    <w:rsid w:val="007C5923"/>
    <w:rPr>
      <w:rFonts w:ascii="Symbol" w:hAnsi="Symbol"/>
      <w:sz w:val="18"/>
    </w:rPr>
  </w:style>
  <w:style w:type="character" w:customStyle="1" w:styleId="WW8Num5z1">
    <w:name w:val="WW8Num5z1"/>
    <w:uiPriority w:val="99"/>
    <w:rsid w:val="007C5923"/>
    <w:rPr>
      <w:b/>
    </w:rPr>
  </w:style>
  <w:style w:type="character" w:customStyle="1" w:styleId="WW8Num6z1">
    <w:name w:val="WW8Num6z1"/>
    <w:uiPriority w:val="99"/>
    <w:rsid w:val="007C5923"/>
    <w:rPr>
      <w:rFonts w:ascii="Symbol" w:hAnsi="Symbol"/>
    </w:rPr>
  </w:style>
  <w:style w:type="character" w:customStyle="1" w:styleId="WW8Num11z1">
    <w:name w:val="WW8Num11z1"/>
    <w:uiPriority w:val="99"/>
    <w:rsid w:val="007C5923"/>
    <w:rPr>
      <w:rFonts w:ascii="Calibri" w:hAnsi="Calibri"/>
      <w:color w:val="auto"/>
      <w:sz w:val="20"/>
    </w:rPr>
  </w:style>
  <w:style w:type="character" w:customStyle="1" w:styleId="WW8Num12z1">
    <w:name w:val="WW8Num12z1"/>
    <w:uiPriority w:val="99"/>
    <w:rsid w:val="007C5923"/>
    <w:rPr>
      <w:sz w:val="23"/>
    </w:rPr>
  </w:style>
  <w:style w:type="character" w:customStyle="1" w:styleId="WW8Num12z3">
    <w:name w:val="WW8Num12z3"/>
    <w:uiPriority w:val="99"/>
    <w:rsid w:val="007C5923"/>
    <w:rPr>
      <w:rFonts w:ascii="Arial" w:hAnsi="Arial"/>
      <w:sz w:val="20"/>
    </w:rPr>
  </w:style>
  <w:style w:type="character" w:customStyle="1" w:styleId="WW8Num14z1">
    <w:name w:val="WW8Num14z1"/>
    <w:uiPriority w:val="99"/>
    <w:rsid w:val="007C5923"/>
    <w:rPr>
      <w:rFonts w:ascii="Calibri" w:hAnsi="Calibri"/>
    </w:rPr>
  </w:style>
  <w:style w:type="character" w:customStyle="1" w:styleId="WW8Num15z2">
    <w:name w:val="WW8Num15z2"/>
    <w:uiPriority w:val="99"/>
    <w:rsid w:val="007C5923"/>
  </w:style>
  <w:style w:type="character" w:customStyle="1" w:styleId="WW8Num19z0">
    <w:name w:val="WW8Num19z0"/>
    <w:uiPriority w:val="99"/>
    <w:rsid w:val="007C5923"/>
  </w:style>
  <w:style w:type="character" w:customStyle="1" w:styleId="WW8Num20z3">
    <w:name w:val="WW8Num20z3"/>
    <w:uiPriority w:val="99"/>
    <w:rsid w:val="007C5923"/>
  </w:style>
  <w:style w:type="character" w:customStyle="1" w:styleId="WW8Num21z1">
    <w:name w:val="WW8Num21z1"/>
    <w:uiPriority w:val="99"/>
    <w:rsid w:val="007C5923"/>
  </w:style>
  <w:style w:type="character" w:customStyle="1" w:styleId="WW8Num22z0">
    <w:name w:val="WW8Num22z0"/>
    <w:uiPriority w:val="99"/>
    <w:rsid w:val="007C5923"/>
    <w:rPr>
      <w:b/>
    </w:rPr>
  </w:style>
  <w:style w:type="character" w:customStyle="1" w:styleId="WW8Num23z0">
    <w:name w:val="WW8Num23z0"/>
    <w:uiPriority w:val="99"/>
    <w:rsid w:val="007C5923"/>
    <w:rPr>
      <w:sz w:val="20"/>
    </w:rPr>
  </w:style>
  <w:style w:type="character" w:customStyle="1" w:styleId="WW8Num24z0">
    <w:name w:val="WW8Num24z0"/>
    <w:uiPriority w:val="99"/>
    <w:rsid w:val="007C5923"/>
  </w:style>
  <w:style w:type="character" w:customStyle="1" w:styleId="WW8Num25z0">
    <w:name w:val="WW8Num25z0"/>
    <w:uiPriority w:val="99"/>
    <w:rsid w:val="007C5923"/>
  </w:style>
  <w:style w:type="character" w:customStyle="1" w:styleId="WW8Num26z0">
    <w:name w:val="WW8Num26z0"/>
    <w:uiPriority w:val="99"/>
    <w:rsid w:val="007C5923"/>
    <w:rPr>
      <w:b/>
    </w:rPr>
  </w:style>
  <w:style w:type="character" w:customStyle="1" w:styleId="WW8Num27z2">
    <w:name w:val="WW8Num27z2"/>
    <w:uiPriority w:val="99"/>
    <w:rsid w:val="007C5923"/>
    <w:rPr>
      <w:rFonts w:ascii="Calibri" w:hAnsi="Calibri"/>
    </w:rPr>
  </w:style>
  <w:style w:type="character" w:customStyle="1" w:styleId="WW8Num29z3">
    <w:name w:val="WW8Num29z3"/>
    <w:uiPriority w:val="99"/>
    <w:rsid w:val="007C5923"/>
    <w:rPr>
      <w:rFonts w:ascii="Symbol" w:hAnsi="Symbol"/>
    </w:rPr>
  </w:style>
  <w:style w:type="character" w:customStyle="1" w:styleId="WW8Num30z0">
    <w:name w:val="WW8Num30z0"/>
    <w:uiPriority w:val="99"/>
    <w:rsid w:val="007C5923"/>
  </w:style>
  <w:style w:type="character" w:customStyle="1" w:styleId="WW8Num32z0">
    <w:name w:val="WW8Num32z0"/>
    <w:uiPriority w:val="99"/>
    <w:rsid w:val="007C5923"/>
  </w:style>
  <w:style w:type="character" w:customStyle="1" w:styleId="WW8Num33z0">
    <w:name w:val="WW8Num33z0"/>
    <w:uiPriority w:val="99"/>
    <w:rsid w:val="007C5923"/>
  </w:style>
  <w:style w:type="character" w:customStyle="1" w:styleId="WW8Num34z1">
    <w:name w:val="WW8Num34z1"/>
    <w:uiPriority w:val="99"/>
    <w:rsid w:val="007C5923"/>
  </w:style>
  <w:style w:type="character" w:customStyle="1" w:styleId="WW8Num34z2">
    <w:name w:val="WW8Num34z2"/>
    <w:uiPriority w:val="99"/>
    <w:rsid w:val="007C5923"/>
    <w:rPr>
      <w:b/>
      <w:sz w:val="20"/>
    </w:rPr>
  </w:style>
  <w:style w:type="character" w:customStyle="1" w:styleId="WW8Num35z0">
    <w:name w:val="WW8Num35z0"/>
    <w:uiPriority w:val="99"/>
    <w:rsid w:val="007C5923"/>
    <w:rPr>
      <w:sz w:val="20"/>
    </w:rPr>
  </w:style>
  <w:style w:type="character" w:customStyle="1" w:styleId="WW8Num35z1">
    <w:name w:val="WW8Num35z1"/>
    <w:uiPriority w:val="99"/>
    <w:rsid w:val="007C5923"/>
    <w:rPr>
      <w:rFonts w:ascii="Times New Roman" w:hAnsi="Times New Roman"/>
    </w:rPr>
  </w:style>
  <w:style w:type="character" w:customStyle="1" w:styleId="WW8Num37z0">
    <w:name w:val="WW8Num37z0"/>
    <w:uiPriority w:val="99"/>
    <w:rsid w:val="007C5923"/>
  </w:style>
  <w:style w:type="character" w:customStyle="1" w:styleId="WW8Num38z3">
    <w:name w:val="WW8Num38z3"/>
    <w:uiPriority w:val="99"/>
    <w:rsid w:val="007C5923"/>
  </w:style>
  <w:style w:type="character" w:customStyle="1" w:styleId="WW8Num39z1">
    <w:name w:val="WW8Num39z1"/>
    <w:uiPriority w:val="99"/>
    <w:rsid w:val="007C5923"/>
    <w:rPr>
      <w:rFonts w:ascii="Times New Roman" w:hAnsi="Times New Roman"/>
    </w:rPr>
  </w:style>
  <w:style w:type="character" w:customStyle="1" w:styleId="WW8Num40z2">
    <w:name w:val="WW8Num40z2"/>
    <w:uiPriority w:val="99"/>
    <w:rsid w:val="007C5923"/>
    <w:rPr>
      <w:rFonts w:ascii="Calibri" w:hAnsi="Calibri"/>
    </w:rPr>
  </w:style>
  <w:style w:type="character" w:customStyle="1" w:styleId="WW8Num41z0">
    <w:name w:val="WW8Num41z0"/>
    <w:uiPriority w:val="99"/>
    <w:rsid w:val="007C5923"/>
    <w:rPr>
      <w:rFonts w:ascii="Times New Roman" w:hAnsi="Times New Roman"/>
    </w:rPr>
  </w:style>
  <w:style w:type="character" w:customStyle="1" w:styleId="WW8Num41z3">
    <w:name w:val="WW8Num41z3"/>
    <w:uiPriority w:val="99"/>
    <w:rsid w:val="007C5923"/>
  </w:style>
  <w:style w:type="character" w:customStyle="1" w:styleId="WW-Domylnaczcionkaakapitu">
    <w:name w:val="WW-Domyślna czcionka akapitu"/>
    <w:uiPriority w:val="99"/>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7C5923"/>
  </w:style>
  <w:style w:type="character" w:customStyle="1" w:styleId="WW8Num3z5">
    <w:name w:val="WW8Num3z5"/>
    <w:uiPriority w:val="99"/>
    <w:rsid w:val="007C5923"/>
    <w:rPr>
      <w:rFonts w:ascii="Wingdings" w:hAnsi="Wingdings"/>
    </w:rPr>
  </w:style>
  <w:style w:type="character" w:customStyle="1" w:styleId="WW8Num17z1">
    <w:name w:val="WW8Num17z1"/>
    <w:uiPriority w:val="99"/>
    <w:rsid w:val="007C5923"/>
    <w:rPr>
      <w:rFonts w:ascii="Calibri" w:hAnsi="Calibri"/>
      <w:sz w:val="20"/>
    </w:rPr>
  </w:style>
  <w:style w:type="character" w:customStyle="1" w:styleId="WW8Num18z1">
    <w:name w:val="WW8Num18z1"/>
    <w:uiPriority w:val="99"/>
    <w:rsid w:val="007C5923"/>
    <w:rPr>
      <w:b/>
    </w:rPr>
  </w:style>
  <w:style w:type="character" w:customStyle="1" w:styleId="WW8Num19z1">
    <w:name w:val="WW8Num19z1"/>
    <w:uiPriority w:val="99"/>
    <w:rsid w:val="007C5923"/>
    <w:rPr>
      <w:rFonts w:ascii="Symbol" w:hAnsi="Symbol"/>
    </w:rPr>
  </w:style>
  <w:style w:type="character" w:customStyle="1" w:styleId="WW8Num20z1">
    <w:name w:val="WW8Num20z1"/>
    <w:uiPriority w:val="99"/>
    <w:rsid w:val="007C5923"/>
    <w:rPr>
      <w:rFonts w:ascii="Times New Roman" w:hAnsi="Times New Roman"/>
      <w:sz w:val="22"/>
      <w:u w:val="none"/>
    </w:rPr>
  </w:style>
  <w:style w:type="character" w:customStyle="1" w:styleId="WW8Num21z2">
    <w:name w:val="WW8Num21z2"/>
    <w:uiPriority w:val="99"/>
    <w:rsid w:val="007C5923"/>
    <w:rPr>
      <w:rFonts w:ascii="Times New Roman" w:hAnsi="Times New Roman"/>
    </w:rPr>
  </w:style>
  <w:style w:type="character" w:customStyle="1" w:styleId="WW8Num23z1">
    <w:name w:val="WW8Num23z1"/>
    <w:uiPriority w:val="99"/>
    <w:rsid w:val="007C5923"/>
    <w:rPr>
      <w:rFonts w:ascii="Courier New" w:hAnsi="Courier New"/>
    </w:rPr>
  </w:style>
  <w:style w:type="character" w:customStyle="1" w:styleId="WW8Num23z2">
    <w:name w:val="WW8Num23z2"/>
    <w:uiPriority w:val="99"/>
    <w:rsid w:val="007C5923"/>
    <w:rPr>
      <w:rFonts w:ascii="Wingdings" w:hAnsi="Wingdings"/>
    </w:rPr>
  </w:style>
  <w:style w:type="character" w:customStyle="1" w:styleId="WW8Num23z3">
    <w:name w:val="WW8Num23z3"/>
    <w:uiPriority w:val="99"/>
    <w:rsid w:val="007C5923"/>
    <w:rPr>
      <w:rFonts w:ascii="Symbol" w:hAnsi="Symbol"/>
    </w:rPr>
  </w:style>
  <w:style w:type="character" w:customStyle="1" w:styleId="WW8Num24z1">
    <w:name w:val="WW8Num24z1"/>
    <w:uiPriority w:val="99"/>
    <w:rsid w:val="007C5923"/>
    <w:rPr>
      <w:rFonts w:ascii="Calibri" w:hAnsi="Calibri"/>
      <w:color w:val="auto"/>
      <w:sz w:val="20"/>
    </w:rPr>
  </w:style>
  <w:style w:type="character" w:customStyle="1" w:styleId="WW8Num25z1">
    <w:name w:val="WW8Num25z1"/>
    <w:uiPriority w:val="99"/>
    <w:rsid w:val="007C5923"/>
    <w:rPr>
      <w:sz w:val="23"/>
    </w:rPr>
  </w:style>
  <w:style w:type="character" w:customStyle="1" w:styleId="WW8Num25z3">
    <w:name w:val="WW8Num25z3"/>
    <w:uiPriority w:val="99"/>
    <w:rsid w:val="007C5923"/>
    <w:rPr>
      <w:rFonts w:ascii="Arial" w:hAnsi="Arial"/>
      <w:sz w:val="20"/>
    </w:rPr>
  </w:style>
  <w:style w:type="character" w:customStyle="1" w:styleId="WW8Num27z1">
    <w:name w:val="WW8Num27z1"/>
    <w:uiPriority w:val="99"/>
    <w:rsid w:val="007C5923"/>
    <w:rPr>
      <w:rFonts w:ascii="Calibri" w:hAnsi="Calibri"/>
    </w:rPr>
  </w:style>
  <w:style w:type="character" w:customStyle="1" w:styleId="WW8Num28z0">
    <w:name w:val="WW8Num28z0"/>
    <w:uiPriority w:val="99"/>
    <w:rsid w:val="007C5923"/>
    <w:rPr>
      <w:rFonts w:ascii="Times New Roman" w:hAnsi="Times New Roman"/>
      <w:b/>
    </w:rPr>
  </w:style>
  <w:style w:type="character" w:customStyle="1" w:styleId="WW8Num28z2">
    <w:name w:val="WW8Num28z2"/>
    <w:uiPriority w:val="99"/>
    <w:rsid w:val="007C5923"/>
  </w:style>
  <w:style w:type="character" w:customStyle="1" w:styleId="WW8Num29z0">
    <w:name w:val="WW8Num29z0"/>
    <w:uiPriority w:val="99"/>
    <w:rsid w:val="007C5923"/>
    <w:rPr>
      <w:sz w:val="20"/>
    </w:rPr>
  </w:style>
  <w:style w:type="character" w:customStyle="1" w:styleId="WW8Num31z0">
    <w:name w:val="WW8Num31z0"/>
    <w:uiPriority w:val="99"/>
    <w:rsid w:val="007C5923"/>
    <w:rPr>
      <w:b/>
    </w:rPr>
  </w:style>
  <w:style w:type="character" w:customStyle="1" w:styleId="WW8Num33z3">
    <w:name w:val="WW8Num33z3"/>
    <w:uiPriority w:val="99"/>
    <w:rsid w:val="007C5923"/>
  </w:style>
  <w:style w:type="character" w:customStyle="1" w:styleId="WW8Num36z0">
    <w:name w:val="WW8Num36z0"/>
    <w:uiPriority w:val="99"/>
    <w:rsid w:val="007C5923"/>
    <w:rPr>
      <w:b/>
      <w:sz w:val="20"/>
    </w:rPr>
  </w:style>
  <w:style w:type="character" w:customStyle="1" w:styleId="WW8Num36z1">
    <w:name w:val="WW8Num36z1"/>
    <w:uiPriority w:val="99"/>
    <w:rsid w:val="007C5923"/>
    <w:rPr>
      <w:rFonts w:ascii="Symbol" w:hAnsi="Symbol"/>
    </w:rPr>
  </w:style>
  <w:style w:type="character" w:customStyle="1" w:styleId="WW8Num38z0">
    <w:name w:val="WW8Num38z0"/>
    <w:uiPriority w:val="99"/>
    <w:rsid w:val="007C5923"/>
  </w:style>
  <w:style w:type="character" w:customStyle="1" w:styleId="WW8Num39z0">
    <w:name w:val="WW8Num39z0"/>
    <w:uiPriority w:val="99"/>
    <w:rsid w:val="007C5923"/>
    <w:rPr>
      <w:rFonts w:ascii="Times New Roman" w:hAnsi="Times New Roman"/>
      <w:b/>
    </w:rPr>
  </w:style>
  <w:style w:type="character" w:customStyle="1" w:styleId="WW8Num42z3">
    <w:name w:val="WW8Num42z3"/>
    <w:uiPriority w:val="99"/>
    <w:rsid w:val="007C5923"/>
    <w:rPr>
      <w:rFonts w:ascii="Symbol" w:hAnsi="Symbol"/>
    </w:rPr>
  </w:style>
  <w:style w:type="character" w:customStyle="1" w:styleId="WW8Num43z0">
    <w:name w:val="WW8Num43z0"/>
    <w:uiPriority w:val="99"/>
    <w:rsid w:val="007C5923"/>
  </w:style>
  <w:style w:type="character" w:customStyle="1" w:styleId="WW8Num43z1">
    <w:name w:val="WW8Num43z1"/>
    <w:uiPriority w:val="99"/>
    <w:rsid w:val="007C5923"/>
    <w:rPr>
      <w:sz w:val="20"/>
    </w:rPr>
  </w:style>
  <w:style w:type="character" w:customStyle="1" w:styleId="WW8Num45z0">
    <w:name w:val="WW8Num45z0"/>
    <w:uiPriority w:val="99"/>
    <w:rsid w:val="007C5923"/>
    <w:rPr>
      <w:rFonts w:ascii="Symbol" w:hAnsi="Symbol"/>
    </w:rPr>
  </w:style>
  <w:style w:type="character" w:customStyle="1" w:styleId="WW8Num45z1">
    <w:name w:val="WW8Num45z1"/>
    <w:uiPriority w:val="99"/>
    <w:rsid w:val="007C5923"/>
    <w:rPr>
      <w:rFonts w:ascii="Courier New" w:hAnsi="Courier New"/>
    </w:rPr>
  </w:style>
  <w:style w:type="character" w:customStyle="1" w:styleId="WW8Num45z2">
    <w:name w:val="WW8Num45z2"/>
    <w:uiPriority w:val="99"/>
    <w:rsid w:val="007C5923"/>
    <w:rPr>
      <w:rFonts w:ascii="Wingdings" w:hAnsi="Wingdings"/>
    </w:rPr>
  </w:style>
  <w:style w:type="character" w:customStyle="1" w:styleId="WW8Num47z0">
    <w:name w:val="WW8Num47z0"/>
    <w:uiPriority w:val="99"/>
    <w:rsid w:val="007C5923"/>
    <w:rPr>
      <w:b/>
      <w:sz w:val="21"/>
    </w:rPr>
  </w:style>
  <w:style w:type="character" w:customStyle="1" w:styleId="WW8Num48z0">
    <w:name w:val="WW8Num48z0"/>
    <w:uiPriority w:val="99"/>
    <w:rsid w:val="007C5923"/>
  </w:style>
  <w:style w:type="character" w:customStyle="1" w:styleId="WW8Num49z1">
    <w:name w:val="WW8Num49z1"/>
    <w:uiPriority w:val="99"/>
    <w:rsid w:val="007C5923"/>
    <w:rPr>
      <w:b/>
    </w:rPr>
  </w:style>
  <w:style w:type="character" w:customStyle="1" w:styleId="WW8Num49z2">
    <w:name w:val="WW8Num49z2"/>
    <w:uiPriority w:val="99"/>
    <w:rsid w:val="007C5923"/>
    <w:rPr>
      <w:b/>
      <w:sz w:val="20"/>
    </w:rPr>
  </w:style>
  <w:style w:type="character" w:customStyle="1" w:styleId="WW8Num50z0">
    <w:name w:val="WW8Num50z0"/>
    <w:uiPriority w:val="99"/>
    <w:rsid w:val="007C5923"/>
    <w:rPr>
      <w:rFonts w:ascii="Symbol" w:hAnsi="Symbol"/>
      <w:b/>
      <w:color w:val="auto"/>
    </w:rPr>
  </w:style>
  <w:style w:type="character" w:customStyle="1" w:styleId="WW8Num50z1">
    <w:name w:val="WW8Num50z1"/>
    <w:uiPriority w:val="99"/>
    <w:rsid w:val="007C5923"/>
    <w:rPr>
      <w:rFonts w:ascii="Times New Roman" w:hAnsi="Times New Roman"/>
    </w:rPr>
  </w:style>
  <w:style w:type="character" w:customStyle="1" w:styleId="WW8Num52z0">
    <w:name w:val="WW8Num52z0"/>
    <w:uiPriority w:val="99"/>
    <w:rsid w:val="007C5923"/>
    <w:rPr>
      <w:sz w:val="21"/>
    </w:rPr>
  </w:style>
  <w:style w:type="character" w:customStyle="1" w:styleId="WW8Num53z3">
    <w:name w:val="WW8Num53z3"/>
    <w:uiPriority w:val="99"/>
    <w:rsid w:val="007C5923"/>
  </w:style>
  <w:style w:type="character" w:customStyle="1" w:styleId="WW8Num54z1">
    <w:name w:val="WW8Num54z1"/>
    <w:uiPriority w:val="99"/>
    <w:rsid w:val="007C5923"/>
    <w:rPr>
      <w:rFonts w:ascii="Times New Roman" w:hAnsi="Times New Roman"/>
    </w:rPr>
  </w:style>
  <w:style w:type="character" w:customStyle="1" w:styleId="WW8Num55z2">
    <w:name w:val="WW8Num55z2"/>
    <w:uiPriority w:val="99"/>
    <w:rsid w:val="007C5923"/>
    <w:rPr>
      <w:rFonts w:ascii="Symbol" w:hAnsi="Symbol"/>
    </w:rPr>
  </w:style>
  <w:style w:type="character" w:customStyle="1" w:styleId="WW8Num56z0">
    <w:name w:val="WW8Num56z0"/>
    <w:uiPriority w:val="99"/>
    <w:rsid w:val="007C5923"/>
    <w:rPr>
      <w:rFonts w:ascii="Times New Roman" w:hAnsi="Times New Roman"/>
    </w:rPr>
  </w:style>
  <w:style w:type="character" w:customStyle="1" w:styleId="WW8Num56z3">
    <w:name w:val="WW8Num56z3"/>
    <w:uiPriority w:val="99"/>
    <w:rsid w:val="007C5923"/>
  </w:style>
  <w:style w:type="character" w:customStyle="1" w:styleId="Domylnaczcionkaakapitu1">
    <w:name w:val="Domyślna czcionka akapitu1"/>
    <w:uiPriority w:val="99"/>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7C5923"/>
  </w:style>
  <w:style w:type="character" w:customStyle="1" w:styleId="Odwoaniedokomentarza1">
    <w:name w:val="Odwołanie do komentarza1"/>
    <w:uiPriority w:val="99"/>
    <w:rsid w:val="007C5923"/>
    <w:rPr>
      <w:sz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7C5923"/>
  </w:style>
  <w:style w:type="character" w:customStyle="1" w:styleId="TekstpodstawowyZnak1">
    <w:name w:val="Tekst podstawowy Znak1"/>
    <w:uiPriority w:val="99"/>
    <w:rsid w:val="007C5923"/>
    <w:rPr>
      <w:rFonts w:ascii="Times New Roman" w:hAnsi="Times New Roman"/>
      <w:sz w:val="24"/>
    </w:rPr>
  </w:style>
  <w:style w:type="character" w:customStyle="1" w:styleId="TekstpodstawowywcityZnak1">
    <w:name w:val="Tekst podstawowy wcięty Znak1"/>
    <w:uiPriority w:val="99"/>
    <w:rsid w:val="007C5923"/>
    <w:rPr>
      <w:rFonts w:ascii="Times New Roman" w:hAnsi="Times New Roman"/>
      <w:sz w:val="24"/>
    </w:rPr>
  </w:style>
  <w:style w:type="character" w:customStyle="1" w:styleId="TekstprzypisudolnegoZnak1">
    <w:name w:val="Tekst przypisu dolnego Znak1"/>
    <w:uiPriority w:val="99"/>
    <w:rsid w:val="007C5923"/>
    <w:rPr>
      <w:rFonts w:ascii="Times New Roman" w:hAnsi="Times New Roman"/>
    </w:rPr>
  </w:style>
  <w:style w:type="character" w:customStyle="1" w:styleId="StopkaZnak1">
    <w:name w:val="Stopka Znak1"/>
    <w:uiPriority w:val="99"/>
    <w:rsid w:val="007C5923"/>
    <w:rPr>
      <w:rFonts w:ascii="Times New Roman" w:hAnsi="Times New Roman"/>
      <w:sz w:val="24"/>
    </w:rPr>
  </w:style>
  <w:style w:type="character" w:customStyle="1" w:styleId="TytuZnak1">
    <w:name w:val="Tytuł Znak1"/>
    <w:uiPriority w:val="99"/>
    <w:rsid w:val="007C5923"/>
    <w:rPr>
      <w:rFonts w:ascii="Times New Roman" w:hAnsi="Times New Roman"/>
      <w:sz w:val="28"/>
    </w:rPr>
  </w:style>
  <w:style w:type="character" w:customStyle="1" w:styleId="PodtytuZnak">
    <w:name w:val="Podtytuł Znak"/>
    <w:uiPriority w:val="99"/>
    <w:rsid w:val="007C5923"/>
    <w:rPr>
      <w:rFonts w:ascii="Arial" w:eastAsia="SimSun" w:hAnsi="Arial"/>
      <w:i/>
      <w:sz w:val="28"/>
    </w:rPr>
  </w:style>
  <w:style w:type="character" w:customStyle="1" w:styleId="NagwekZnak1">
    <w:name w:val="Nagłówek Znak1"/>
    <w:uiPriority w:val="99"/>
    <w:rsid w:val="007C5923"/>
    <w:rPr>
      <w:rFonts w:ascii="Arial" w:hAnsi="Arial"/>
      <w:sz w:val="28"/>
    </w:rPr>
  </w:style>
  <w:style w:type="character" w:customStyle="1" w:styleId="TematkomentarzaZnak1">
    <w:name w:val="Temat komentarza Znak1"/>
    <w:uiPriority w:val="99"/>
    <w:rsid w:val="007C5923"/>
    <w:rPr>
      <w:rFonts w:ascii="Times New Roman" w:hAnsi="Times New Roman"/>
      <w:b/>
    </w:rPr>
  </w:style>
  <w:style w:type="character" w:customStyle="1" w:styleId="TekstdymkaZnak1">
    <w:name w:val="Tekst dymka Znak1"/>
    <w:uiPriority w:val="99"/>
    <w:rsid w:val="007C5923"/>
    <w:rPr>
      <w:rFonts w:ascii="Tahoma" w:hAnsi="Tahoma"/>
      <w:sz w:val="16"/>
    </w:rPr>
  </w:style>
  <w:style w:type="character" w:customStyle="1" w:styleId="Znakinumeracji">
    <w:name w:val="Znaki numeracji"/>
    <w:uiPriority w:val="99"/>
    <w:rsid w:val="007C5923"/>
  </w:style>
  <w:style w:type="paragraph" w:customStyle="1" w:styleId="Nagwek30">
    <w:name w:val="Nagłówek3"/>
    <w:basedOn w:val="Normalny"/>
    <w:next w:val="Tekstpodstawowy"/>
    <w:uiPriority w:val="99"/>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uiPriority w:val="99"/>
    <w:rsid w:val="007C5923"/>
    <w:rPr>
      <w:kern w:val="1"/>
      <w:sz w:val="24"/>
      <w:lang w:eastAsia="ar-SA" w:bidi="ar-SA"/>
    </w:rPr>
  </w:style>
  <w:style w:type="paragraph" w:customStyle="1" w:styleId="Podpis3">
    <w:name w:val="Podpis3"/>
    <w:basedOn w:val="Normalny"/>
    <w:uiPriority w:val="99"/>
    <w:rsid w:val="007C5923"/>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uiPriority w:val="99"/>
    <w:rsid w:val="007C5923"/>
    <w:pPr>
      <w:suppressLineNumbers/>
      <w:suppressAutoHyphens/>
      <w:spacing w:before="120" w:after="120" w:line="276" w:lineRule="auto"/>
    </w:pPr>
    <w:rPr>
      <w:rFonts w:ascii="Calibri" w:hAnsi="Calibri" w:cs="Mangal"/>
      <w:i/>
      <w:iCs/>
      <w:kern w:val="1"/>
      <w:lang w:eastAsia="ar-SA"/>
    </w:rPr>
  </w:style>
  <w:style w:type="character" w:customStyle="1" w:styleId="PodpisZnak">
    <w:name w:val="Podpis Znak"/>
    <w:link w:val="Podpis"/>
    <w:uiPriority w:val="99"/>
    <w:locked/>
    <w:rsid w:val="007C5923"/>
    <w:rPr>
      <w:rFonts w:ascii="Calibri" w:hAnsi="Calibri"/>
      <w:i/>
      <w:kern w:val="1"/>
      <w:sz w:val="24"/>
      <w:lang w:eastAsia="ar-SA" w:bidi="ar-SA"/>
    </w:rPr>
  </w:style>
  <w:style w:type="paragraph" w:customStyle="1" w:styleId="Nagwek20">
    <w:name w:val="Nagłówek2"/>
    <w:basedOn w:val="Normalny"/>
    <w:next w:val="Tekstpodstawowy"/>
    <w:uiPriority w:val="99"/>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uiPriority w:val="99"/>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uiPriority w:val="99"/>
    <w:rsid w:val="007C5923"/>
    <w:rPr>
      <w:kern w:val="1"/>
      <w:sz w:val="24"/>
      <w:lang w:eastAsia="ar-SA" w:bidi="ar-SA"/>
    </w:rPr>
  </w:style>
  <w:style w:type="paragraph" w:customStyle="1" w:styleId="Tekstpodstawowy22">
    <w:name w:val="Tekst podstawowy 22"/>
    <w:basedOn w:val="Normalny"/>
    <w:uiPriority w:val="99"/>
    <w:rsid w:val="007C5923"/>
    <w:pPr>
      <w:suppressAutoHyphens/>
      <w:spacing w:after="120" w:line="480" w:lineRule="auto"/>
    </w:pPr>
    <w:rPr>
      <w:rFonts w:cs="Calibri"/>
      <w:kern w:val="1"/>
      <w:lang w:eastAsia="ar-SA"/>
    </w:rPr>
  </w:style>
  <w:style w:type="character" w:customStyle="1" w:styleId="TekstprzypisudolnegoZnak2">
    <w:name w:val="Tekst przypisu dolnego Znak2"/>
    <w:uiPriority w:val="99"/>
    <w:rsid w:val="007C5923"/>
    <w:rPr>
      <w:kern w:val="1"/>
      <w:lang w:eastAsia="ar-SA" w:bidi="ar-SA"/>
    </w:rPr>
  </w:style>
  <w:style w:type="character" w:customStyle="1" w:styleId="StopkaZnak2">
    <w:name w:val="Stopka Znak2"/>
    <w:uiPriority w:val="99"/>
    <w:rsid w:val="007C5923"/>
    <w:rPr>
      <w:kern w:val="1"/>
      <w:sz w:val="24"/>
      <w:lang w:eastAsia="ar-SA" w:bidi="ar-SA"/>
    </w:rPr>
  </w:style>
  <w:style w:type="character" w:customStyle="1" w:styleId="TytuZnak2">
    <w:name w:val="Tytuł Znak2"/>
    <w:uiPriority w:val="99"/>
    <w:rsid w:val="007C5923"/>
    <w:rPr>
      <w:kern w:val="1"/>
      <w:sz w:val="28"/>
      <w:lang w:eastAsia="ar-SA" w:bidi="ar-SA"/>
    </w:rPr>
  </w:style>
  <w:style w:type="paragraph" w:styleId="Podtytu">
    <w:name w:val="Subtitle"/>
    <w:basedOn w:val="Nagwek20"/>
    <w:next w:val="Tekstpodstawowy"/>
    <w:link w:val="PodtytuZnak1"/>
    <w:uiPriority w:val="99"/>
    <w:qFormat/>
    <w:rsid w:val="007C5923"/>
    <w:pPr>
      <w:jc w:val="center"/>
    </w:pPr>
    <w:rPr>
      <w:i/>
      <w:iCs/>
    </w:rPr>
  </w:style>
  <w:style w:type="character" w:customStyle="1" w:styleId="PodtytuZnak1">
    <w:name w:val="Podtytuł Znak1"/>
    <w:link w:val="Podtytu"/>
    <w:uiPriority w:val="99"/>
    <w:locked/>
    <w:rsid w:val="007C5923"/>
    <w:rPr>
      <w:rFonts w:ascii="Arial" w:eastAsia="SimSun" w:hAnsi="Arial"/>
      <w:i/>
      <w:kern w:val="1"/>
      <w:sz w:val="28"/>
      <w:lang w:eastAsia="ar-SA" w:bidi="ar-SA"/>
    </w:rPr>
  </w:style>
  <w:style w:type="character" w:customStyle="1" w:styleId="NagwekZnak2">
    <w:name w:val="Nagłówek Znak2"/>
    <w:uiPriority w:val="99"/>
    <w:rsid w:val="007C5923"/>
    <w:rPr>
      <w:rFonts w:ascii="Arial" w:hAnsi="Arial"/>
      <w:kern w:val="1"/>
      <w:sz w:val="28"/>
      <w:lang w:eastAsia="ar-SA" w:bidi="ar-SA"/>
    </w:rPr>
  </w:style>
  <w:style w:type="paragraph" w:customStyle="1" w:styleId="Tekstkomentarza2">
    <w:name w:val="Tekst komentarza2"/>
    <w:basedOn w:val="Normalny"/>
    <w:uiPriority w:val="99"/>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hAnsi="Calibri"/>
      <w:kern w:val="1"/>
      <w:lang w:eastAsia="ar-SA" w:bidi="ar-SA"/>
    </w:rPr>
  </w:style>
  <w:style w:type="character" w:customStyle="1" w:styleId="TematkomentarzaZnak2">
    <w:name w:val="Temat komentarza Znak2"/>
    <w:uiPriority w:val="99"/>
    <w:rsid w:val="007C5923"/>
    <w:rPr>
      <w:rFonts w:ascii="Calibri" w:hAnsi="Calibri"/>
      <w:b/>
      <w:kern w:val="1"/>
      <w:lang w:eastAsia="ar-SA" w:bidi="ar-SA"/>
    </w:rPr>
  </w:style>
  <w:style w:type="character" w:customStyle="1" w:styleId="TekstdymkaZnak2">
    <w:name w:val="Tekst dymka Znak2"/>
    <w:uiPriority w:val="99"/>
    <w:rsid w:val="007C5923"/>
    <w:rPr>
      <w:rFonts w:ascii="Tahoma" w:hAnsi="Tahoma"/>
      <w:kern w:val="1"/>
      <w:sz w:val="16"/>
      <w:lang w:eastAsia="ar-SA" w:bidi="ar-SA"/>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7C5923"/>
  </w:style>
  <w:style w:type="character" w:customStyle="1" w:styleId="FontStyle79">
    <w:name w:val="Font Style79"/>
    <w:uiPriority w:val="99"/>
    <w:rsid w:val="007C5923"/>
    <w:rPr>
      <w:rFonts w:ascii="Franklin Gothic Medium" w:hAnsi="Franklin Gothic Medium"/>
      <w:sz w:val="14"/>
    </w:rPr>
  </w:style>
  <w:style w:type="character" w:customStyle="1" w:styleId="FontStyle83">
    <w:name w:val="Font Style83"/>
    <w:uiPriority w:val="99"/>
    <w:rsid w:val="007C5923"/>
    <w:rPr>
      <w:rFonts w:ascii="Franklin Gothic Medium" w:hAnsi="Franklin Gothic Medium"/>
      <w:b/>
      <w:sz w:val="12"/>
    </w:rPr>
  </w:style>
  <w:style w:type="paragraph" w:customStyle="1" w:styleId="Style26">
    <w:name w:val="Style26"/>
    <w:basedOn w:val="Normalny"/>
    <w:uiPriority w:val="99"/>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uiPriority w:val="99"/>
    <w:rsid w:val="007C5923"/>
    <w:pPr>
      <w:widowControl w:val="0"/>
      <w:autoSpaceDE w:val="0"/>
      <w:autoSpaceDN w:val="0"/>
      <w:adjustRightInd w:val="0"/>
    </w:pPr>
    <w:rPr>
      <w:rFonts w:ascii="Cambria" w:eastAsia="MS Mincho" w:hAnsi="Cambria"/>
    </w:rPr>
  </w:style>
  <w:style w:type="paragraph" w:customStyle="1" w:styleId="Style50">
    <w:name w:val="Style50"/>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uiPriority w:val="99"/>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uiPriority w:val="99"/>
    <w:rsid w:val="007C5923"/>
    <w:pPr>
      <w:widowControl w:val="0"/>
      <w:autoSpaceDE w:val="0"/>
      <w:autoSpaceDN w:val="0"/>
      <w:adjustRightInd w:val="0"/>
    </w:pPr>
    <w:rPr>
      <w:rFonts w:ascii="Cambria" w:eastAsia="MS Mincho" w:hAnsi="Cambria"/>
    </w:rPr>
  </w:style>
  <w:style w:type="character" w:customStyle="1" w:styleId="FontStyle84">
    <w:name w:val="Font Style84"/>
    <w:uiPriority w:val="99"/>
    <w:rsid w:val="007C5923"/>
    <w:rPr>
      <w:rFonts w:ascii="Franklin Gothic Medium" w:hAnsi="Franklin Gothic Medium"/>
      <w:sz w:val="14"/>
    </w:rPr>
  </w:style>
  <w:style w:type="character" w:customStyle="1" w:styleId="FontStyle100">
    <w:name w:val="Font Style100"/>
    <w:uiPriority w:val="99"/>
    <w:rsid w:val="007C5923"/>
    <w:rPr>
      <w:rFonts w:ascii="Cambria" w:hAnsi="Cambria"/>
      <w:sz w:val="16"/>
    </w:rPr>
  </w:style>
  <w:style w:type="paragraph" w:customStyle="1" w:styleId="Style1">
    <w:name w:val="Style1"/>
    <w:basedOn w:val="Normalny"/>
    <w:uiPriority w:val="99"/>
    <w:rsid w:val="007C5923"/>
    <w:pPr>
      <w:widowControl w:val="0"/>
      <w:autoSpaceDE w:val="0"/>
      <w:autoSpaceDN w:val="0"/>
      <w:adjustRightInd w:val="0"/>
    </w:pPr>
    <w:rPr>
      <w:rFonts w:ascii="Cambria" w:eastAsia="MS Mincho" w:hAnsi="Cambria"/>
    </w:rPr>
  </w:style>
  <w:style w:type="paragraph" w:customStyle="1" w:styleId="Style52">
    <w:name w:val="Style52"/>
    <w:basedOn w:val="Normalny"/>
    <w:uiPriority w:val="99"/>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uiPriority w:val="99"/>
    <w:rsid w:val="007C5923"/>
    <w:pPr>
      <w:widowControl w:val="0"/>
      <w:autoSpaceDE w:val="0"/>
      <w:autoSpaceDN w:val="0"/>
      <w:adjustRightInd w:val="0"/>
    </w:pPr>
    <w:rPr>
      <w:rFonts w:ascii="Cambria" w:eastAsia="MS Mincho" w:hAnsi="Cambria"/>
    </w:rPr>
  </w:style>
  <w:style w:type="character" w:customStyle="1" w:styleId="FontStyle85">
    <w:name w:val="Font Style85"/>
    <w:uiPriority w:val="99"/>
    <w:rsid w:val="007C5923"/>
    <w:rPr>
      <w:rFonts w:ascii="Franklin Gothic Medium" w:hAnsi="Franklin Gothic Medium"/>
      <w:sz w:val="14"/>
    </w:rPr>
  </w:style>
  <w:style w:type="paragraph" w:customStyle="1" w:styleId="Style33">
    <w:name w:val="Style33"/>
    <w:basedOn w:val="Normalny"/>
    <w:uiPriority w:val="99"/>
    <w:rsid w:val="007C5923"/>
    <w:pPr>
      <w:widowControl w:val="0"/>
      <w:autoSpaceDE w:val="0"/>
      <w:autoSpaceDN w:val="0"/>
      <w:adjustRightInd w:val="0"/>
    </w:pPr>
    <w:rPr>
      <w:rFonts w:ascii="Cambria" w:eastAsia="MS Mincho" w:hAnsi="Cambria"/>
    </w:rPr>
  </w:style>
  <w:style w:type="paragraph" w:customStyle="1" w:styleId="Style49">
    <w:name w:val="Style49"/>
    <w:basedOn w:val="Normalny"/>
    <w:uiPriority w:val="99"/>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uiPriority w:val="99"/>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uiPriority w:val="99"/>
    <w:rsid w:val="007C5923"/>
    <w:rPr>
      <w:rFonts w:ascii="Cambria" w:hAnsi="Cambria"/>
      <w:b/>
      <w:spacing w:val="-10"/>
      <w:sz w:val="16"/>
    </w:rPr>
  </w:style>
  <w:style w:type="character" w:customStyle="1" w:styleId="FontStyle88">
    <w:name w:val="Font Style88"/>
    <w:uiPriority w:val="99"/>
    <w:rsid w:val="007C5923"/>
    <w:rPr>
      <w:rFonts w:ascii="Franklin Gothic Medium" w:hAnsi="Franklin Gothic Medium"/>
      <w:b/>
      <w:i/>
      <w:sz w:val="14"/>
    </w:rPr>
  </w:style>
  <w:style w:type="paragraph" w:customStyle="1" w:styleId="Style14">
    <w:name w:val="Style14"/>
    <w:basedOn w:val="Normalny"/>
    <w:uiPriority w:val="99"/>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uiPriority w:val="99"/>
    <w:rsid w:val="007C5923"/>
    <w:pPr>
      <w:widowControl w:val="0"/>
      <w:autoSpaceDE w:val="0"/>
      <w:autoSpaceDN w:val="0"/>
      <w:adjustRightInd w:val="0"/>
    </w:pPr>
    <w:rPr>
      <w:rFonts w:ascii="Cambria" w:eastAsia="MS Mincho" w:hAnsi="Cambria"/>
    </w:rPr>
  </w:style>
  <w:style w:type="paragraph" w:customStyle="1" w:styleId="Style51">
    <w:name w:val="Style51"/>
    <w:basedOn w:val="Normalny"/>
    <w:uiPriority w:val="99"/>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uiPriority w:val="99"/>
    <w:rsid w:val="007C5923"/>
    <w:pPr>
      <w:widowControl w:val="0"/>
      <w:autoSpaceDE w:val="0"/>
      <w:autoSpaceDN w:val="0"/>
      <w:adjustRightInd w:val="0"/>
    </w:pPr>
    <w:rPr>
      <w:rFonts w:ascii="Cambria" w:eastAsia="MS Mincho" w:hAnsi="Cambria"/>
    </w:rPr>
  </w:style>
  <w:style w:type="character" w:customStyle="1" w:styleId="FontStyle74">
    <w:name w:val="Font Style74"/>
    <w:uiPriority w:val="99"/>
    <w:rsid w:val="007C5923"/>
    <w:rPr>
      <w:rFonts w:ascii="Constantia" w:hAnsi="Constantia"/>
      <w:sz w:val="14"/>
    </w:rPr>
  </w:style>
  <w:style w:type="paragraph" w:customStyle="1" w:styleId="Style46">
    <w:name w:val="Style46"/>
    <w:basedOn w:val="Normalny"/>
    <w:uiPriority w:val="99"/>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uiPriority w:val="99"/>
    <w:rsid w:val="007C5923"/>
    <w:pPr>
      <w:widowControl w:val="0"/>
      <w:autoSpaceDE w:val="0"/>
      <w:autoSpaceDN w:val="0"/>
      <w:adjustRightInd w:val="0"/>
    </w:pPr>
    <w:rPr>
      <w:rFonts w:ascii="Cambria" w:eastAsia="MS Mincho" w:hAnsi="Cambria"/>
    </w:rPr>
  </w:style>
  <w:style w:type="paragraph" w:customStyle="1" w:styleId="Style39">
    <w:name w:val="Style39"/>
    <w:basedOn w:val="Normalny"/>
    <w:uiPriority w:val="99"/>
    <w:rsid w:val="007C5923"/>
    <w:pPr>
      <w:widowControl w:val="0"/>
      <w:autoSpaceDE w:val="0"/>
      <w:autoSpaceDN w:val="0"/>
      <w:adjustRightInd w:val="0"/>
    </w:pPr>
    <w:rPr>
      <w:rFonts w:ascii="Cambria" w:eastAsia="MS Mincho" w:hAnsi="Cambria"/>
    </w:rPr>
  </w:style>
  <w:style w:type="character" w:customStyle="1" w:styleId="FontStyle91">
    <w:name w:val="Font Style91"/>
    <w:uiPriority w:val="99"/>
    <w:rsid w:val="007C5923"/>
    <w:rPr>
      <w:rFonts w:ascii="Arial" w:hAnsi="Arial"/>
      <w:b/>
      <w:sz w:val="14"/>
    </w:rPr>
  </w:style>
  <w:style w:type="paragraph" w:customStyle="1" w:styleId="Style35">
    <w:name w:val="Style35"/>
    <w:basedOn w:val="Normalny"/>
    <w:uiPriority w:val="99"/>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uiPriority w:val="99"/>
    <w:rsid w:val="007C5923"/>
    <w:pPr>
      <w:widowControl w:val="0"/>
      <w:autoSpaceDE w:val="0"/>
      <w:autoSpaceDN w:val="0"/>
      <w:adjustRightInd w:val="0"/>
    </w:pPr>
    <w:rPr>
      <w:rFonts w:ascii="Cambria" w:eastAsia="MS Mincho" w:hAnsi="Cambria"/>
    </w:rPr>
  </w:style>
  <w:style w:type="character" w:customStyle="1" w:styleId="FontStyle97">
    <w:name w:val="Font Style97"/>
    <w:uiPriority w:val="99"/>
    <w:rsid w:val="007C5923"/>
    <w:rPr>
      <w:rFonts w:ascii="Franklin Gothic Medium" w:hAnsi="Franklin Gothic Medium"/>
      <w:sz w:val="12"/>
    </w:rPr>
  </w:style>
  <w:style w:type="character" w:customStyle="1" w:styleId="FontStyle98">
    <w:name w:val="Font Style98"/>
    <w:uiPriority w:val="99"/>
    <w:rsid w:val="007C5923"/>
    <w:rPr>
      <w:rFonts w:ascii="Franklin Gothic Medium" w:hAnsi="Franklin Gothic Medium"/>
      <w:b/>
      <w:sz w:val="16"/>
    </w:rPr>
  </w:style>
  <w:style w:type="character" w:customStyle="1" w:styleId="FontStyle101">
    <w:name w:val="Font Style101"/>
    <w:uiPriority w:val="99"/>
    <w:rsid w:val="007C5923"/>
    <w:rPr>
      <w:rFonts w:ascii="Arial" w:hAnsi="Arial"/>
      <w:spacing w:val="-10"/>
      <w:sz w:val="18"/>
    </w:rPr>
  </w:style>
  <w:style w:type="character" w:customStyle="1" w:styleId="FontStyle102">
    <w:name w:val="Font Style102"/>
    <w:uiPriority w:val="99"/>
    <w:rsid w:val="007C5923"/>
    <w:rPr>
      <w:rFonts w:ascii="Franklin Gothic Medium" w:hAnsi="Franklin Gothic Medium"/>
      <w:i/>
      <w:sz w:val="14"/>
    </w:rPr>
  </w:style>
  <w:style w:type="character" w:customStyle="1" w:styleId="FontStyle78">
    <w:name w:val="Font Style78"/>
    <w:uiPriority w:val="99"/>
    <w:rsid w:val="007C5923"/>
    <w:rPr>
      <w:rFonts w:ascii="Constantia" w:hAnsi="Constantia"/>
      <w:sz w:val="10"/>
    </w:rPr>
  </w:style>
  <w:style w:type="paragraph" w:customStyle="1" w:styleId="Style12">
    <w:name w:val="Style12"/>
    <w:basedOn w:val="Normalny"/>
    <w:uiPriority w:val="99"/>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uiPriority w:val="99"/>
    <w:rsid w:val="007C5923"/>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7C5923"/>
    <w:rPr>
      <w:rFonts w:ascii="Times New Roman" w:eastAsia="Times New Roman" w:hAnsi="Times New Roman"/>
      <w:sz w:val="24"/>
      <w:szCs w:val="24"/>
    </w:rPr>
  </w:style>
  <w:style w:type="paragraph" w:customStyle="1" w:styleId="ZnakZnak2">
    <w:name w:val="Znak Znak2"/>
    <w:basedOn w:val="Normalny"/>
    <w:uiPriority w:val="99"/>
    <w:rsid w:val="007C5923"/>
  </w:style>
  <w:style w:type="character" w:styleId="Odwoanieprzypisukocowego">
    <w:name w:val="endnote reference"/>
    <w:uiPriority w:val="99"/>
    <w:rsid w:val="007C5923"/>
    <w:rPr>
      <w:rFonts w:cs="Times New Roman"/>
      <w:vertAlign w:val="superscript"/>
    </w:rPr>
  </w:style>
  <w:style w:type="paragraph" w:customStyle="1" w:styleId="Teksty">
    <w:name w:val="Teksty"/>
    <w:basedOn w:val="Normalny"/>
    <w:uiPriority w:val="99"/>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ny"/>
    <w:uiPriority w:val="99"/>
    <w:rsid w:val="007C5923"/>
    <w:pPr>
      <w:spacing w:after="120" w:line="360" w:lineRule="auto"/>
    </w:pPr>
    <w:rPr>
      <w:rFonts w:ascii="Arial" w:hAnsi="Arial"/>
      <w:sz w:val="20"/>
      <w:szCs w:val="20"/>
    </w:rPr>
  </w:style>
  <w:style w:type="paragraph" w:customStyle="1" w:styleId="Datawkorespondencji">
    <w:name w:val="Data w korespondencji"/>
    <w:basedOn w:val="Normalny"/>
    <w:uiPriority w:val="99"/>
    <w:rsid w:val="007C5923"/>
    <w:pPr>
      <w:spacing w:after="120" w:line="360" w:lineRule="auto"/>
      <w:jc w:val="right"/>
    </w:pPr>
    <w:rPr>
      <w:rFonts w:ascii="Arial" w:hAnsi="Arial"/>
      <w:sz w:val="20"/>
      <w:szCs w:val="20"/>
    </w:rPr>
  </w:style>
  <w:style w:type="paragraph" w:styleId="Tekstblokowy">
    <w:name w:val="Block Text"/>
    <w:basedOn w:val="Normalny"/>
    <w:uiPriority w:val="99"/>
    <w:rsid w:val="007C5923"/>
    <w:pPr>
      <w:ind w:left="5103" w:right="-710"/>
    </w:pPr>
    <w:rPr>
      <w:rFonts w:ascii="Tahoma" w:hAnsi="Tahoma"/>
      <w:sz w:val="20"/>
      <w:szCs w:val="20"/>
    </w:rPr>
  </w:style>
  <w:style w:type="character" w:customStyle="1" w:styleId="EquationCaption">
    <w:name w:val="_Equation Caption"/>
    <w:uiPriority w:val="99"/>
    <w:rsid w:val="007C5923"/>
  </w:style>
  <w:style w:type="paragraph" w:customStyle="1" w:styleId="Standard">
    <w:name w:val="Standard"/>
    <w:uiPriority w:val="99"/>
    <w:rsid w:val="007C592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wstpny">
    <w:name w:val="tekst wstępny"/>
    <w:basedOn w:val="Normalny"/>
    <w:uiPriority w:val="99"/>
    <w:rsid w:val="007C5923"/>
    <w:pPr>
      <w:suppressAutoHyphens/>
      <w:autoSpaceDE w:val="0"/>
      <w:autoSpaceDN w:val="0"/>
      <w:spacing w:before="60" w:after="60"/>
    </w:pPr>
    <w:rPr>
      <w:rFonts w:ascii="Arial" w:hAnsi="Arial" w:cs="Arial"/>
      <w:sz w:val="22"/>
      <w:szCs w:val="22"/>
    </w:rPr>
  </w:style>
  <w:style w:type="numbering" w:customStyle="1" w:styleId="Zaimportowanystyl5">
    <w:name w:val="Zaimportowany styl 5"/>
    <w:rsid w:val="000D5DE0"/>
    <w:pPr>
      <w:numPr>
        <w:numId w:val="30"/>
      </w:numPr>
    </w:pPr>
  </w:style>
  <w:style w:type="numbering" w:customStyle="1" w:styleId="Zaimportowanystyl3">
    <w:name w:val="Zaimportowany styl 3"/>
    <w:rsid w:val="000D5DE0"/>
    <w:pPr>
      <w:numPr>
        <w:numId w:val="28"/>
      </w:numPr>
    </w:pPr>
  </w:style>
  <w:style w:type="numbering" w:customStyle="1" w:styleId="Zaimportowanystyl11">
    <w:name w:val="Zaimportowany styl 11"/>
    <w:rsid w:val="000D5DE0"/>
    <w:pPr>
      <w:numPr>
        <w:numId w:val="36"/>
      </w:numPr>
    </w:pPr>
  </w:style>
  <w:style w:type="numbering" w:customStyle="1" w:styleId="Zaimportowanystyl8">
    <w:name w:val="Zaimportowany styl 8"/>
    <w:rsid w:val="000D5DE0"/>
    <w:pPr>
      <w:numPr>
        <w:numId w:val="33"/>
      </w:numPr>
    </w:pPr>
  </w:style>
  <w:style w:type="numbering" w:customStyle="1" w:styleId="Zaimportowanystyl10">
    <w:name w:val="Zaimportowany styl 10"/>
    <w:rsid w:val="000D5DE0"/>
    <w:pPr>
      <w:numPr>
        <w:numId w:val="35"/>
      </w:numPr>
    </w:pPr>
  </w:style>
  <w:style w:type="numbering" w:customStyle="1" w:styleId="Zaimportowanystyl4">
    <w:name w:val="Zaimportowany styl 4"/>
    <w:rsid w:val="000D5DE0"/>
    <w:pPr>
      <w:numPr>
        <w:numId w:val="29"/>
      </w:numPr>
    </w:pPr>
  </w:style>
  <w:style w:type="numbering" w:customStyle="1" w:styleId="Zaimportowanystyl7">
    <w:name w:val="Zaimportowany styl 7"/>
    <w:rsid w:val="000D5DE0"/>
    <w:pPr>
      <w:numPr>
        <w:numId w:val="32"/>
      </w:numPr>
    </w:pPr>
  </w:style>
  <w:style w:type="numbering" w:customStyle="1" w:styleId="Zaimportowanystyl6">
    <w:name w:val="Zaimportowany styl 6"/>
    <w:rsid w:val="000D5DE0"/>
    <w:pPr>
      <w:numPr>
        <w:numId w:val="31"/>
      </w:numPr>
    </w:pPr>
  </w:style>
  <w:style w:type="numbering" w:customStyle="1" w:styleId="Zaimportowanystyl2">
    <w:name w:val="Zaimportowany styl 2"/>
    <w:rsid w:val="000D5DE0"/>
    <w:pPr>
      <w:numPr>
        <w:numId w:val="27"/>
      </w:numPr>
    </w:pPr>
  </w:style>
  <w:style w:type="numbering" w:customStyle="1" w:styleId="Zaimportowanystyl9">
    <w:name w:val="Zaimportowany styl 9"/>
    <w:rsid w:val="000D5DE0"/>
    <w:pPr>
      <w:numPr>
        <w:numId w:val="34"/>
      </w:numPr>
    </w:pPr>
  </w:style>
  <w:style w:type="numbering" w:customStyle="1" w:styleId="Zaimportowanystyl1">
    <w:name w:val="Zaimportowany styl 1"/>
    <w:rsid w:val="000D5DE0"/>
    <w:pPr>
      <w:numPr>
        <w:numId w:val="26"/>
      </w:numPr>
    </w:pPr>
  </w:style>
  <w:style w:type="character" w:customStyle="1" w:styleId="Nierozpoznanawzmianka1">
    <w:name w:val="Nierozpoznana wzmianka1"/>
    <w:uiPriority w:val="99"/>
    <w:semiHidden/>
    <w:unhideWhenUsed/>
    <w:rsid w:val="0082211E"/>
    <w:rPr>
      <w:color w:val="605E5C"/>
      <w:shd w:val="clear" w:color="auto" w:fill="E1DFDD"/>
    </w:rPr>
  </w:style>
  <w:style w:type="paragraph" w:customStyle="1" w:styleId="1">
    <w:name w:val="1."/>
    <w:basedOn w:val="NormalnyWeb"/>
    <w:rsid w:val="003563EA"/>
    <w:pPr>
      <w:numPr>
        <w:numId w:val="49"/>
      </w:numPr>
      <w:spacing w:beforeAutospacing="1" w:afterAutospacing="1"/>
    </w:pPr>
    <w:rPr>
      <w:rFonts w:ascii="Cambria" w:hAnsi="Cambria"/>
      <w:sz w:val="22"/>
      <w:szCs w:val="22"/>
      <w:lang w:val="pl-PL"/>
    </w:rPr>
  </w:style>
  <w:style w:type="character" w:customStyle="1" w:styleId="DeltaViewInsertion">
    <w:name w:val="DeltaView Insertion"/>
    <w:rsid w:val="004B51F2"/>
    <w:rPr>
      <w:b/>
      <w:i/>
      <w:spacing w:val="0"/>
    </w:rPr>
  </w:style>
  <w:style w:type="character" w:customStyle="1" w:styleId="Znakiprzypiswdolnych">
    <w:name w:val="Znaki przypisów dolnych"/>
    <w:rsid w:val="004B51F2"/>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573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co-dg.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owienia.publiczne@zco-dg.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D82B-3294-4C2D-A5ED-5FC8444B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36</Pages>
  <Words>15011</Words>
  <Characters>90070</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Wojtczyk</cp:lastModifiedBy>
  <cp:revision>19</cp:revision>
  <cp:lastPrinted>2020-12-16T09:49:00Z</cp:lastPrinted>
  <dcterms:created xsi:type="dcterms:W3CDTF">2020-12-14T17:43:00Z</dcterms:created>
  <dcterms:modified xsi:type="dcterms:W3CDTF">2020-12-17T13:41:00Z</dcterms:modified>
</cp:coreProperties>
</file>